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7115" w14:textId="2d87115">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Правил осуществления государственных закупок</w:t>
      </w:r>
    </w:p>
    <w:p>
      <w:pPr>
        <w:spacing w:after="0"/>
        <w:ind w:left="0"/>
        <w:jc w:val="left"/>
      </w:pPr>
      <w:r>
        <w:rPr>
          <w:rFonts w:ascii="Consolas"/>
          <w:b w:val="false"/>
          <w:i w:val="false"/>
          <w:color w:val="000000"/>
          <w:sz w:val="20"/>
        </w:rPr>
        <w:t>Приказ Министра финансов Республики Казахстан от 11 декабря 2015 года № 648. Зарегистрирован в Министерстве юстиции Республики Казахстан 28 декабря 2015 года № 12590</w:t>
      </w:r>
    </w:p>
    <w:p>
      <w:pPr>
        <w:spacing w:after="0"/>
        <w:ind w:left="0"/>
        <w:jc w:val="left"/>
      </w:pPr>
      <w:bookmarkStart w:name="z1" w:id="0"/>
      <w:r>
        <w:rPr>
          <w:rFonts w:ascii="Consolas"/>
          <w:b w:val="false"/>
          <w:i w:val="false"/>
          <w:color w:val="000000"/>
          <w:sz w:val="20"/>
        </w:rPr>
        <w:t>
     </w:t>
      </w:r>
      <w:r>
        <w:rPr>
          <w:rFonts w:ascii="Consolas"/>
          <w:b w:val="false"/>
          <w:i w:val="false"/>
          <w:color w:val="ff0000"/>
          <w:sz w:val="20"/>
        </w:rPr>
        <w:t xml:space="preserve"> Примечание РЦПИ!</w:t>
      </w:r>
      <w:r>
        <w:br/>
      </w:r>
      <w:r>
        <w:rPr>
          <w:rFonts w:ascii="Consolas"/>
          <w:b w:val="false"/>
          <w:i w:val="false"/>
          <w:color w:val="000000"/>
          <w:sz w:val="20"/>
        </w:rPr>
        <w:t>
</w:t>
      </w:r>
      <w:r>
        <w:rPr>
          <w:rFonts w:ascii="Consolas"/>
          <w:b w:val="false"/>
          <w:i w:val="false"/>
          <w:color w:val="ff0000"/>
          <w:sz w:val="20"/>
        </w:rPr>
        <w:t xml:space="preserve">      Порядок введения в действие настоящего приказа см. </w:t>
      </w:r>
      <w:r>
        <w:rPr>
          <w:rFonts w:ascii="Consolas"/>
          <w:b w:val="false"/>
          <w:i w:val="false"/>
          <w:color w:val="000000"/>
          <w:sz w:val="20"/>
        </w:rPr>
        <w:t>п.4</w:t>
      </w:r>
    </w:p>
    <w:bookmarkEnd w:id="0"/>
    <w:bookmarkStart w:name="z840" w:id="1"/>
    <w:p>
      <w:pPr>
        <w:spacing w:after="0"/>
        <w:ind w:left="0"/>
        <w:jc w:val="left"/>
      </w:pPr>
      <w:r>
        <w:rPr>
          <w:rFonts w:ascii="Consolas"/>
          <w:b w:val="false"/>
          <w:i w:val="false"/>
          <w:color w:val="000000"/>
          <w:sz w:val="20"/>
        </w:rPr>
        <w:t>
      В соответствии с подпунктом 1) </w:t>
      </w:r>
      <w:r>
        <w:rPr>
          <w:rFonts w:ascii="Consolas"/>
          <w:b w:val="false"/>
          <w:i w:val="false"/>
          <w:color w:val="000000"/>
          <w:sz w:val="20"/>
        </w:rPr>
        <w:t>статьи 16</w:t>
      </w:r>
      <w:r>
        <w:rPr>
          <w:rFonts w:ascii="Consolas"/>
          <w:b w:val="false"/>
          <w:i w:val="false"/>
          <w:color w:val="000000"/>
          <w:sz w:val="20"/>
        </w:rPr>
        <w:t xml:space="preserve"> Закона Республики Казахстан от 4 декабря 2015 года «О государственных закупках» </w:t>
      </w:r>
      <w:r>
        <w:rPr>
          <w:rFonts w:ascii="Consolas"/>
          <w:b/>
          <w:i w:val="false"/>
          <w:color w:val="000000"/>
          <w:sz w:val="20"/>
        </w:rPr>
        <w:t>ПРИКАЗЫВАЮ:</w:t>
      </w:r>
      <w:r>
        <w:br/>
      </w:r>
      <w:r>
        <w:rPr>
          <w:rFonts w:ascii="Consolas"/>
          <w:b w:val="false"/>
          <w:i w:val="false"/>
          <w:color w:val="000000"/>
          <w:sz w:val="20"/>
        </w:rPr>
        <w:t>
</w:t>
      </w:r>
      <w:r>
        <w:rPr>
          <w:rFonts w:ascii="Consolas"/>
          <w:b w:val="false"/>
          <w:i w:val="false"/>
          <w:color w:val="000000"/>
          <w:sz w:val="20"/>
        </w:rPr>
        <w:t>
      1. Утвердить прилагаемые </w:t>
      </w:r>
      <w:r>
        <w:rPr>
          <w:rFonts w:ascii="Consolas"/>
          <w:b w:val="false"/>
          <w:i w:val="false"/>
          <w:color w:val="000000"/>
          <w:sz w:val="20"/>
        </w:rPr>
        <w:t>Правила</w:t>
      </w:r>
      <w:r>
        <w:rPr>
          <w:rFonts w:ascii="Consolas"/>
          <w:b w:val="false"/>
          <w:i w:val="false"/>
          <w:color w:val="000000"/>
          <w:sz w:val="20"/>
        </w:rPr>
        <w:t xml:space="preserve"> осуществления государственных закупок.</w:t>
      </w:r>
      <w:r>
        <w:br/>
      </w:r>
      <w:r>
        <w:rPr>
          <w:rFonts w:ascii="Consolas"/>
          <w:b w:val="false"/>
          <w:i w:val="false"/>
          <w:color w:val="000000"/>
          <w:sz w:val="20"/>
        </w:rPr>
        <w:t>
</w:t>
      </w:r>
      <w:r>
        <w:rPr>
          <w:rFonts w:ascii="Consolas"/>
          <w:b w:val="false"/>
          <w:i w:val="false"/>
          <w:color w:val="000000"/>
          <w:sz w:val="20"/>
        </w:rPr>
        <w:t>
      2. Признать утратившим силу </w:t>
      </w:r>
      <w:r>
        <w:rPr>
          <w:rFonts w:ascii="Consolas"/>
          <w:b w:val="false"/>
          <w:i w:val="false"/>
          <w:color w:val="000000"/>
          <w:sz w:val="20"/>
        </w:rPr>
        <w:t>приказ</w:t>
      </w:r>
      <w:r>
        <w:rPr>
          <w:rFonts w:ascii="Consolas"/>
          <w:b w:val="false"/>
          <w:i w:val="false"/>
          <w:color w:val="000000"/>
          <w:sz w:val="20"/>
        </w:rPr>
        <w:t xml:space="preserve"> Министра финансов Республики Казахстан от 23 июня 2015 года № 378 «Об утверждении Правил проведения электронных государственных закупок» (зарегистрирован в Реестре государственной регистрации нормативных правовых актов от 23 июля 2015 года под № 92255, опубликован 31 июля 2015 года в информационно-правовой системе «Әділет»).</w:t>
      </w:r>
      <w:r>
        <w:br/>
      </w:r>
      <w:r>
        <w:rPr>
          <w:rFonts w:ascii="Consolas"/>
          <w:b w:val="false"/>
          <w:i w:val="false"/>
          <w:color w:val="000000"/>
          <w:sz w:val="20"/>
        </w:rPr>
        <w:t>
</w:t>
      </w:r>
      <w:r>
        <w:rPr>
          <w:rFonts w:ascii="Consolas"/>
          <w:b w:val="false"/>
          <w:i w:val="false"/>
          <w:color w:val="000000"/>
          <w:sz w:val="20"/>
        </w:rPr>
        <w:t>
      3. Департаменту законодательства государственных закупок Министерства финансов Республики Казахстан (Ахметов С.М.) в установленном законодательством порядке обеспечить:</w:t>
      </w:r>
      <w:r>
        <w:br/>
      </w:r>
      <w:r>
        <w:rPr>
          <w:rFonts w:ascii="Consolas"/>
          <w:b w:val="false"/>
          <w:i w:val="false"/>
          <w:color w:val="000000"/>
          <w:sz w:val="20"/>
        </w:rPr>
        <w:t>
      1) государственную регистрацию настоящего приказа в Министерстве юстиции Республики Казахстан;</w:t>
      </w:r>
      <w:r>
        <w:br/>
      </w:r>
      <w:r>
        <w:rPr>
          <w:rFonts w:ascii="Consolas"/>
          <w:b w:val="false"/>
          <w:i w:val="false"/>
          <w:color w:val="000000"/>
          <w:sz w:val="20"/>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r>
        <w:br/>
      </w:r>
      <w:r>
        <w:rPr>
          <w:rFonts w:ascii="Consolas"/>
          <w:b w:val="false"/>
          <w:i w:val="false"/>
          <w:color w:val="000000"/>
          <w:sz w:val="20"/>
        </w:rPr>
        <w:t>
      3) размещение настоящего приказа на интернет-ресурсе Министерства финансов Республики Казахстан.</w:t>
      </w:r>
      <w:r>
        <w:br/>
      </w:r>
      <w:r>
        <w:rPr>
          <w:rFonts w:ascii="Consolas"/>
          <w:b w:val="false"/>
          <w:i w:val="false"/>
          <w:color w:val="000000"/>
          <w:sz w:val="20"/>
        </w:rPr>
        <w:t>
</w:t>
      </w:r>
      <w:r>
        <w:rPr>
          <w:rFonts w:ascii="Consolas"/>
          <w:b w:val="false"/>
          <w:i w:val="false"/>
          <w:color w:val="000000"/>
          <w:sz w:val="20"/>
        </w:rPr>
        <w:t>
      4. Настоящий приказ вводится в действие с 1 января 2016 года и подлежит официальному опубликованию, за исключением параграфа 16 раздела 5, который вводится в действие с 1 апреля 2016 года, а также пунктов 424 и 426, которые вводятся в действие с 1 января 2017 года.</w:t>
      </w:r>
    </w:p>
    <w:bookmarkEnd w:id="1"/>
    <w:p>
      <w:pPr>
        <w:spacing w:after="0"/>
        <w:ind w:left="0"/>
        <w:jc w:val="left"/>
      </w:pPr>
      <w:r>
        <w:rPr>
          <w:rFonts w:ascii="Consolas"/>
          <w:b w:val="false"/>
          <w:i/>
          <w:color w:val="000000"/>
          <w:sz w:val="20"/>
        </w:rPr>
        <w:t>      Министр                                    Б. Султанов</w:t>
      </w:r>
    </w:p>
    <w:bookmarkStart w:name="z6" w:id="2"/>
    <w:p>
      <w:pPr>
        <w:spacing w:after="0"/>
        <w:ind w:left="0"/>
        <w:jc w:val="right"/>
      </w:pPr>
      <w:r>
        <w:rPr>
          <w:rFonts w:ascii="Consolas"/>
          <w:b w:val="false"/>
          <w:i w:val="false"/>
          <w:color w:val="000000"/>
          <w:sz w:val="20"/>
        </w:rPr>
        <w:t xml:space="preserve">
Утверждены          </w:t>
      </w:r>
      <w:r>
        <w:br/>
      </w:r>
      <w:r>
        <w:rPr>
          <w:rFonts w:ascii="Consolas"/>
          <w:b w:val="false"/>
          <w:i w:val="false"/>
          <w:color w:val="000000"/>
          <w:sz w:val="20"/>
        </w:rPr>
        <w:t xml:space="preserve">
приказом Министра финансов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11 декабря 2015 года № 648</w:t>
      </w:r>
    </w:p>
    <w:bookmarkEnd w:id="2"/>
    <w:bookmarkStart w:name="z816" w:id="3"/>
    <w:p>
      <w:pPr>
        <w:spacing w:after="0"/>
        <w:ind w:left="0"/>
        <w:jc w:val="left"/>
      </w:pPr>
      <w:r>
        <w:rPr>
          <w:rFonts w:ascii="Consolas"/>
          <w:b/>
          <w:i w:val="false"/>
          <w:color w:val="000000"/>
        </w:rPr>
        <w:t xml:space="preserve"> 
Правила осуществления государственных закупок</w:t>
      </w:r>
    </w:p>
    <w:bookmarkEnd w:id="3"/>
    <w:bookmarkStart w:name="z7" w:id="4"/>
    <w:p>
      <w:pPr>
        <w:spacing w:after="0"/>
        <w:ind w:left="0"/>
        <w:jc w:val="left"/>
      </w:pPr>
      <w:r>
        <w:rPr>
          <w:rFonts w:ascii="Consolas"/>
          <w:b w:val="false"/>
          <w:i w:val="false"/>
          <w:color w:val="000000"/>
          <w:sz w:val="20"/>
        </w:rPr>
        <w:t>
      1. Настоящие Правила осуществления государственных закупок (далее – Правила) разработаны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4 декабря 2015 года «О государственных закупках» (далее – Закон), законами Республики Казахстан от 7 января 2003 года «</w:t>
      </w:r>
      <w:r>
        <w:rPr>
          <w:rFonts w:ascii="Consolas"/>
          <w:b w:val="false"/>
          <w:i w:val="false"/>
          <w:color w:val="000000"/>
          <w:sz w:val="20"/>
        </w:rPr>
        <w:t>Об электронном документе и электронной цифровой подписи</w:t>
      </w:r>
      <w:r>
        <w:rPr>
          <w:rFonts w:ascii="Consolas"/>
          <w:b w:val="false"/>
          <w:i w:val="false"/>
          <w:color w:val="000000"/>
          <w:sz w:val="20"/>
        </w:rPr>
        <w:t>», от 24 ноября 2015 года «</w:t>
      </w:r>
      <w:r>
        <w:rPr>
          <w:rFonts w:ascii="Consolas"/>
          <w:b w:val="false"/>
          <w:i w:val="false"/>
          <w:color w:val="000000"/>
          <w:sz w:val="20"/>
        </w:rPr>
        <w:t>Об информатизации</w:t>
      </w:r>
      <w:r>
        <w:rPr>
          <w:rFonts w:ascii="Consolas"/>
          <w:b w:val="false"/>
          <w:i w:val="false"/>
          <w:color w:val="000000"/>
          <w:sz w:val="20"/>
        </w:rPr>
        <w:t>» и определяют порядок осуществления государственных закупок.</w:t>
      </w:r>
      <w:r>
        <w:br/>
      </w:r>
      <w:r>
        <w:rPr>
          <w:rFonts w:ascii="Consolas"/>
          <w:b w:val="false"/>
          <w:i w:val="false"/>
          <w:color w:val="000000"/>
          <w:sz w:val="20"/>
        </w:rPr>
        <w:t>
</w:t>
      </w:r>
      <w:r>
        <w:rPr>
          <w:rFonts w:ascii="Consolas"/>
          <w:b w:val="false"/>
          <w:i w:val="false"/>
          <w:color w:val="000000"/>
          <w:sz w:val="20"/>
        </w:rPr>
        <w:t>
      2. Правила не распространяются на государственные закупки с применением особого порядка осуществления государственных закупок.</w:t>
      </w:r>
    </w:p>
    <w:bookmarkEnd w:id="4"/>
    <w:bookmarkStart w:name="z9" w:id="5"/>
    <w:p>
      <w:pPr>
        <w:spacing w:after="0"/>
        <w:ind w:left="0"/>
        <w:jc w:val="left"/>
      </w:pPr>
      <w:r>
        <w:rPr>
          <w:rFonts w:ascii="Consolas"/>
          <w:b/>
          <w:i w:val="false"/>
          <w:color w:val="000000"/>
        </w:rPr>
        <w:t xml:space="preserve"> 
1. Общие положения</w:t>
      </w:r>
    </w:p>
    <w:bookmarkEnd w:id="5"/>
    <w:bookmarkStart w:name="z10" w:id="6"/>
    <w:p>
      <w:pPr>
        <w:spacing w:after="0"/>
        <w:ind w:left="0"/>
        <w:jc w:val="left"/>
      </w:pPr>
      <w:r>
        <w:rPr>
          <w:rFonts w:ascii="Consolas"/>
          <w:b w:val="false"/>
          <w:i w:val="false"/>
          <w:color w:val="000000"/>
          <w:sz w:val="20"/>
        </w:rPr>
        <w:t>
      3. В настоящих Правилах используются следующие понятия:</w:t>
      </w:r>
      <w:r>
        <w:br/>
      </w:r>
      <w:r>
        <w:rPr>
          <w:rFonts w:ascii="Consolas"/>
          <w:b w:val="false"/>
          <w:i w:val="false"/>
          <w:color w:val="000000"/>
          <w:sz w:val="20"/>
        </w:rPr>
        <w:t>
</w:t>
      </w:r>
      <w:r>
        <w:rPr>
          <w:rFonts w:ascii="Consolas"/>
          <w:b w:val="false"/>
          <w:i w:val="false"/>
          <w:color w:val="000000"/>
          <w:sz w:val="20"/>
        </w:rPr>
        <w:t>
      1) регистрация на веб-портале – допуск субъекта системы государственных закупок, к участию в государственных закупках посредством веб-портала;</w:t>
      </w:r>
      <w:r>
        <w:br/>
      </w:r>
      <w:r>
        <w:rPr>
          <w:rFonts w:ascii="Consolas"/>
          <w:b w:val="false"/>
          <w:i w:val="false"/>
          <w:color w:val="000000"/>
          <w:sz w:val="20"/>
        </w:rPr>
        <w:t>
</w:t>
      </w:r>
      <w:r>
        <w:rPr>
          <w:rFonts w:ascii="Consolas"/>
          <w:b w:val="false"/>
          <w:i w:val="false"/>
          <w:color w:val="000000"/>
          <w:sz w:val="20"/>
        </w:rPr>
        <w:t>
      2) участник веб-портала – заказчик, организатор государственных закупок, единый организатор, потенциальный поставщик, прошедшие регистрацию на веб-портале;</w:t>
      </w:r>
      <w:r>
        <w:br/>
      </w:r>
      <w:r>
        <w:rPr>
          <w:rFonts w:ascii="Consolas"/>
          <w:b w:val="false"/>
          <w:i w:val="false"/>
          <w:color w:val="000000"/>
          <w:sz w:val="20"/>
        </w:rPr>
        <w:t>
</w:t>
      </w:r>
      <w:r>
        <w:rPr>
          <w:rFonts w:ascii="Consolas"/>
          <w:b w:val="false"/>
          <w:i w:val="false"/>
          <w:color w:val="000000"/>
          <w:sz w:val="20"/>
        </w:rPr>
        <w:t>
      3)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государственных закупок;</w:t>
      </w:r>
      <w:r>
        <w:br/>
      </w:r>
      <w:r>
        <w:rPr>
          <w:rFonts w:ascii="Consolas"/>
          <w:b w:val="false"/>
          <w:i w:val="false"/>
          <w:color w:val="000000"/>
          <w:sz w:val="20"/>
        </w:rPr>
        <w:t>
</w:t>
      </w:r>
      <w:r>
        <w:rPr>
          <w:rFonts w:ascii="Consolas"/>
          <w:b w:val="false"/>
          <w:i w:val="false"/>
          <w:color w:val="000000"/>
          <w:sz w:val="20"/>
        </w:rPr>
        <w:t>
      4) организатор государственных закупок (далее – организатор) – должностное лицо либо структурное подразделение заказчика, или юридическое лицо, определенное ответственным за выполнение процедур организации и проведения государственных закупок в порядке, установленном настоящими Правилами;</w:t>
      </w:r>
      <w:r>
        <w:br/>
      </w:r>
      <w:r>
        <w:rPr>
          <w:rFonts w:ascii="Consolas"/>
          <w:b w:val="false"/>
          <w:i w:val="false"/>
          <w:color w:val="000000"/>
          <w:sz w:val="20"/>
        </w:rPr>
        <w:t>
</w:t>
      </w:r>
      <w:r>
        <w:rPr>
          <w:rFonts w:ascii="Consolas"/>
          <w:b w:val="false"/>
          <w:i w:val="false"/>
          <w:color w:val="000000"/>
          <w:sz w:val="20"/>
        </w:rPr>
        <w:t>
      5) единый организатор государственных закупок (далее – единый организатор)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района в городе, в соответствии с </w:t>
      </w:r>
      <w:r>
        <w:rPr>
          <w:rFonts w:ascii="Consolas"/>
          <w:b w:val="false"/>
          <w:i w:val="false"/>
          <w:color w:val="000000"/>
          <w:sz w:val="20"/>
        </w:rPr>
        <w:t>пунктом 1</w:t>
      </w:r>
      <w:r>
        <w:rPr>
          <w:rFonts w:ascii="Consolas"/>
          <w:b w:val="false"/>
          <w:i w:val="false"/>
          <w:color w:val="000000"/>
          <w:sz w:val="20"/>
        </w:rPr>
        <w:t xml:space="preserve"> статьи 8 Закона, осуществляющее выполнение процедур организации и проведения государственных закупок;</w:t>
      </w:r>
      <w:r>
        <w:br/>
      </w:r>
      <w:r>
        <w:rPr>
          <w:rFonts w:ascii="Consolas"/>
          <w:b w:val="false"/>
          <w:i w:val="false"/>
          <w:color w:val="000000"/>
          <w:sz w:val="20"/>
        </w:rPr>
        <w:t>
</w:t>
      </w:r>
      <w:r>
        <w:rPr>
          <w:rFonts w:ascii="Consolas"/>
          <w:b w:val="false"/>
          <w:i w:val="false"/>
          <w:color w:val="000000"/>
          <w:sz w:val="20"/>
        </w:rPr>
        <w:t>
      6) уполномоченный орган в сфере государственных закупок</w:t>
      </w:r>
      <w:r>
        <w:br/>
      </w:r>
      <w:r>
        <w:rPr>
          <w:rFonts w:ascii="Consolas"/>
          <w:b w:val="false"/>
          <w:i w:val="false"/>
          <w:color w:val="000000"/>
          <w:sz w:val="20"/>
        </w:rPr>
        <w:t>
(далее – уполномоченный орган) – государственный орган, осуществляющий руководство в сфере государственных закупок;</w:t>
      </w:r>
      <w:r>
        <w:br/>
      </w:r>
      <w:r>
        <w:rPr>
          <w:rFonts w:ascii="Consolas"/>
          <w:b w:val="false"/>
          <w:i w:val="false"/>
          <w:color w:val="000000"/>
          <w:sz w:val="20"/>
        </w:rPr>
        <w:t>
</w:t>
      </w:r>
      <w:r>
        <w:rPr>
          <w:rFonts w:ascii="Consolas"/>
          <w:b w:val="false"/>
          <w:i w:val="false"/>
          <w:color w:val="000000"/>
          <w:sz w:val="20"/>
        </w:rPr>
        <w:t>
      7)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r>
        <w:br/>
      </w:r>
      <w:r>
        <w:rPr>
          <w:rFonts w:ascii="Consolas"/>
          <w:b w:val="false"/>
          <w:i w:val="false"/>
          <w:color w:val="000000"/>
          <w:sz w:val="20"/>
        </w:rPr>
        <w:t>
</w:t>
      </w:r>
      <w:r>
        <w:rPr>
          <w:rFonts w:ascii="Consolas"/>
          <w:b w:val="false"/>
          <w:i w:val="false"/>
          <w:color w:val="000000"/>
          <w:sz w:val="20"/>
        </w:rPr>
        <w:t>
      8)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Consolas"/>
          <w:b w:val="false"/>
          <w:i w:val="false"/>
          <w:color w:val="000000"/>
          <w:sz w:val="20"/>
        </w:rPr>
        <w:t>Законом</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Consolas"/>
          <w:b w:val="false"/>
          <w:i w:val="false"/>
          <w:color w:val="000000"/>
          <w:sz w:val="20"/>
        </w:rPr>
        <w:t>
</w:t>
      </w:r>
      <w:r>
        <w:rPr>
          <w:rFonts w:ascii="Consolas"/>
          <w:b w:val="false"/>
          <w:i w:val="false"/>
          <w:color w:val="000000"/>
          <w:sz w:val="20"/>
        </w:rPr>
        <w:t>
      10)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r>
        <w:br/>
      </w:r>
      <w:r>
        <w:rPr>
          <w:rFonts w:ascii="Consolas"/>
          <w:b w:val="false"/>
          <w:i w:val="false"/>
          <w:color w:val="000000"/>
          <w:sz w:val="20"/>
        </w:rPr>
        <w:t>
</w:t>
      </w:r>
      <w:r>
        <w:rPr>
          <w:rFonts w:ascii="Consolas"/>
          <w:b w:val="false"/>
          <w:i w:val="false"/>
          <w:color w:val="000000"/>
          <w:sz w:val="20"/>
        </w:rPr>
        <w:t>
      11)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r>
        <w:br/>
      </w:r>
      <w:r>
        <w:rPr>
          <w:rFonts w:ascii="Consolas"/>
          <w:b w:val="false"/>
          <w:i w:val="false"/>
          <w:color w:val="000000"/>
          <w:sz w:val="20"/>
        </w:rPr>
        <w:t>
</w:t>
      </w:r>
      <w:r>
        <w:rPr>
          <w:rFonts w:ascii="Consolas"/>
          <w:b w:val="false"/>
          <w:i w:val="false"/>
          <w:color w:val="000000"/>
          <w:sz w:val="20"/>
        </w:rPr>
        <w:t>
      12)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Consolas"/>
          <w:b w:val="false"/>
          <w:i w:val="false"/>
          <w:color w:val="000000"/>
          <w:sz w:val="20"/>
        </w:rPr>
        <w:t>
</w:t>
      </w:r>
      <w:r>
        <w:rPr>
          <w:rFonts w:ascii="Consolas"/>
          <w:b w:val="false"/>
          <w:i w:val="false"/>
          <w:color w:val="000000"/>
          <w:sz w:val="20"/>
        </w:rPr>
        <w:t>
      13) личный кабинет – автоматизированное рабочее место пользователя на веб-портале для осуществления процедур электронных государственных закупок, участия в государственных закупках, а также получения автоматических уведомлений и информации, размещенной на веб-портале.</w:t>
      </w:r>
      <w:r>
        <w:br/>
      </w:r>
      <w:r>
        <w:rPr>
          <w:rFonts w:ascii="Consolas"/>
          <w:b w:val="false"/>
          <w:i w:val="false"/>
          <w:color w:val="000000"/>
          <w:sz w:val="20"/>
        </w:rPr>
        <w:t>
</w:t>
      </w:r>
      <w:r>
        <w:rPr>
          <w:rFonts w:ascii="Consolas"/>
          <w:b w:val="false"/>
          <w:i w:val="false"/>
          <w:color w:val="ff0000"/>
          <w:sz w:val="20"/>
        </w:rPr>
        <w:t xml:space="preserve">      Сноска. Пункт 3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4. Иные понятия, используемые в настоящих Правилах, применяются в соответствии с действующим законодательством Республики Казахстан.</w:t>
      </w:r>
    </w:p>
    <w:bookmarkEnd w:id="6"/>
    <w:bookmarkStart w:name="z12" w:id="7"/>
    <w:p>
      <w:pPr>
        <w:spacing w:after="0"/>
        <w:ind w:left="0"/>
        <w:jc w:val="left"/>
      </w:pPr>
      <w:r>
        <w:rPr>
          <w:rFonts w:ascii="Consolas"/>
          <w:b/>
          <w:i w:val="false"/>
          <w:color w:val="000000"/>
        </w:rPr>
        <w:t xml:space="preserve"> 
2. Планирование государственных закупок</w:t>
      </w:r>
    </w:p>
    <w:bookmarkEnd w:id="7"/>
    <w:bookmarkStart w:name="z13" w:id="8"/>
    <w:p>
      <w:pPr>
        <w:spacing w:after="0"/>
        <w:ind w:left="0"/>
        <w:jc w:val="left"/>
      </w:pPr>
      <w:r>
        <w:rPr>
          <w:rFonts w:ascii="Consolas"/>
          <w:b w:val="false"/>
          <w:i w:val="false"/>
          <w:color w:val="000000"/>
          <w:sz w:val="20"/>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предусмотренных </w:t>
      </w:r>
      <w:r>
        <w:rPr>
          <w:rFonts w:ascii="Consolas"/>
          <w:b w:val="false"/>
          <w:i w:val="false"/>
          <w:color w:val="000000"/>
          <w:sz w:val="20"/>
        </w:rPr>
        <w:t>пунктом 16</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6. Годовой план государственных закупок разрабатывается и утверждается заказчиком на основании соответствующего бюджета (плана развития, плана финансирования) по форме согласно </w:t>
      </w:r>
      <w:r>
        <w:rPr>
          <w:rFonts w:ascii="Consolas"/>
          <w:b w:val="false"/>
          <w:i w:val="false"/>
          <w:color w:val="000000"/>
          <w:sz w:val="20"/>
        </w:rPr>
        <w:t>приложению 1</w:t>
      </w:r>
      <w:r>
        <w:rPr>
          <w:rFonts w:ascii="Consolas"/>
          <w:b w:val="false"/>
          <w:i w:val="false"/>
          <w:color w:val="000000"/>
          <w:sz w:val="20"/>
        </w:rPr>
        <w:t xml:space="preserve"> к настоящим Правилам. </w:t>
      </w:r>
      <w:r>
        <w:br/>
      </w:r>
      <w:r>
        <w:rPr>
          <w:rFonts w:ascii="Consolas"/>
          <w:b w:val="false"/>
          <w:i w:val="false"/>
          <w:color w:val="000000"/>
          <w:sz w:val="20"/>
        </w:rPr>
        <w:t>
</w:t>
      </w:r>
      <w:r>
        <w:rPr>
          <w:rFonts w:ascii="Consolas"/>
          <w:b w:val="false"/>
          <w:i w:val="false"/>
          <w:color w:val="000000"/>
          <w:sz w:val="20"/>
        </w:rPr>
        <w:t>
      7. Заказчик, в соответствии с </w:t>
      </w:r>
      <w:r>
        <w:rPr>
          <w:rFonts w:ascii="Consolas"/>
          <w:b w:val="false"/>
          <w:i w:val="false"/>
          <w:color w:val="000000"/>
          <w:sz w:val="20"/>
        </w:rPr>
        <w:t>пунктом 2</w:t>
      </w:r>
      <w:r>
        <w:rPr>
          <w:rFonts w:ascii="Consolas"/>
          <w:b w:val="false"/>
          <w:i w:val="false"/>
          <w:color w:val="000000"/>
          <w:sz w:val="20"/>
        </w:rPr>
        <w:t xml:space="preserve"> статьи 5 Закона разрабатывает и утверждает предварительный годовой план государственных закупок на основании положительного предложения соответствующей бюджетной комиссии по форме согласно </w:t>
      </w:r>
      <w:r>
        <w:rPr>
          <w:rFonts w:ascii="Consolas"/>
          <w:b w:val="false"/>
          <w:i w:val="false"/>
          <w:color w:val="000000"/>
          <w:sz w:val="20"/>
        </w:rPr>
        <w:t>приложению 1</w:t>
      </w:r>
      <w:r>
        <w:rPr>
          <w:rFonts w:ascii="Consolas"/>
          <w:b w:val="false"/>
          <w:i w:val="false"/>
          <w:color w:val="000000"/>
          <w:sz w:val="20"/>
        </w:rPr>
        <w:t xml:space="preserve"> к настоящим Правилам.</w:t>
      </w:r>
      <w:r>
        <w:br/>
      </w:r>
      <w:r>
        <w:rPr>
          <w:rFonts w:ascii="Consolas"/>
          <w:b w:val="false"/>
          <w:i w:val="false"/>
          <w:color w:val="000000"/>
          <w:sz w:val="20"/>
        </w:rPr>
        <w:t>
</w:t>
      </w:r>
      <w:r>
        <w:rPr>
          <w:rFonts w:ascii="Consolas"/>
          <w:b w:val="false"/>
          <w:i w:val="false"/>
          <w:color w:val="ff0000"/>
          <w:sz w:val="20"/>
        </w:rPr>
        <w:t xml:space="preserve">      Сноска. Пункт 7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8. Предварительный годовой план государственных закупок действует до утверждения годового плана государственных закупок. Заказчик посредством веб-портала переносит сведения из предварительного годового плана государственных закупок в утвержденный годовой план государственных закупок, за исключением сведений, не утвержденных в соответствующем бюджете (плане развития).</w:t>
      </w:r>
      <w:r>
        <w:br/>
      </w:r>
      <w:r>
        <w:rPr>
          <w:rFonts w:ascii="Consolas"/>
          <w:b w:val="false"/>
          <w:i w:val="false"/>
          <w:color w:val="000000"/>
          <w:sz w:val="20"/>
        </w:rPr>
        <w:t>
</w:t>
      </w:r>
      <w:r>
        <w:rPr>
          <w:rFonts w:ascii="Consolas"/>
          <w:b w:val="false"/>
          <w:i w:val="false"/>
          <w:color w:val="000000"/>
          <w:sz w:val="20"/>
        </w:rPr>
        <w:t>
      9.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плана финансирования).</w:t>
      </w:r>
      <w:r>
        <w:br/>
      </w:r>
      <w:r>
        <w:rPr>
          <w:rFonts w:ascii="Consolas"/>
          <w:b w:val="false"/>
          <w:i w:val="false"/>
          <w:color w:val="000000"/>
          <w:sz w:val="20"/>
        </w:rPr>
        <w:t>
</w:t>
      </w:r>
      <w:r>
        <w:rPr>
          <w:rFonts w:ascii="Consolas"/>
          <w:b w:val="false"/>
          <w:i w:val="false"/>
          <w:color w:val="000000"/>
          <w:sz w:val="20"/>
        </w:rPr>
        <w:t>
      10. Годовой план государственных закупок (предварительный годовой план государственных закупок) содержит следующие сведения:</w:t>
      </w:r>
      <w:r>
        <w:br/>
      </w:r>
      <w:r>
        <w:rPr>
          <w:rFonts w:ascii="Consolas"/>
          <w:b w:val="false"/>
          <w:i w:val="false"/>
          <w:color w:val="000000"/>
          <w:sz w:val="20"/>
        </w:rPr>
        <w:t xml:space="preserve">
      1) идентификационный код государственной закупки; </w:t>
      </w:r>
      <w:r>
        <w:br/>
      </w:r>
      <w:r>
        <w:rPr>
          <w:rFonts w:ascii="Consolas"/>
          <w:b w:val="false"/>
          <w:i w:val="false"/>
          <w:color w:val="000000"/>
          <w:sz w:val="20"/>
        </w:rPr>
        <w:t>
      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r>
        <w:br/>
      </w:r>
      <w:r>
        <w:rPr>
          <w:rFonts w:ascii="Consolas"/>
          <w:b w:val="false"/>
          <w:i w:val="false"/>
          <w:color w:val="000000"/>
          <w:sz w:val="20"/>
        </w:rPr>
        <w:t>
      3) способ и сроки осуществления государственных закупок;</w:t>
      </w:r>
      <w:r>
        <w:br/>
      </w:r>
      <w:r>
        <w:rPr>
          <w:rFonts w:ascii="Consolas"/>
          <w:b w:val="false"/>
          <w:i w:val="false"/>
          <w:color w:val="000000"/>
          <w:sz w:val="20"/>
        </w:rPr>
        <w:t>
      4) планируемые сроки и место поставки товаров, выполнения работ, оказания услуг;</w:t>
      </w:r>
      <w:r>
        <w:br/>
      </w:r>
      <w:r>
        <w:rPr>
          <w:rFonts w:ascii="Consolas"/>
          <w:b w:val="false"/>
          <w:i w:val="false"/>
          <w:color w:val="000000"/>
          <w:sz w:val="20"/>
        </w:rPr>
        <w:t>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Consolas"/>
          <w:b w:val="false"/>
          <w:i w:val="false"/>
          <w:color w:val="000000"/>
          <w:sz w:val="20"/>
        </w:rPr>
        <w:t>статьей 43</w:t>
      </w:r>
      <w:r>
        <w:rPr>
          <w:rFonts w:ascii="Consolas"/>
          <w:b w:val="false"/>
          <w:i w:val="false"/>
          <w:color w:val="000000"/>
          <w:sz w:val="20"/>
        </w:rPr>
        <w:t xml:space="preserve"> Закона;</w:t>
      </w:r>
      <w:r>
        <w:br/>
      </w:r>
      <w:r>
        <w:rPr>
          <w:rFonts w:ascii="Consolas"/>
          <w:b w:val="false"/>
          <w:i w:val="false"/>
          <w:color w:val="000000"/>
          <w:sz w:val="20"/>
        </w:rPr>
        <w:t>
      6) условия осуществления государственных закупок в соответствии со </w:t>
      </w:r>
      <w:r>
        <w:rPr>
          <w:rFonts w:ascii="Consolas"/>
          <w:b w:val="false"/>
          <w:i w:val="false"/>
          <w:color w:val="000000"/>
          <w:sz w:val="20"/>
        </w:rPr>
        <w:t>статьей 51</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11. Заказчик при разработке годового плана государственных закупок (предварительного годового плана государственных закупок) осуществляет разделение товаров, работ, услуг на лоты в порядке, установленном настоящими Правилами.</w:t>
      </w:r>
      <w:r>
        <w:br/>
      </w:r>
      <w:r>
        <w:rPr>
          <w:rFonts w:ascii="Consolas"/>
          <w:b w:val="false"/>
          <w:i w:val="false"/>
          <w:color w:val="000000"/>
          <w:sz w:val="20"/>
        </w:rPr>
        <w:t>
</w:t>
      </w:r>
      <w:r>
        <w:rPr>
          <w:rFonts w:ascii="Consolas"/>
          <w:b w:val="false"/>
          <w:i w:val="false"/>
          <w:color w:val="000000"/>
          <w:sz w:val="20"/>
        </w:rPr>
        <w:t>
      12.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размещает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которые представляются в уполномоченный орган без использования веб-портала.</w:t>
      </w:r>
      <w:r>
        <w:br/>
      </w:r>
      <w:r>
        <w:rPr>
          <w:rFonts w:ascii="Consolas"/>
          <w:b w:val="false"/>
          <w:i w:val="false"/>
          <w:color w:val="000000"/>
          <w:sz w:val="20"/>
        </w:rPr>
        <w:t>
</w:t>
      </w:r>
      <w:r>
        <w:rPr>
          <w:rFonts w:ascii="Consolas"/>
          <w:b w:val="false"/>
          <w:i w:val="false"/>
          <w:color w:val="000000"/>
          <w:sz w:val="20"/>
        </w:rPr>
        <w:t>
      13. Заказчики, в соответствии с </w:t>
      </w:r>
      <w:r>
        <w:rPr>
          <w:rFonts w:ascii="Consolas"/>
          <w:b w:val="false"/>
          <w:i w:val="false"/>
          <w:color w:val="000000"/>
          <w:sz w:val="20"/>
        </w:rPr>
        <w:t>пунктом 4</w:t>
      </w:r>
      <w:r>
        <w:rPr>
          <w:rFonts w:ascii="Consolas"/>
          <w:b w:val="false"/>
          <w:i w:val="false"/>
          <w:color w:val="000000"/>
          <w:sz w:val="20"/>
        </w:rPr>
        <w:t xml:space="preserve"> статьи 5 Закона, вносят изменения и (или) дополнения в годовой план государственных закупок не более одного раза в месяц.</w:t>
      </w:r>
      <w:r>
        <w:br/>
      </w:r>
      <w:r>
        <w:rPr>
          <w:rFonts w:ascii="Consolas"/>
          <w:b w:val="false"/>
          <w:i w:val="false"/>
          <w:color w:val="000000"/>
          <w:sz w:val="20"/>
        </w:rPr>
        <w:t>
</w:t>
      </w:r>
      <w:r>
        <w:rPr>
          <w:rFonts w:ascii="Consolas"/>
          <w:b w:val="false"/>
          <w:i w:val="false"/>
          <w:color w:val="ff0000"/>
          <w:sz w:val="20"/>
        </w:rPr>
        <w:t xml:space="preserve">      Сноска. Пункт 13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14.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размещает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которые представляются в уполномоченный орган без использования веб-портала.</w:t>
      </w:r>
      <w:r>
        <w:br/>
      </w:r>
      <w:r>
        <w:rPr>
          <w:rFonts w:ascii="Consolas"/>
          <w:b w:val="false"/>
          <w:i w:val="false"/>
          <w:color w:val="000000"/>
          <w:sz w:val="20"/>
        </w:rPr>
        <w:t>
</w:t>
      </w:r>
      <w:r>
        <w:rPr>
          <w:rFonts w:ascii="Consolas"/>
          <w:b w:val="false"/>
          <w:i w:val="false"/>
          <w:color w:val="000000"/>
          <w:sz w:val="20"/>
        </w:rPr>
        <w:t>
      15. Заказчик не позднее десяти рабочих дней со дня утверждения годового плана государственных закупок (предварительного годового плана государственных закупок) либо внесения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информацию о планируемых государственных закупках товаров, работ, услуг.</w:t>
      </w:r>
      <w:r>
        <w:br/>
      </w:r>
      <w:r>
        <w:rPr>
          <w:rFonts w:ascii="Consolas"/>
          <w:b w:val="false"/>
          <w:i w:val="false"/>
          <w:color w:val="000000"/>
          <w:sz w:val="20"/>
        </w:rPr>
        <w:t>
</w:t>
      </w:r>
      <w:r>
        <w:rPr>
          <w:rFonts w:ascii="Consolas"/>
          <w:b w:val="false"/>
          <w:i w:val="false"/>
          <w:color w:val="000000"/>
          <w:sz w:val="20"/>
        </w:rPr>
        <w:t>
      16.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 </w:t>
      </w:r>
      <w:r>
        <w:rPr>
          <w:rFonts w:ascii="Consolas"/>
          <w:b w:val="false"/>
          <w:i w:val="false"/>
          <w:color w:val="000000"/>
          <w:sz w:val="20"/>
        </w:rPr>
        <w:t>пункта 3</w:t>
      </w:r>
      <w:r>
        <w:rPr>
          <w:rFonts w:ascii="Consolas"/>
          <w:b w:val="false"/>
          <w:i w:val="false"/>
          <w:color w:val="000000"/>
          <w:sz w:val="20"/>
        </w:rPr>
        <w:t xml:space="preserve"> статьи 39 и </w:t>
      </w:r>
      <w:r>
        <w:rPr>
          <w:rFonts w:ascii="Consolas"/>
          <w:b w:val="false"/>
          <w:i w:val="false"/>
          <w:color w:val="000000"/>
          <w:sz w:val="20"/>
        </w:rPr>
        <w:t>статьей 50</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17.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 </w:t>
      </w:r>
      <w:r>
        <w:rPr>
          <w:rFonts w:ascii="Consolas"/>
          <w:b w:val="false"/>
          <w:i w:val="false"/>
          <w:color w:val="000000"/>
          <w:sz w:val="20"/>
        </w:rPr>
        <w:t>пункта 3</w:t>
      </w:r>
      <w:r>
        <w:rPr>
          <w:rFonts w:ascii="Consolas"/>
          <w:b w:val="false"/>
          <w:i w:val="false"/>
          <w:color w:val="000000"/>
          <w:sz w:val="20"/>
        </w:rPr>
        <w:t xml:space="preserve"> статьи 39 и </w:t>
      </w:r>
      <w:r>
        <w:rPr>
          <w:rFonts w:ascii="Consolas"/>
          <w:b w:val="false"/>
          <w:i w:val="false"/>
          <w:color w:val="000000"/>
          <w:sz w:val="20"/>
        </w:rPr>
        <w:t>статьей 50</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18. Заказчик до заключения договора, в соответствии с пунктом 10 статьи 5 Закона вправе отказаться от осуществления государственных закупок в случаях:</w:t>
      </w:r>
      <w:r>
        <w:br/>
      </w:r>
      <w:r>
        <w:rPr>
          <w:rFonts w:ascii="Consolas"/>
          <w:b w:val="false"/>
          <w:i w:val="false"/>
          <w:color w:val="000000"/>
          <w:sz w:val="20"/>
        </w:rPr>
        <w:t>
      1) сокращения (не включения)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произошедших при утверждении, (уточнении, корректировке) соответствующего бюджета, утверждении проекта бюджета, в соответствии с законодательством Республики Казахстан;</w:t>
      </w:r>
      <w:r>
        <w:br/>
      </w:r>
      <w:r>
        <w:rPr>
          <w:rFonts w:ascii="Consolas"/>
          <w:b w:val="false"/>
          <w:i w:val="false"/>
          <w:color w:val="000000"/>
          <w:sz w:val="20"/>
        </w:rPr>
        <w:t>
      2) внесения изменений и дополнений в стратегический план государственного органа, бюджет (план развития)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Республики Казахстан.</w:t>
      </w:r>
      <w:r>
        <w:br/>
      </w:r>
      <w:r>
        <w:rPr>
          <w:rFonts w:ascii="Consolas"/>
          <w:b w:val="false"/>
          <w:i w:val="false"/>
          <w:color w:val="000000"/>
          <w:sz w:val="20"/>
        </w:rPr>
        <w:t>
      В случае, предусмотренном подпунктом 2)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r>
        <w:br/>
      </w:r>
      <w:r>
        <w:rPr>
          <w:rFonts w:ascii="Consolas"/>
          <w:b w:val="false"/>
          <w:i w:val="false"/>
          <w:color w:val="000000"/>
          <w:sz w:val="20"/>
        </w:rPr>
        <w:t>
</w:t>
      </w:r>
      <w:r>
        <w:rPr>
          <w:rFonts w:ascii="Consolas"/>
          <w:b w:val="false"/>
          <w:i w:val="false"/>
          <w:color w:val="ff0000"/>
          <w:sz w:val="20"/>
        </w:rPr>
        <w:t xml:space="preserve">      Сноска. Пункт 18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19. Заказчик либо организатор в течение пяти рабочих дней со дня принятия решения, указанного в </w:t>
      </w:r>
      <w:r>
        <w:rPr>
          <w:rFonts w:ascii="Consolas"/>
          <w:b w:val="false"/>
          <w:i w:val="false"/>
          <w:color w:val="000000"/>
          <w:sz w:val="20"/>
        </w:rPr>
        <w:t>пункте 18</w:t>
      </w:r>
      <w:r>
        <w:rPr>
          <w:rFonts w:ascii="Consolas"/>
          <w:b w:val="false"/>
          <w:i w:val="false"/>
          <w:color w:val="000000"/>
          <w:sz w:val="20"/>
        </w:rPr>
        <w:t xml:space="preserve"> настоящих Правил: </w:t>
      </w:r>
      <w:r>
        <w:br/>
      </w:r>
      <w:r>
        <w:rPr>
          <w:rFonts w:ascii="Consolas"/>
          <w:b w:val="false"/>
          <w:i w:val="false"/>
          <w:color w:val="000000"/>
          <w:sz w:val="20"/>
        </w:rPr>
        <w:t>
      1) извещает о принятом решении лиц, участвующих в проводимых государственных закупках;</w:t>
      </w:r>
      <w:r>
        <w:br/>
      </w:r>
      <w:r>
        <w:rPr>
          <w:rFonts w:ascii="Consolas"/>
          <w:b w:val="false"/>
          <w:i w:val="false"/>
          <w:color w:val="000000"/>
          <w:sz w:val="20"/>
        </w:rPr>
        <w:t>
      2) возвращает внесенные обеспечения заявок на участие в конкурсе (аукционе).</w:t>
      </w:r>
    </w:p>
    <w:bookmarkEnd w:id="8"/>
    <w:bookmarkStart w:name="z28" w:id="9"/>
    <w:p>
      <w:pPr>
        <w:spacing w:after="0"/>
        <w:ind w:left="0"/>
        <w:jc w:val="left"/>
      </w:pPr>
      <w:r>
        <w:rPr>
          <w:rFonts w:ascii="Consolas"/>
          <w:b/>
          <w:i w:val="false"/>
          <w:color w:val="000000"/>
        </w:rPr>
        <w:t xml:space="preserve"> 
3. Порядок определения организатора либо единого организатора</w:t>
      </w:r>
    </w:p>
    <w:bookmarkEnd w:id="9"/>
    <w:bookmarkStart w:name="z29" w:id="10"/>
    <w:p>
      <w:pPr>
        <w:spacing w:after="0"/>
        <w:ind w:left="0"/>
        <w:jc w:val="left"/>
      </w:pPr>
      <w:r>
        <w:rPr>
          <w:rFonts w:ascii="Consolas"/>
          <w:b/>
          <w:i w:val="false"/>
          <w:color w:val="000000"/>
        </w:rPr>
        <w:t xml:space="preserve"> 
Параграф 1. Порядок определения организатора</w:t>
      </w:r>
    </w:p>
    <w:bookmarkEnd w:id="10"/>
    <w:bookmarkStart w:name="z30" w:id="11"/>
    <w:p>
      <w:pPr>
        <w:spacing w:after="0"/>
        <w:ind w:left="0"/>
        <w:jc w:val="left"/>
      </w:pPr>
      <w:r>
        <w:rPr>
          <w:rFonts w:ascii="Consolas"/>
          <w:b w:val="false"/>
          <w:i w:val="false"/>
          <w:color w:val="000000"/>
          <w:sz w:val="20"/>
        </w:rPr>
        <w:t>
      20. Для выполнения процедур организации и проведения государственных закупок заказчик определяет организатора и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выступают в одном лице.</w:t>
      </w:r>
      <w:r>
        <w:br/>
      </w:r>
      <w:r>
        <w:rPr>
          <w:rFonts w:ascii="Consolas"/>
          <w:b w:val="false"/>
          <w:i w:val="false"/>
          <w:color w:val="000000"/>
          <w:sz w:val="20"/>
        </w:rPr>
        <w:t>
</w:t>
      </w:r>
      <w:r>
        <w:rPr>
          <w:rFonts w:ascii="Consolas"/>
          <w:b w:val="false"/>
          <w:i w:val="false"/>
          <w:color w:val="000000"/>
          <w:sz w:val="20"/>
        </w:rPr>
        <w:t>
      21. Организатором может выступить сам заказчик в лице своего структурного подразделения либо должностного лица, ответственного за выполнение процедур организации и проведения государственных закупок.</w:t>
      </w:r>
      <w:r>
        <w:br/>
      </w:r>
      <w:r>
        <w:rPr>
          <w:rFonts w:ascii="Consolas"/>
          <w:b w:val="false"/>
          <w:i w:val="false"/>
          <w:color w:val="000000"/>
          <w:sz w:val="20"/>
        </w:rPr>
        <w:t>
</w:t>
      </w:r>
      <w:r>
        <w:rPr>
          <w:rFonts w:ascii="Consolas"/>
          <w:b w:val="false"/>
          <w:i w:val="false"/>
          <w:color w:val="000000"/>
          <w:sz w:val="20"/>
        </w:rPr>
        <w:t>
      22. Заказчик, в соответствии с </w:t>
      </w:r>
      <w:r>
        <w:rPr>
          <w:rFonts w:ascii="Consolas"/>
          <w:b w:val="false"/>
          <w:i w:val="false"/>
          <w:color w:val="000000"/>
          <w:sz w:val="20"/>
        </w:rPr>
        <w:t>пунктом 2</w:t>
      </w:r>
      <w:r>
        <w:rPr>
          <w:rFonts w:ascii="Consolas"/>
          <w:b w:val="false"/>
          <w:i w:val="false"/>
          <w:color w:val="000000"/>
          <w:sz w:val="20"/>
        </w:rPr>
        <w:t xml:space="preserve"> статьи 7 Закона вправе определить организатором подведомственное государственное учреждение заказчика.</w:t>
      </w:r>
      <w:r>
        <w:br/>
      </w:r>
      <w:r>
        <w:rPr>
          <w:rFonts w:ascii="Consolas"/>
          <w:b w:val="false"/>
          <w:i w:val="false"/>
          <w:color w:val="000000"/>
          <w:sz w:val="20"/>
        </w:rPr>
        <w:t>
</w:t>
      </w:r>
      <w:r>
        <w:rPr>
          <w:rFonts w:ascii="Consolas"/>
          <w:b w:val="false"/>
          <w:i w:val="false"/>
          <w:color w:val="ff0000"/>
          <w:sz w:val="20"/>
        </w:rPr>
        <w:t xml:space="preserve">      Сноска. Пункт 22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23. Заказчик, в соответствии с </w:t>
      </w:r>
      <w:r>
        <w:rPr>
          <w:rFonts w:ascii="Consolas"/>
          <w:b w:val="false"/>
          <w:i w:val="false"/>
          <w:color w:val="000000"/>
          <w:sz w:val="20"/>
        </w:rPr>
        <w:t>пунктом 3</w:t>
      </w:r>
      <w:r>
        <w:rPr>
          <w:rFonts w:ascii="Consolas"/>
          <w:b w:val="false"/>
          <w:i w:val="false"/>
          <w:color w:val="000000"/>
          <w:sz w:val="20"/>
        </w:rPr>
        <w:t xml:space="preserve"> статьи 7 Закона вправе выступить в качестве организатора для нескольких государственных учреждений, подведомственных заказчику.</w:t>
      </w:r>
      <w:r>
        <w:br/>
      </w:r>
      <w:r>
        <w:rPr>
          <w:rFonts w:ascii="Consolas"/>
          <w:b w:val="false"/>
          <w:i w:val="false"/>
          <w:color w:val="000000"/>
          <w:sz w:val="20"/>
        </w:rPr>
        <w:t>
</w:t>
      </w:r>
      <w:r>
        <w:rPr>
          <w:rFonts w:ascii="Consolas"/>
          <w:b w:val="false"/>
          <w:i w:val="false"/>
          <w:color w:val="ff0000"/>
          <w:sz w:val="20"/>
        </w:rPr>
        <w:t xml:space="preserve">      Сноска. Пункт 23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24. Заказчик, в соответствии с </w:t>
      </w:r>
      <w:r>
        <w:rPr>
          <w:rFonts w:ascii="Consolas"/>
          <w:b w:val="false"/>
          <w:i w:val="false"/>
          <w:color w:val="000000"/>
          <w:sz w:val="20"/>
        </w:rPr>
        <w:t>пунктом 4</w:t>
      </w:r>
      <w:r>
        <w:rPr>
          <w:rFonts w:ascii="Consolas"/>
          <w:b w:val="false"/>
          <w:i w:val="false"/>
          <w:color w:val="000000"/>
          <w:sz w:val="20"/>
        </w:rPr>
        <w:t xml:space="preserve"> статьи 7 Закона вправе для нескольких государственных учреждений, подведомственных заказчику, определить среди них организатора.</w:t>
      </w:r>
      <w:r>
        <w:br/>
      </w:r>
      <w:r>
        <w:rPr>
          <w:rFonts w:ascii="Consolas"/>
          <w:b w:val="false"/>
          <w:i w:val="false"/>
          <w:color w:val="000000"/>
          <w:sz w:val="20"/>
        </w:rPr>
        <w:t>
</w:t>
      </w:r>
      <w:r>
        <w:rPr>
          <w:rFonts w:ascii="Consolas"/>
          <w:b w:val="false"/>
          <w:i w:val="false"/>
          <w:color w:val="ff0000"/>
          <w:sz w:val="20"/>
        </w:rPr>
        <w:t xml:space="preserve">      Сноска. Пункт 24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25. Администратор бюджетной программы, в соответствии с пунктом 5 статьи 7 Закона вправе выступать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r>
        <w:br/>
      </w:r>
      <w:r>
        <w:rPr>
          <w:rFonts w:ascii="Consolas"/>
          <w:b w:val="false"/>
          <w:i w:val="false"/>
          <w:color w:val="000000"/>
          <w:sz w:val="20"/>
        </w:rPr>
        <w:t>
      Государственное предприятие либо юридическое лицо, пятьдесят и более процентов голосующих акций (долей участия в уставном капитале) которого принадлежат государству, в соответствии с </w:t>
      </w:r>
      <w:r>
        <w:rPr>
          <w:rFonts w:ascii="Consolas"/>
          <w:b w:val="false"/>
          <w:i w:val="false"/>
          <w:color w:val="000000"/>
          <w:sz w:val="20"/>
        </w:rPr>
        <w:t>пунктом 5</w:t>
      </w:r>
      <w:r>
        <w:rPr>
          <w:rFonts w:ascii="Consolas"/>
          <w:b w:val="false"/>
          <w:i w:val="false"/>
          <w:color w:val="000000"/>
          <w:sz w:val="20"/>
        </w:rPr>
        <w:t xml:space="preserve"> статьи 7 Закона вправе выступать в качестве организатора для аффилиированных с ним лиц.</w:t>
      </w:r>
      <w:r>
        <w:br/>
      </w:r>
      <w:r>
        <w:rPr>
          <w:rFonts w:ascii="Consolas"/>
          <w:b w:val="false"/>
          <w:i w:val="false"/>
          <w:color w:val="000000"/>
          <w:sz w:val="20"/>
        </w:rPr>
        <w:t>
</w:t>
      </w:r>
      <w:r>
        <w:rPr>
          <w:rFonts w:ascii="Consolas"/>
          <w:b w:val="false"/>
          <w:i w:val="false"/>
          <w:color w:val="ff0000"/>
          <w:sz w:val="20"/>
        </w:rPr>
        <w:t xml:space="preserve">      Сноска. Пункт 25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26. Для выполнения процедур организации и проведения государственных закупок способом конкурса (аукциона) заказчик, при необходимости определяет организатором государственных закупок единого организатора по согласованию с ним.</w:t>
      </w:r>
      <w:r>
        <w:br/>
      </w:r>
      <w:r>
        <w:rPr>
          <w:rFonts w:ascii="Consolas"/>
          <w:b w:val="false"/>
          <w:i w:val="false"/>
          <w:color w:val="000000"/>
          <w:sz w:val="20"/>
        </w:rPr>
        <w:t>
</w:t>
      </w:r>
      <w:r>
        <w:rPr>
          <w:rFonts w:ascii="Consolas"/>
          <w:b w:val="false"/>
          <w:i w:val="false"/>
          <w:color w:val="ff0000"/>
          <w:sz w:val="20"/>
        </w:rPr>
        <w:t xml:space="preserve">      Сноска. Пункт 26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27. Организатор определяет должностное лицо, представляющее его во взаимоотношениях с заказчиком, за исключением случаев, когда заказчик и организатор выступают в одном лице, потенциальными поставщиками, соответствующими комиссиями и экспертом.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11"/>
    <w:bookmarkStart w:name="z38" w:id="12"/>
    <w:p>
      <w:pPr>
        <w:spacing w:after="0"/>
        <w:ind w:left="0"/>
        <w:jc w:val="left"/>
      </w:pPr>
      <w:r>
        <w:rPr>
          <w:rFonts w:ascii="Consolas"/>
          <w:b/>
          <w:i w:val="false"/>
          <w:color w:val="000000"/>
        </w:rPr>
        <w:t xml:space="preserve"> 
Параграф 2. Порядок определения единого организатора</w:t>
      </w:r>
    </w:p>
    <w:bookmarkEnd w:id="12"/>
    <w:bookmarkStart w:name="z39" w:id="13"/>
    <w:p>
      <w:pPr>
        <w:spacing w:after="0"/>
        <w:ind w:left="0"/>
        <w:jc w:val="left"/>
      </w:pPr>
      <w:r>
        <w:rPr>
          <w:rFonts w:ascii="Consolas"/>
          <w:b w:val="false"/>
          <w:i w:val="false"/>
          <w:color w:val="000000"/>
          <w:sz w:val="20"/>
        </w:rPr>
        <w:t>
      28. В целях проведения единых государственных закупок:</w:t>
      </w:r>
      <w:r>
        <w:br/>
      </w:r>
      <w:r>
        <w:rPr>
          <w:rFonts w:ascii="Consolas"/>
          <w:b w:val="false"/>
          <w:i w:val="false"/>
          <w:color w:val="000000"/>
          <w:sz w:val="20"/>
        </w:rPr>
        <w:t>
      1) Правительство Республики Казахстан для заказчиков определяет единого организатора.</w:t>
      </w:r>
      <w:r>
        <w:br/>
      </w:r>
      <w:r>
        <w:rPr>
          <w:rFonts w:ascii="Consolas"/>
          <w:b w:val="false"/>
          <w:i w:val="false"/>
          <w:color w:val="000000"/>
          <w:sz w:val="20"/>
        </w:rPr>
        <w:t>
      Организация и проведение государственных закупок товаров, работ, услуг выполняются единым организатором по перечню бюджетных программ и (или) товарам, работам, услугам определяемым уполномоченным органом в соответствии с </w:t>
      </w:r>
      <w:r>
        <w:rPr>
          <w:rFonts w:ascii="Consolas"/>
          <w:b w:val="false"/>
          <w:i w:val="false"/>
          <w:color w:val="000000"/>
          <w:sz w:val="20"/>
        </w:rPr>
        <w:t>приказом</w:t>
      </w:r>
      <w:r>
        <w:rPr>
          <w:rFonts w:ascii="Consolas"/>
          <w:b w:val="false"/>
          <w:i w:val="false"/>
          <w:color w:val="000000"/>
          <w:sz w:val="20"/>
        </w:rPr>
        <w:t xml:space="preserve"> Министра финансов Республики Казахстан от 21 декабря 2015 года № 669 «Об утверждении перечня товаров, работ, услуг, по которым организация и проведение государственных закупок осуществляется единым организатором», зарегистрированным в Реестре государственной регистрации нормативных правовых актов под № 12556;</w:t>
      </w:r>
      <w:r>
        <w:br/>
      </w:r>
      <w:r>
        <w:rPr>
          <w:rFonts w:ascii="Consolas"/>
          <w:b w:val="false"/>
          <w:i w:val="false"/>
          <w:color w:val="000000"/>
          <w:sz w:val="20"/>
        </w:rPr>
        <w:t>
      2) акимат области, города республиканского значения и столицы определяет для заказчиков единого организатора.</w:t>
      </w:r>
      <w:r>
        <w:br/>
      </w:r>
      <w:r>
        <w:rPr>
          <w:rFonts w:ascii="Consolas"/>
          <w:b w:val="false"/>
          <w:i w:val="false"/>
          <w:color w:val="000000"/>
          <w:sz w:val="20"/>
        </w:rPr>
        <w:t>
      Организация и проведение государственных закупок товаров, работ, услуг выполняются единым организатором по бюджетным программам и (или) товарам, работам, услугам, определяемым акиматом соответствующей области, города республиканского значения и столицы;</w:t>
      </w:r>
      <w:r>
        <w:br/>
      </w:r>
      <w:r>
        <w:rPr>
          <w:rFonts w:ascii="Consolas"/>
          <w:b w:val="false"/>
          <w:i w:val="false"/>
          <w:color w:val="000000"/>
          <w:sz w:val="20"/>
        </w:rPr>
        <w:t>
      3) акимат района, города, района в городе определяет для заказчиков единого организатора.</w:t>
      </w:r>
      <w:r>
        <w:br/>
      </w:r>
      <w:r>
        <w:rPr>
          <w:rFonts w:ascii="Consolas"/>
          <w:b w:val="false"/>
          <w:i w:val="false"/>
          <w:color w:val="000000"/>
          <w:sz w:val="20"/>
        </w:rPr>
        <w:t>
      Организация и проведение государственных закупок товаров, работ, услуг выполняются единым организатором по бюджетным программам и (или) товарам, работам, услугам, определяемым акиматом соответствующего района, города, района в городе.</w:t>
      </w:r>
      <w:r>
        <w:br/>
      </w:r>
      <w:r>
        <w:rPr>
          <w:rFonts w:ascii="Consolas"/>
          <w:b w:val="false"/>
          <w:i w:val="false"/>
          <w:color w:val="000000"/>
          <w:sz w:val="20"/>
        </w:rPr>
        <w:t>
</w:t>
      </w:r>
      <w:r>
        <w:rPr>
          <w:rFonts w:ascii="Consolas"/>
          <w:b w:val="false"/>
          <w:i w:val="false"/>
          <w:color w:val="ff0000"/>
          <w:sz w:val="20"/>
        </w:rPr>
        <w:t xml:space="preserve">      Сноска. Пункт 28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p>
    <w:bookmarkEnd w:id="13"/>
    <w:bookmarkStart w:name="z40" w:id="14"/>
    <w:p>
      <w:pPr>
        <w:spacing w:after="0"/>
        <w:ind w:left="0"/>
        <w:jc w:val="left"/>
      </w:pPr>
      <w:r>
        <w:rPr>
          <w:rFonts w:ascii="Consolas"/>
          <w:b/>
          <w:i w:val="false"/>
          <w:color w:val="000000"/>
        </w:rPr>
        <w:t xml:space="preserve"> 
4. Организация и проведение государственных закупок способом</w:t>
      </w:r>
      <w:r>
        <w:br/>
      </w:r>
      <w:r>
        <w:rPr>
          <w:rFonts w:ascii="Consolas"/>
          <w:b/>
          <w:i w:val="false"/>
          <w:color w:val="000000"/>
        </w:rPr>
        <w:t>
запроса ценовых предложений</w:t>
      </w:r>
    </w:p>
    <w:bookmarkEnd w:id="14"/>
    <w:bookmarkStart w:name="z41" w:id="15"/>
    <w:p>
      <w:pPr>
        <w:spacing w:after="0"/>
        <w:ind w:left="0"/>
        <w:jc w:val="left"/>
      </w:pPr>
      <w:r>
        <w:rPr>
          <w:rFonts w:ascii="Consolas"/>
          <w:b/>
          <w:i w:val="false"/>
          <w:color w:val="000000"/>
        </w:rPr>
        <w:t xml:space="preserve"> 
Параграф 1. Извещение о проведении государственных закупок</w:t>
      </w:r>
      <w:r>
        <w:br/>
      </w:r>
      <w:r>
        <w:rPr>
          <w:rFonts w:ascii="Consolas"/>
          <w:b/>
          <w:i w:val="false"/>
          <w:color w:val="000000"/>
        </w:rPr>
        <w:t>
способом запроса ценовых предложений</w:t>
      </w:r>
    </w:p>
    <w:bookmarkEnd w:id="15"/>
    <w:bookmarkStart w:name="z42" w:id="16"/>
    <w:p>
      <w:pPr>
        <w:spacing w:after="0"/>
        <w:ind w:left="0"/>
        <w:jc w:val="left"/>
      </w:pPr>
      <w:r>
        <w:rPr>
          <w:rFonts w:ascii="Consolas"/>
          <w:b w:val="false"/>
          <w:i w:val="false"/>
          <w:color w:val="000000"/>
          <w:sz w:val="20"/>
        </w:rPr>
        <w:t>
      29.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r>
        <w:br/>
      </w:r>
      <w:r>
        <w:rPr>
          <w:rFonts w:ascii="Consolas"/>
          <w:b w:val="false"/>
          <w:i w:val="false"/>
          <w:color w:val="000000"/>
          <w:sz w:val="20"/>
        </w:rPr>
        <w:t>
      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r>
        <w:br/>
      </w:r>
      <w:r>
        <w:rPr>
          <w:rFonts w:ascii="Consolas"/>
          <w:b w:val="false"/>
          <w:i w:val="false"/>
          <w:color w:val="000000"/>
          <w:sz w:val="20"/>
        </w:rPr>
        <w:t>
      2) краткое описание закупаемых товаров, работ, услуг с указанием национальных или неправительственных стандартов Республики Казахстан, при его наличии;</w:t>
      </w:r>
      <w:r>
        <w:br/>
      </w:r>
      <w:r>
        <w:rPr>
          <w:rFonts w:ascii="Consolas"/>
          <w:b w:val="false"/>
          <w:i w:val="false"/>
          <w:color w:val="000000"/>
          <w:sz w:val="20"/>
        </w:rPr>
        <w:t>
      3) место поставки товара, выполнения работ, оказания услуг;</w:t>
      </w:r>
      <w:r>
        <w:br/>
      </w:r>
      <w:r>
        <w:rPr>
          <w:rFonts w:ascii="Consolas"/>
          <w:b w:val="false"/>
          <w:i w:val="false"/>
          <w:color w:val="000000"/>
          <w:sz w:val="20"/>
        </w:rPr>
        <w:t>
      4) требуемые сроки поставки товара, выполнения работ, оказания услуг;</w:t>
      </w:r>
      <w:r>
        <w:br/>
      </w:r>
      <w:r>
        <w:rPr>
          <w:rFonts w:ascii="Consolas"/>
          <w:b w:val="false"/>
          <w:i w:val="false"/>
          <w:color w:val="000000"/>
          <w:sz w:val="20"/>
        </w:rPr>
        <w:t>
      5) о сроке начала и окончания представления потенциальными поставщиками ценовых предложений;</w:t>
      </w:r>
      <w:r>
        <w:br/>
      </w:r>
      <w:r>
        <w:rPr>
          <w:rFonts w:ascii="Consolas"/>
          <w:b w:val="false"/>
          <w:i w:val="false"/>
          <w:color w:val="000000"/>
          <w:sz w:val="20"/>
        </w:rPr>
        <w:t>
      6) проект договора с указанием технической спецификации.</w:t>
      </w:r>
      <w:r>
        <w:br/>
      </w:r>
      <w:r>
        <w:rPr>
          <w:rFonts w:ascii="Consolas"/>
          <w:b w:val="false"/>
          <w:i w:val="false"/>
          <w:color w:val="000000"/>
          <w:sz w:val="20"/>
        </w:rPr>
        <w:t>
</w:t>
      </w:r>
      <w:r>
        <w:rPr>
          <w:rFonts w:ascii="Consolas"/>
          <w:b w:val="false"/>
          <w:i w:val="false"/>
          <w:color w:val="000000"/>
          <w:sz w:val="20"/>
        </w:rPr>
        <w:t>
      30. В размещаемой информации, предусмотренной </w:t>
      </w:r>
      <w:r>
        <w:rPr>
          <w:rFonts w:ascii="Consolas"/>
          <w:b w:val="false"/>
          <w:i w:val="false"/>
          <w:color w:val="000000"/>
          <w:sz w:val="20"/>
        </w:rPr>
        <w:t>пунктом 29</w:t>
      </w:r>
      <w:r>
        <w:rPr>
          <w:rFonts w:ascii="Consolas"/>
          <w:b w:val="false"/>
          <w:i w:val="false"/>
          <w:color w:val="000000"/>
          <w:sz w:val="20"/>
        </w:rPr>
        <w:t xml:space="preserve">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r>
        <w:br/>
      </w:r>
      <w:r>
        <w:rPr>
          <w:rFonts w:ascii="Consolas"/>
          <w:b w:val="false"/>
          <w:i w:val="false"/>
          <w:color w:val="000000"/>
          <w:sz w:val="20"/>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r>
        <w:br/>
      </w:r>
      <w:r>
        <w:rPr>
          <w:rFonts w:ascii="Consolas"/>
          <w:b w:val="false"/>
          <w:i w:val="false"/>
          <w:color w:val="000000"/>
          <w:sz w:val="20"/>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Consolas"/>
          <w:b w:val="false"/>
          <w:i w:val="false"/>
          <w:color w:val="000000"/>
          <w:sz w:val="20"/>
        </w:rPr>
        <w:t>
      3) для ремонта и (или) технического обслуживания имеющегося у заказчика товара (оборудования).</w:t>
      </w:r>
    </w:p>
    <w:bookmarkEnd w:id="16"/>
    <w:bookmarkStart w:name="z44" w:id="17"/>
    <w:p>
      <w:pPr>
        <w:spacing w:after="0"/>
        <w:ind w:left="0"/>
        <w:jc w:val="left"/>
      </w:pPr>
      <w:r>
        <w:rPr>
          <w:rFonts w:ascii="Consolas"/>
          <w:b/>
          <w:i w:val="false"/>
          <w:color w:val="000000"/>
        </w:rPr>
        <w:t xml:space="preserve"> 
Параграф 2. Представление потенциальными поставщиками ценовых</w:t>
      </w:r>
      <w:r>
        <w:br/>
      </w:r>
      <w:r>
        <w:rPr>
          <w:rFonts w:ascii="Consolas"/>
          <w:b/>
          <w:i w:val="false"/>
          <w:color w:val="000000"/>
        </w:rPr>
        <w:t>
предложений</w:t>
      </w:r>
    </w:p>
    <w:bookmarkEnd w:id="17"/>
    <w:bookmarkStart w:name="z45" w:id="18"/>
    <w:p>
      <w:pPr>
        <w:spacing w:after="0"/>
        <w:ind w:left="0"/>
        <w:jc w:val="left"/>
      </w:pPr>
      <w:r>
        <w:rPr>
          <w:rFonts w:ascii="Consolas"/>
          <w:b w:val="false"/>
          <w:i w:val="false"/>
          <w:color w:val="000000"/>
          <w:sz w:val="20"/>
        </w:rPr>
        <w:t>
      31.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r>
        <w:br/>
      </w:r>
      <w:r>
        <w:rPr>
          <w:rFonts w:ascii="Consolas"/>
          <w:b w:val="false"/>
          <w:i w:val="false"/>
          <w:color w:val="000000"/>
          <w:sz w:val="20"/>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r>
        <w:br/>
      </w:r>
      <w:r>
        <w:rPr>
          <w:rFonts w:ascii="Consolas"/>
          <w:b w:val="false"/>
          <w:i w:val="false"/>
          <w:color w:val="000000"/>
          <w:sz w:val="20"/>
        </w:rPr>
        <w:t>
</w:t>
      </w:r>
      <w:r>
        <w:rPr>
          <w:rFonts w:ascii="Consolas"/>
          <w:b w:val="false"/>
          <w:i w:val="false"/>
          <w:color w:val="ff0000"/>
          <w:sz w:val="20"/>
        </w:rPr>
        <w:t xml:space="preserve">      Сноска. Пункт 31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w:t>
      </w:r>
      <w:r>
        <w:br/>
      </w:r>
      <w:r>
        <w:rPr>
          <w:rFonts w:ascii="Consolas"/>
          <w:b w:val="false"/>
          <w:i w:val="false"/>
          <w:color w:val="000000"/>
          <w:sz w:val="20"/>
        </w:rPr>
        <w:t>
</w:t>
      </w:r>
      <w:r>
        <w:rPr>
          <w:rFonts w:ascii="Consolas"/>
          <w:b w:val="false"/>
          <w:i w:val="false"/>
          <w:color w:val="000000"/>
          <w:sz w:val="20"/>
        </w:rPr>
        <w:t>
      33. В ценовое предложение потенциального поставщика включаются все расходы, связанные с поставкой товаров, выполнением работ, оказанием услуг.</w:t>
      </w:r>
      <w:r>
        <w:br/>
      </w:r>
      <w:r>
        <w:rPr>
          <w:rFonts w:ascii="Consolas"/>
          <w:b w:val="false"/>
          <w:i w:val="false"/>
          <w:color w:val="000000"/>
          <w:sz w:val="20"/>
        </w:rPr>
        <w:t>
</w:t>
      </w:r>
      <w:r>
        <w:rPr>
          <w:rFonts w:ascii="Consolas"/>
          <w:b w:val="false"/>
          <w:i w:val="false"/>
          <w:color w:val="000000"/>
          <w:sz w:val="20"/>
        </w:rPr>
        <w:t>
      34.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w:t>
      </w:r>
      <w:r>
        <w:rPr>
          <w:rFonts w:ascii="Consolas"/>
          <w:b w:val="false"/>
          <w:i w:val="false"/>
          <w:color w:val="000000"/>
          <w:sz w:val="20"/>
        </w:rPr>
        <w:t>приложению 2</w:t>
      </w:r>
      <w:r>
        <w:rPr>
          <w:rFonts w:ascii="Consolas"/>
          <w:b w:val="false"/>
          <w:i w:val="false"/>
          <w:color w:val="000000"/>
          <w:sz w:val="20"/>
        </w:rPr>
        <w:t xml:space="preserve"> к настоящим Правилам.</w:t>
      </w:r>
      <w:r>
        <w:br/>
      </w:r>
      <w:r>
        <w:rPr>
          <w:rFonts w:ascii="Consolas"/>
          <w:b w:val="false"/>
          <w:i w:val="false"/>
          <w:color w:val="000000"/>
          <w:sz w:val="20"/>
        </w:rPr>
        <w:t>
</w:t>
      </w:r>
      <w:r>
        <w:rPr>
          <w:rFonts w:ascii="Consolas"/>
          <w:b w:val="false"/>
          <w:i w:val="false"/>
          <w:color w:val="000000"/>
          <w:sz w:val="20"/>
        </w:rPr>
        <w:t>
      35.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18"/>
    <w:bookmarkStart w:name="z50" w:id="19"/>
    <w:p>
      <w:pPr>
        <w:spacing w:after="0"/>
        <w:ind w:left="0"/>
        <w:jc w:val="left"/>
      </w:pPr>
      <w:r>
        <w:rPr>
          <w:rFonts w:ascii="Consolas"/>
          <w:b/>
          <w:i w:val="false"/>
          <w:color w:val="000000"/>
        </w:rPr>
        <w:t xml:space="preserve"> 
Параграф 3. Сопоставление ценовых предложений и подведение</w:t>
      </w:r>
      <w:r>
        <w:br/>
      </w:r>
      <w:r>
        <w:rPr>
          <w:rFonts w:ascii="Consolas"/>
          <w:b/>
          <w:i w:val="false"/>
          <w:color w:val="000000"/>
        </w:rPr>
        <w:t>
итогов государственных закупок способом запроса ценовых</w:t>
      </w:r>
      <w:r>
        <w:br/>
      </w:r>
      <w:r>
        <w:rPr>
          <w:rFonts w:ascii="Consolas"/>
          <w:b/>
          <w:i w:val="false"/>
          <w:color w:val="000000"/>
        </w:rPr>
        <w:t>
предложений</w:t>
      </w:r>
    </w:p>
    <w:bookmarkEnd w:id="19"/>
    <w:bookmarkStart w:name="z51" w:id="20"/>
    <w:p>
      <w:pPr>
        <w:spacing w:after="0"/>
        <w:ind w:left="0"/>
        <w:jc w:val="left"/>
      </w:pPr>
      <w:r>
        <w:rPr>
          <w:rFonts w:ascii="Consolas"/>
          <w:b w:val="false"/>
          <w:i w:val="false"/>
          <w:color w:val="000000"/>
          <w:sz w:val="20"/>
        </w:rPr>
        <w:t>
      36.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государственных закупок способом запроса ценовых предложений.</w:t>
      </w:r>
      <w:r>
        <w:br/>
      </w:r>
      <w:r>
        <w:rPr>
          <w:rFonts w:ascii="Consolas"/>
          <w:b w:val="false"/>
          <w:i w:val="false"/>
          <w:color w:val="000000"/>
          <w:sz w:val="20"/>
        </w:rPr>
        <w:t>
</w:t>
      </w:r>
      <w:r>
        <w:rPr>
          <w:rFonts w:ascii="Consolas"/>
          <w:b w:val="false"/>
          <w:i w:val="false"/>
          <w:color w:val="000000"/>
          <w:sz w:val="20"/>
        </w:rPr>
        <w:t xml:space="preserve">
      37. Победителем признается потенциальный поставщик, предложивший наименьшее ценовое предложение. </w:t>
      </w:r>
      <w:r>
        <w:br/>
      </w:r>
      <w:r>
        <w:rPr>
          <w:rFonts w:ascii="Consolas"/>
          <w:b w:val="false"/>
          <w:i w:val="false"/>
          <w:color w:val="000000"/>
          <w:sz w:val="20"/>
        </w:rPr>
        <w:t>
</w:t>
      </w:r>
      <w:r>
        <w:rPr>
          <w:rFonts w:ascii="Consolas"/>
          <w:b w:val="false"/>
          <w:i w:val="false"/>
          <w:color w:val="000000"/>
          <w:sz w:val="20"/>
        </w:rPr>
        <w:t>
      38. Потенциальный поставщик, занявший второе место, определяется на основе цены, следующей после наименьшего ценового предложения.</w:t>
      </w:r>
      <w:r>
        <w:br/>
      </w:r>
      <w:r>
        <w:rPr>
          <w:rFonts w:ascii="Consolas"/>
          <w:b w:val="false"/>
          <w:i w:val="false"/>
          <w:color w:val="000000"/>
          <w:sz w:val="20"/>
        </w:rPr>
        <w:t>
</w:t>
      </w:r>
      <w:r>
        <w:rPr>
          <w:rFonts w:ascii="Consolas"/>
          <w:b w:val="false"/>
          <w:i w:val="false"/>
          <w:color w:val="000000"/>
          <w:sz w:val="20"/>
        </w:rPr>
        <w:t>
      39.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r>
        <w:br/>
      </w:r>
      <w:r>
        <w:rPr>
          <w:rFonts w:ascii="Consolas"/>
          <w:b w:val="false"/>
          <w:i w:val="false"/>
          <w:color w:val="000000"/>
          <w:sz w:val="20"/>
        </w:rPr>
        <w:t>
</w:t>
      </w:r>
      <w:r>
        <w:rPr>
          <w:rFonts w:ascii="Consolas"/>
          <w:b w:val="false"/>
          <w:i w:val="false"/>
          <w:color w:val="000000"/>
          <w:sz w:val="20"/>
        </w:rPr>
        <w:t>
      40. Не допускается проведение переговоров между организатором и потенциальным поставщиком в отношении его ценового предложения посредством веб-портала либо иными способами без применения веб-портала, за исключением случаев, предусмотренных </w:t>
      </w:r>
      <w:r>
        <w:rPr>
          <w:rFonts w:ascii="Consolas"/>
          <w:b w:val="false"/>
          <w:i w:val="false"/>
          <w:color w:val="000000"/>
          <w:sz w:val="20"/>
        </w:rPr>
        <w:t>статьей 45</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41.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r>
        <w:br/>
      </w:r>
      <w:r>
        <w:rPr>
          <w:rFonts w:ascii="Consolas"/>
          <w:b w:val="false"/>
          <w:i w:val="false"/>
          <w:color w:val="000000"/>
          <w:sz w:val="20"/>
        </w:rPr>
        <w:t>
</w:t>
      </w:r>
      <w:r>
        <w:rPr>
          <w:rFonts w:ascii="Consolas"/>
          <w:b w:val="false"/>
          <w:i w:val="false"/>
          <w:color w:val="000000"/>
          <w:sz w:val="20"/>
        </w:rPr>
        <w:t>
      42.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r>
        <w:br/>
      </w:r>
      <w:r>
        <w:rPr>
          <w:rFonts w:ascii="Consolas"/>
          <w:b w:val="false"/>
          <w:i w:val="false"/>
          <w:color w:val="000000"/>
          <w:sz w:val="20"/>
        </w:rPr>
        <w:t>
</w:t>
      </w:r>
      <w:r>
        <w:rPr>
          <w:rFonts w:ascii="Consolas"/>
          <w:b w:val="false"/>
          <w:i w:val="false"/>
          <w:color w:val="000000"/>
          <w:sz w:val="20"/>
        </w:rPr>
        <w:t>
      43. Ценовое предложение потенциального поставщика подлежит автоматическому отклонению веб-порталом в случаях:</w:t>
      </w:r>
      <w:r>
        <w:br/>
      </w:r>
      <w:r>
        <w:rPr>
          <w:rFonts w:ascii="Consolas"/>
          <w:b w:val="false"/>
          <w:i w:val="false"/>
          <w:color w:val="000000"/>
          <w:sz w:val="20"/>
        </w:rPr>
        <w:t>
      1) если оно превышает сумму, выделенную для приобретения данных товаров, работ, услуг;</w:t>
      </w:r>
      <w:r>
        <w:br/>
      </w:r>
      <w:r>
        <w:rPr>
          <w:rFonts w:ascii="Consolas"/>
          <w:b w:val="false"/>
          <w:i w:val="false"/>
          <w:color w:val="000000"/>
          <w:sz w:val="20"/>
        </w:rPr>
        <w:t>
      2) предусмотренных подпунктами 3), 4), 5), 6) и 8) </w:t>
      </w:r>
      <w:r>
        <w:rPr>
          <w:rFonts w:ascii="Consolas"/>
          <w:b w:val="false"/>
          <w:i w:val="false"/>
          <w:color w:val="000000"/>
          <w:sz w:val="20"/>
        </w:rPr>
        <w:t>пункта 1</w:t>
      </w:r>
      <w:r>
        <w:rPr>
          <w:rFonts w:ascii="Consolas"/>
          <w:b w:val="false"/>
          <w:i w:val="false"/>
          <w:color w:val="000000"/>
          <w:sz w:val="20"/>
        </w:rPr>
        <w:t xml:space="preserve"> статьи 6 Закона.</w:t>
      </w:r>
      <w:r>
        <w:br/>
      </w:r>
      <w:r>
        <w:rPr>
          <w:rFonts w:ascii="Consolas"/>
          <w:b w:val="false"/>
          <w:i w:val="false"/>
          <w:color w:val="000000"/>
          <w:sz w:val="20"/>
        </w:rPr>
        <w:t>
      Отклонение ценовых предложений по иным основаниям не допускается.</w:t>
      </w:r>
      <w:r>
        <w:br/>
      </w:r>
      <w:r>
        <w:rPr>
          <w:rFonts w:ascii="Consolas"/>
          <w:b w:val="false"/>
          <w:i w:val="false"/>
          <w:color w:val="000000"/>
          <w:sz w:val="20"/>
        </w:rPr>
        <w:t>
</w:t>
      </w:r>
      <w:r>
        <w:rPr>
          <w:rFonts w:ascii="Consolas"/>
          <w:b w:val="false"/>
          <w:i w:val="false"/>
          <w:color w:val="000000"/>
          <w:sz w:val="20"/>
        </w:rPr>
        <w:t>
      44. Если после автоматического отклонения веб-порталом ценовых предложений по основаниям, предусмотренным </w:t>
      </w:r>
      <w:r>
        <w:rPr>
          <w:rFonts w:ascii="Consolas"/>
          <w:b w:val="false"/>
          <w:i w:val="false"/>
          <w:color w:val="000000"/>
          <w:sz w:val="20"/>
        </w:rPr>
        <w:t>пунктом 43</w:t>
      </w:r>
      <w:r>
        <w:rPr>
          <w:rFonts w:ascii="Consolas"/>
          <w:b w:val="false"/>
          <w:i w:val="false"/>
          <w:color w:val="000000"/>
          <w:sz w:val="20"/>
        </w:rPr>
        <w:t xml:space="preserve">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r>
        <w:br/>
      </w:r>
      <w:r>
        <w:rPr>
          <w:rFonts w:ascii="Consolas"/>
          <w:b w:val="false"/>
          <w:i w:val="false"/>
          <w:color w:val="000000"/>
          <w:sz w:val="20"/>
        </w:rPr>
        <w:t>
</w:t>
      </w:r>
      <w:r>
        <w:rPr>
          <w:rFonts w:ascii="Consolas"/>
          <w:b w:val="false"/>
          <w:i w:val="false"/>
          <w:color w:val="000000"/>
          <w:sz w:val="20"/>
        </w:rPr>
        <w:t>
      45. Протокол об итогах государственных закупок способом запроса ценовых предложений размещаются на веб-портале автоматически после их подведения по форме согласно </w:t>
      </w:r>
      <w:r>
        <w:rPr>
          <w:rFonts w:ascii="Consolas"/>
          <w:b w:val="false"/>
          <w:i w:val="false"/>
          <w:color w:val="000000"/>
          <w:sz w:val="20"/>
        </w:rPr>
        <w:t>приложению 3</w:t>
      </w:r>
      <w:r>
        <w:rPr>
          <w:rFonts w:ascii="Consolas"/>
          <w:b w:val="false"/>
          <w:i w:val="false"/>
          <w:color w:val="000000"/>
          <w:sz w:val="20"/>
        </w:rPr>
        <w:t xml:space="preserve"> к настоящим Правилам.</w:t>
      </w:r>
    </w:p>
    <w:bookmarkEnd w:id="20"/>
    <w:bookmarkStart w:name="z61" w:id="21"/>
    <w:p>
      <w:pPr>
        <w:spacing w:after="0"/>
        <w:ind w:left="0"/>
        <w:jc w:val="left"/>
      </w:pPr>
      <w:r>
        <w:rPr>
          <w:rFonts w:ascii="Consolas"/>
          <w:b/>
          <w:i w:val="false"/>
          <w:color w:val="000000"/>
        </w:rPr>
        <w:t xml:space="preserve"> 
5. Порядок осуществления государственных закупок способом</w:t>
      </w:r>
      <w:r>
        <w:br/>
      </w:r>
      <w:r>
        <w:rPr>
          <w:rFonts w:ascii="Consolas"/>
          <w:b/>
          <w:i w:val="false"/>
          <w:color w:val="000000"/>
        </w:rPr>
        <w:t>
конкурса</w:t>
      </w:r>
    </w:p>
    <w:bookmarkEnd w:id="21"/>
    <w:bookmarkStart w:name="z62" w:id="22"/>
    <w:p>
      <w:pPr>
        <w:spacing w:after="0"/>
        <w:ind w:left="0"/>
        <w:jc w:val="left"/>
      </w:pPr>
      <w:r>
        <w:rPr>
          <w:rFonts w:ascii="Consolas"/>
          <w:b/>
          <w:i w:val="false"/>
          <w:color w:val="000000"/>
        </w:rPr>
        <w:t xml:space="preserve"> 
Параграф 1. Этапы осуществления государственных закупок</w:t>
      </w:r>
      <w:r>
        <w:br/>
      </w:r>
      <w:r>
        <w:rPr>
          <w:rFonts w:ascii="Consolas"/>
          <w:b/>
          <w:i w:val="false"/>
          <w:color w:val="000000"/>
        </w:rPr>
        <w:t>
способом конкурса</w:t>
      </w:r>
    </w:p>
    <w:bookmarkEnd w:id="22"/>
    <w:bookmarkStart w:name="z63" w:id="23"/>
    <w:p>
      <w:pPr>
        <w:spacing w:after="0"/>
        <w:ind w:left="0"/>
        <w:jc w:val="left"/>
      </w:pPr>
      <w:r>
        <w:rPr>
          <w:rFonts w:ascii="Consolas"/>
          <w:b w:val="false"/>
          <w:i w:val="false"/>
          <w:color w:val="000000"/>
          <w:sz w:val="20"/>
        </w:rPr>
        <w:t>
      46. Организация и проведение государственных закупок способом конкурса, предусматривает выполнение следующих последовательных мероприятий:</w:t>
      </w:r>
      <w:r>
        <w:br/>
      </w:r>
      <w:r>
        <w:rPr>
          <w:rFonts w:ascii="Consolas"/>
          <w:b w:val="false"/>
          <w:i w:val="false"/>
          <w:color w:val="000000"/>
          <w:sz w:val="20"/>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конкурсе;</w:t>
      </w:r>
      <w:r>
        <w:br/>
      </w:r>
      <w:r>
        <w:rPr>
          <w:rFonts w:ascii="Consolas"/>
          <w:b w:val="false"/>
          <w:i w:val="false"/>
          <w:color w:val="000000"/>
          <w:sz w:val="20"/>
        </w:rPr>
        <w:t>
      2) предоставление заказчиком организатору информации и документов для организации и проведения государственных закупок способом конкурса либо представление заказчиком единому организатору задания на организацию и проведение государственных закупок способом конкурса;</w:t>
      </w:r>
      <w:r>
        <w:br/>
      </w:r>
      <w:r>
        <w:rPr>
          <w:rFonts w:ascii="Consolas"/>
          <w:b w:val="false"/>
          <w:i w:val="false"/>
          <w:color w:val="000000"/>
          <w:sz w:val="20"/>
        </w:rPr>
        <w:t>
      3) направление заказчиком организатору, единому организатору посредством веб-портала пунктов годового плана государственных закупок (предварительного годового плана государственных закупок) для выполнения процедур организации и проведения государственных закупок способом конкурса;</w:t>
      </w:r>
      <w:r>
        <w:br/>
      </w:r>
      <w:r>
        <w:rPr>
          <w:rFonts w:ascii="Consolas"/>
          <w:b w:val="false"/>
          <w:i w:val="false"/>
          <w:color w:val="000000"/>
          <w:sz w:val="20"/>
        </w:rPr>
        <w:t>
      4)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r>
        <w:br/>
      </w:r>
      <w:r>
        <w:rPr>
          <w:rFonts w:ascii="Consolas"/>
          <w:b w:val="false"/>
          <w:i w:val="false"/>
          <w:color w:val="000000"/>
          <w:sz w:val="20"/>
        </w:rPr>
        <w:t>
      5) утверждение проекта конкурсной документации;</w:t>
      </w:r>
      <w:r>
        <w:br/>
      </w:r>
      <w:r>
        <w:rPr>
          <w:rFonts w:ascii="Consolas"/>
          <w:b w:val="false"/>
          <w:i w:val="false"/>
          <w:color w:val="000000"/>
          <w:sz w:val="20"/>
        </w:rPr>
        <w:t>
      6) размещение на веб-портале объявления об осуществлении государственных закупок способом конкурса, а также текста конкурсной документации;</w:t>
      </w:r>
      <w:r>
        <w:br/>
      </w:r>
      <w:r>
        <w:rPr>
          <w:rFonts w:ascii="Consolas"/>
          <w:b w:val="false"/>
          <w:i w:val="false"/>
          <w:color w:val="000000"/>
          <w:sz w:val="20"/>
        </w:rPr>
        <w:t>
      7)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r>
        <w:br/>
      </w:r>
      <w:r>
        <w:rPr>
          <w:rFonts w:ascii="Consolas"/>
          <w:b w:val="false"/>
          <w:i w:val="false"/>
          <w:color w:val="000000"/>
          <w:sz w:val="20"/>
        </w:rPr>
        <w:t>
      8)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r>
        <w:br/>
      </w:r>
      <w:r>
        <w:rPr>
          <w:rFonts w:ascii="Consolas"/>
          <w:b w:val="false"/>
          <w:i w:val="false"/>
          <w:color w:val="000000"/>
          <w:sz w:val="20"/>
        </w:rPr>
        <w:t>
      9) автоматическое вскрытие заявок и размещение на веб-портале соответствующего протокола вскрытия;</w:t>
      </w:r>
      <w:r>
        <w:br/>
      </w:r>
      <w:r>
        <w:rPr>
          <w:rFonts w:ascii="Consolas"/>
          <w:b w:val="false"/>
          <w:i w:val="false"/>
          <w:color w:val="000000"/>
          <w:sz w:val="20"/>
        </w:rPr>
        <w:t>
      10)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11) приведение потенциальными поставщиками своих заявок на участие в конкурсе в соответствие с квалификационными требованиями и требованиями конкурсной документации;</w:t>
      </w:r>
      <w:r>
        <w:br/>
      </w:r>
      <w:r>
        <w:rPr>
          <w:rFonts w:ascii="Consolas"/>
          <w:b w:val="false"/>
          <w:i w:val="false"/>
          <w:color w:val="000000"/>
          <w:sz w:val="20"/>
        </w:rPr>
        <w:t>
      12) повторное рассмотрение заявок на участие в конкурсе потенциальных поставщиков, приведенных в соответствие с квалификационными требованиями и требованиями конкурсной документации;</w:t>
      </w:r>
      <w:r>
        <w:br/>
      </w:r>
      <w:r>
        <w:rPr>
          <w:rFonts w:ascii="Consolas"/>
          <w:b w:val="false"/>
          <w:i w:val="false"/>
          <w:color w:val="000000"/>
          <w:sz w:val="20"/>
        </w:rPr>
        <w:t>
      13)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r>
        <w:br/>
      </w:r>
      <w:r>
        <w:rPr>
          <w:rFonts w:ascii="Consolas"/>
          <w:b w:val="false"/>
          <w:i w:val="false"/>
          <w:color w:val="000000"/>
          <w:sz w:val="20"/>
        </w:rPr>
        <w:t>
      14) автоматическое сопоставление веб-порталом условных цен участников конкурса, определение победителя конкурса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r>
        <w:br/>
      </w:r>
      <w:r>
        <w:rPr>
          <w:rFonts w:ascii="Consolas"/>
          <w:b w:val="false"/>
          <w:i w:val="false"/>
          <w:color w:val="000000"/>
          <w:sz w:val="20"/>
        </w:rPr>
        <w:t>
      15) заключение заказчиком договора с победителем на основании протокола об итогах государственных закупок способом конкурса.</w:t>
      </w:r>
      <w:r>
        <w:br/>
      </w:r>
      <w:r>
        <w:rPr>
          <w:rFonts w:ascii="Consolas"/>
          <w:b w:val="false"/>
          <w:i w:val="false"/>
          <w:color w:val="000000"/>
          <w:sz w:val="20"/>
        </w:rPr>
        <w:t>
      Мероприятия, предусмотренные подпунктом 7)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а также при государственных закупках работ, требующих проектно-сметную документацию, где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w:t>
      </w:r>
      <w:r>
        <w:br/>
      </w:r>
      <w:r>
        <w:rPr>
          <w:rFonts w:ascii="Consolas"/>
          <w:b w:val="false"/>
          <w:i w:val="false"/>
          <w:color w:val="000000"/>
          <w:sz w:val="20"/>
        </w:rPr>
        <w:t>
      Мероприятия, предусмотренные подпунктом 11) настоящего пункта, осуществляются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r>
        <w:br/>
      </w:r>
      <w:r>
        <w:rPr>
          <w:rFonts w:ascii="Consolas"/>
          <w:b w:val="false"/>
          <w:i w:val="false"/>
          <w:color w:val="000000"/>
          <w:sz w:val="20"/>
        </w:rPr>
        <w:t>
</w:t>
      </w:r>
      <w:r>
        <w:rPr>
          <w:rFonts w:ascii="Consolas"/>
          <w:b w:val="false"/>
          <w:i w:val="false"/>
          <w:color w:val="000000"/>
          <w:sz w:val="20"/>
        </w:rPr>
        <w:t>
      47. При осуществлении государственных закупок товаров, работ, услуг способом конкурса, не являющихся однородными, организатор, единый организатор, в соответствии с </w:t>
      </w:r>
      <w:r>
        <w:rPr>
          <w:rFonts w:ascii="Consolas"/>
          <w:b w:val="false"/>
          <w:i w:val="false"/>
          <w:color w:val="000000"/>
          <w:sz w:val="20"/>
        </w:rPr>
        <w:t>пунктом 1</w:t>
      </w:r>
      <w:r>
        <w:rPr>
          <w:rFonts w:ascii="Consolas"/>
          <w:b w:val="false"/>
          <w:i w:val="false"/>
          <w:color w:val="000000"/>
          <w:sz w:val="20"/>
        </w:rPr>
        <w:t xml:space="preserve"> статьи 20 Закона вправе организовать и провести единые государственные закупки указанным способом с обязательным разделением таких товаров, работ, услуг в конкурсной документации на лоты.</w:t>
      </w:r>
      <w:r>
        <w:br/>
      </w:r>
      <w:r>
        <w:rPr>
          <w:rFonts w:ascii="Consolas"/>
          <w:b w:val="false"/>
          <w:i w:val="false"/>
          <w:color w:val="000000"/>
          <w:sz w:val="20"/>
        </w:rPr>
        <w:t>
      При осуществлении государственных закупок способом конкурса однородных товаров, работ, услуг заказчик, организатор, единый организатор в конкурсной документации разделяет однородные товары, работы, услуги на лоты по месту их поставки (выполнения, оказания), за исключением случаев, предусмотренных </w:t>
      </w:r>
      <w:r>
        <w:rPr>
          <w:rFonts w:ascii="Consolas"/>
          <w:b w:val="false"/>
          <w:i w:val="false"/>
          <w:color w:val="000000"/>
          <w:sz w:val="20"/>
        </w:rPr>
        <w:t>пунктом 48</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ff0000"/>
          <w:sz w:val="20"/>
        </w:rPr>
        <w:t xml:space="preserve">      Сноска. Пункт 47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48. В случае наличия не менее пяти мест поставок товара допускается указание в лоте, проводимом способом конкурса, нескольких мест поставок товара.</w:t>
      </w:r>
      <w:r>
        <w:br/>
      </w:r>
      <w:r>
        <w:rPr>
          <w:rFonts w:ascii="Consolas"/>
          <w:b w:val="false"/>
          <w:i w:val="false"/>
          <w:color w:val="000000"/>
          <w:sz w:val="20"/>
        </w:rPr>
        <w:t>
</w:t>
      </w:r>
      <w:r>
        <w:rPr>
          <w:rFonts w:ascii="Consolas"/>
          <w:b w:val="false"/>
          <w:i w:val="false"/>
          <w:color w:val="000000"/>
          <w:sz w:val="20"/>
        </w:rPr>
        <w:t>
      49. При осуществлении государственных закупок способом конкурса нескольких видов однородных товаров, работ, услуг заказчик, организатор, единый организатор в конкурсной документации разделяет товары, работы, услуги на лоты по их однородным видам и (или) по месту их поставки (выполнения, оказания) с учетом требований </w:t>
      </w:r>
      <w:r>
        <w:rPr>
          <w:rFonts w:ascii="Consolas"/>
          <w:b w:val="false"/>
          <w:i w:val="false"/>
          <w:color w:val="000000"/>
          <w:sz w:val="20"/>
        </w:rPr>
        <w:t>пункта 48</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50.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p>
    <w:bookmarkEnd w:id="23"/>
    <w:bookmarkStart w:name="z68" w:id="24"/>
    <w:p>
      <w:pPr>
        <w:spacing w:after="0"/>
        <w:ind w:left="0"/>
        <w:jc w:val="left"/>
      </w:pPr>
      <w:r>
        <w:rPr>
          <w:rFonts w:ascii="Consolas"/>
          <w:b/>
          <w:i w:val="false"/>
          <w:color w:val="000000"/>
        </w:rPr>
        <w:t xml:space="preserve"> 
Параграф 2. Предоставление заказчиком организатору (единому</w:t>
      </w:r>
      <w:r>
        <w:br/>
      </w:r>
      <w:r>
        <w:rPr>
          <w:rFonts w:ascii="Consolas"/>
          <w:b/>
          <w:i w:val="false"/>
          <w:color w:val="000000"/>
        </w:rPr>
        <w:t>
организатору) информации и документов для организации и</w:t>
      </w:r>
      <w:r>
        <w:br/>
      </w:r>
      <w:r>
        <w:rPr>
          <w:rFonts w:ascii="Consolas"/>
          <w:b/>
          <w:i w:val="false"/>
          <w:color w:val="000000"/>
        </w:rPr>
        <w:t>
проведения государственных закупок способом конкурса</w:t>
      </w:r>
    </w:p>
    <w:bookmarkEnd w:id="24"/>
    <w:bookmarkStart w:name="z69" w:id="25"/>
    <w:p>
      <w:pPr>
        <w:spacing w:after="0"/>
        <w:ind w:left="0"/>
        <w:jc w:val="left"/>
      </w:pPr>
      <w:r>
        <w:rPr>
          <w:rFonts w:ascii="Consolas"/>
          <w:b w:val="false"/>
          <w:i w:val="false"/>
          <w:color w:val="000000"/>
          <w:sz w:val="20"/>
        </w:rPr>
        <w:t>
      51. Заказчик предоставляет организатору для проведения конкурса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r>
        <w:br/>
      </w:r>
      <w:r>
        <w:rPr>
          <w:rFonts w:ascii="Consolas"/>
          <w:b w:val="false"/>
          <w:i w:val="false"/>
          <w:color w:val="000000"/>
          <w:sz w:val="20"/>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проектно-сметную документацию, прошедшую экспертизу в соответствии с законодательством Республики Казахстан.</w:t>
      </w:r>
      <w:r>
        <w:br/>
      </w:r>
      <w:r>
        <w:rPr>
          <w:rFonts w:ascii="Consolas"/>
          <w:b w:val="false"/>
          <w:i w:val="false"/>
          <w:color w:val="000000"/>
          <w:sz w:val="20"/>
        </w:rPr>
        <w:t>
      Вместе с тем,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r>
        <w:br/>
      </w:r>
      <w:r>
        <w:rPr>
          <w:rFonts w:ascii="Consolas"/>
          <w:b w:val="false"/>
          <w:i w:val="false"/>
          <w:color w:val="000000"/>
          <w:sz w:val="20"/>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r>
        <w:br/>
      </w:r>
      <w:r>
        <w:rPr>
          <w:rFonts w:ascii="Consolas"/>
          <w:b w:val="false"/>
          <w:i w:val="false"/>
          <w:color w:val="000000"/>
          <w:sz w:val="20"/>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Consolas"/>
          <w:b w:val="false"/>
          <w:i w:val="false"/>
          <w:color w:val="000000"/>
          <w:sz w:val="20"/>
        </w:rPr>
        <w:t>
      3) для ремонта и (или) технического обслуживания имеющегося у заказчика товара (оборудования).</w:t>
      </w:r>
      <w:r>
        <w:br/>
      </w:r>
      <w:r>
        <w:rPr>
          <w:rFonts w:ascii="Consolas"/>
          <w:b w:val="false"/>
          <w:i w:val="false"/>
          <w:color w:val="000000"/>
          <w:sz w:val="20"/>
        </w:rPr>
        <w:t>
</w:t>
      </w:r>
      <w:r>
        <w:rPr>
          <w:rFonts w:ascii="Consolas"/>
          <w:b w:val="false"/>
          <w:i w:val="false"/>
          <w:color w:val="000000"/>
          <w:sz w:val="20"/>
        </w:rPr>
        <w:t>
      52. Организация и проведение государственных закупок способом конкурса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r>
        <w:br/>
      </w:r>
      <w:r>
        <w:rPr>
          <w:rFonts w:ascii="Consolas"/>
          <w:b w:val="false"/>
          <w:i w:val="false"/>
          <w:color w:val="000000"/>
          <w:sz w:val="20"/>
        </w:rPr>
        <w:t>
      1) заявку заказчика на проведение конкурса, подписанную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с указанием кандидатур из числа представителей заказчика для включения в состав конкурсной комиссии;</w:t>
      </w:r>
      <w:r>
        <w:br/>
      </w:r>
      <w:r>
        <w:rPr>
          <w:rFonts w:ascii="Consolas"/>
          <w:b w:val="false"/>
          <w:i w:val="false"/>
          <w:color w:val="000000"/>
          <w:sz w:val="20"/>
        </w:rPr>
        <w:t>
      2) утвержденные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техническую спецификацию, проект договора, являющегося неотъемлемой частью конкурсной документации и состав экспертной комиссии либо эксперта в случае ее создания (привлечения).</w:t>
      </w:r>
      <w:r>
        <w:br/>
      </w:r>
      <w:r>
        <w:rPr>
          <w:rFonts w:ascii="Consolas"/>
          <w:b w:val="false"/>
          <w:i w:val="false"/>
          <w:color w:val="000000"/>
          <w:sz w:val="20"/>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проектно-сметную документацию, прошедшую экспертизу в соответствии с законодательством Республики Казахстан.</w:t>
      </w:r>
      <w:r>
        <w:br/>
      </w:r>
      <w:r>
        <w:rPr>
          <w:rFonts w:ascii="Consolas"/>
          <w:b w:val="false"/>
          <w:i w:val="false"/>
          <w:color w:val="000000"/>
          <w:sz w:val="20"/>
        </w:rPr>
        <w:t>
</w:t>
      </w:r>
      <w:r>
        <w:rPr>
          <w:rFonts w:ascii="Consolas"/>
          <w:b w:val="false"/>
          <w:i w:val="false"/>
          <w:color w:val="ff0000"/>
          <w:sz w:val="20"/>
        </w:rPr>
        <w:t xml:space="preserve">      Сноска. Пункт 52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p>
    <w:bookmarkEnd w:id="25"/>
    <w:bookmarkStart w:name="z845" w:id="26"/>
    <w:p>
      <w:pPr>
        <w:spacing w:after="0"/>
        <w:ind w:left="0"/>
        <w:jc w:val="left"/>
      </w:pPr>
      <w:r>
        <w:rPr>
          <w:rFonts w:ascii="Consolas"/>
          <w:b/>
          <w:i w:val="false"/>
          <w:color w:val="000000"/>
        </w:rPr>
        <w:t xml:space="preserve"> 
Параграф 3. Определение и утверждение состава конкурсной</w:t>
      </w:r>
      <w:r>
        <w:br/>
      </w:r>
      <w:r>
        <w:rPr>
          <w:rFonts w:ascii="Consolas"/>
          <w:b/>
          <w:i w:val="false"/>
          <w:color w:val="000000"/>
        </w:rPr>
        <w:t>
комиссии, состава экспертной комиссии либо эксперта (при</w:t>
      </w:r>
      <w:r>
        <w:br/>
      </w:r>
      <w:r>
        <w:rPr>
          <w:rFonts w:ascii="Consolas"/>
          <w:b/>
          <w:i w:val="false"/>
          <w:color w:val="000000"/>
        </w:rPr>
        <w:t>
необходимости), определение секретаря конкурсной комиссии</w:t>
      </w:r>
    </w:p>
    <w:bookmarkEnd w:id="26"/>
    <w:bookmarkStart w:name="z71" w:id="27"/>
    <w:p>
      <w:pPr>
        <w:spacing w:after="0"/>
        <w:ind w:left="0"/>
        <w:jc w:val="left"/>
      </w:pPr>
      <w:r>
        <w:rPr>
          <w:rFonts w:ascii="Consolas"/>
          <w:b w:val="false"/>
          <w:i w:val="false"/>
          <w:color w:val="000000"/>
          <w:sz w:val="20"/>
        </w:rPr>
        <w:t>
      53. Для выполнения процедур организации и проведения государственных закупок способом конкурса организатор, единый организатор на каждый конкурс отдельно утверждает конкурсную комиссию и определяет секретаря конкурсной комиссии.</w:t>
      </w:r>
      <w:r>
        <w:br/>
      </w:r>
      <w:r>
        <w:rPr>
          <w:rFonts w:ascii="Consolas"/>
          <w:b w:val="false"/>
          <w:i w:val="false"/>
          <w:color w:val="000000"/>
          <w:sz w:val="20"/>
        </w:rPr>
        <w:t>
</w:t>
      </w:r>
      <w:r>
        <w:rPr>
          <w:rFonts w:ascii="Consolas"/>
          <w:b w:val="false"/>
          <w:i w:val="false"/>
          <w:color w:val="000000"/>
          <w:sz w:val="20"/>
        </w:rPr>
        <w:t>
      54.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w:t>
      </w:r>
      <w:r>
        <w:rPr>
          <w:rFonts w:ascii="Consolas"/>
          <w:b w:val="false"/>
          <w:i w:val="false"/>
          <w:color w:val="ff0000"/>
          <w:sz w:val="20"/>
        </w:rPr>
        <w:t xml:space="preserve">      Сноска. Пункт 54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55.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w:t>
      </w:r>
      <w:r>
        <w:rPr>
          <w:rFonts w:ascii="Consolas"/>
          <w:b w:val="false"/>
          <w:i w:val="false"/>
          <w:color w:val="ff0000"/>
          <w:sz w:val="20"/>
        </w:rPr>
        <w:t xml:space="preserve">      Сноска. Пункт 55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56. В случае осуществления государственных закупок единым организатором,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r>
        <w:br/>
      </w:r>
      <w:r>
        <w:rPr>
          <w:rFonts w:ascii="Consolas"/>
          <w:b w:val="false"/>
          <w:i w:val="false"/>
          <w:color w:val="000000"/>
          <w:sz w:val="20"/>
        </w:rPr>
        <w:t>
</w:t>
      </w:r>
      <w:r>
        <w:rPr>
          <w:rFonts w:ascii="Consolas"/>
          <w:b w:val="false"/>
          <w:i w:val="false"/>
          <w:color w:val="000000"/>
          <w:sz w:val="20"/>
        </w:rPr>
        <w:t>
      57.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r>
        <w:br/>
      </w:r>
      <w:r>
        <w:rPr>
          <w:rFonts w:ascii="Consolas"/>
          <w:b w:val="false"/>
          <w:i w:val="false"/>
          <w:color w:val="000000"/>
          <w:sz w:val="20"/>
        </w:rPr>
        <w:t>
</w:t>
      </w:r>
      <w:r>
        <w:rPr>
          <w:rFonts w:ascii="Consolas"/>
          <w:b w:val="false"/>
          <w:i w:val="false"/>
          <w:color w:val="000000"/>
          <w:sz w:val="20"/>
        </w:rPr>
        <w:t>
      58. Для разработки технического задания и (или) технической спецификации закупаемых товаров, работ, услуг, заказчик при необходимости создает экспертную комиссию либо привлекает эксперта.</w:t>
      </w:r>
      <w:r>
        <w:br/>
      </w:r>
      <w:r>
        <w:rPr>
          <w:rFonts w:ascii="Consolas"/>
          <w:b w:val="false"/>
          <w:i w:val="false"/>
          <w:color w:val="000000"/>
          <w:sz w:val="20"/>
        </w:rPr>
        <w:t>
</w:t>
      </w:r>
      <w:r>
        <w:rPr>
          <w:rFonts w:ascii="Consolas"/>
          <w:b w:val="false"/>
          <w:i w:val="false"/>
          <w:color w:val="000000"/>
          <w:sz w:val="20"/>
        </w:rPr>
        <w:t xml:space="preserve">
      59. Членами конкурсной комиссии являются председатель и другие члены конкурсной комиссии. Члены конкурсной комиссии рассматривают заявки и принимают участие в голосовании без права замены. </w:t>
      </w:r>
      <w:r>
        <w:br/>
      </w:r>
      <w:r>
        <w:rPr>
          <w:rFonts w:ascii="Consolas"/>
          <w:b w:val="false"/>
          <w:i w:val="false"/>
          <w:color w:val="000000"/>
          <w:sz w:val="20"/>
        </w:rPr>
        <w:t>
      Общее количество членов конкурсной комиссии, в соответствии с </w:t>
      </w:r>
      <w:r>
        <w:rPr>
          <w:rFonts w:ascii="Consolas"/>
          <w:b w:val="false"/>
          <w:i w:val="false"/>
          <w:color w:val="000000"/>
          <w:sz w:val="20"/>
        </w:rPr>
        <w:t>подпунктом 10)</w:t>
      </w:r>
      <w:r>
        <w:rPr>
          <w:rFonts w:ascii="Consolas"/>
          <w:b w:val="false"/>
          <w:i w:val="false"/>
          <w:color w:val="000000"/>
          <w:sz w:val="20"/>
        </w:rPr>
        <w:t xml:space="preserve"> статьи 2 Закона составляет нечетное число, но не менее трех человек.</w:t>
      </w:r>
      <w:r>
        <w:br/>
      </w:r>
      <w:r>
        <w:rPr>
          <w:rFonts w:ascii="Consolas"/>
          <w:b w:val="false"/>
          <w:i w:val="false"/>
          <w:color w:val="000000"/>
          <w:sz w:val="20"/>
        </w:rPr>
        <w:t>
      Общее количество членов конкурсной комиссии, создаваемой единым организатором составляет нечетное число, но не менее пяти человек.</w:t>
      </w:r>
      <w:r>
        <w:br/>
      </w:r>
      <w:r>
        <w:rPr>
          <w:rFonts w:ascii="Consolas"/>
          <w:b w:val="false"/>
          <w:i w:val="false"/>
          <w:color w:val="000000"/>
          <w:sz w:val="20"/>
        </w:rPr>
        <w:t>
</w:t>
      </w:r>
      <w:r>
        <w:rPr>
          <w:rFonts w:ascii="Consolas"/>
          <w:b w:val="false"/>
          <w:i w:val="false"/>
          <w:color w:val="ff0000"/>
          <w:sz w:val="20"/>
        </w:rPr>
        <w:t xml:space="preserve">      Сноска. Пункт 59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60. В случаях, предусмотренных </w:t>
      </w:r>
      <w:r>
        <w:rPr>
          <w:rFonts w:ascii="Consolas"/>
          <w:b w:val="false"/>
          <w:i w:val="false"/>
          <w:color w:val="000000"/>
          <w:sz w:val="20"/>
        </w:rPr>
        <w:t>пунктами 22</w:t>
      </w:r>
      <w:r>
        <w:rPr>
          <w:rFonts w:ascii="Consolas"/>
          <w:b w:val="false"/>
          <w:i w:val="false"/>
          <w:color w:val="000000"/>
          <w:sz w:val="20"/>
        </w:rPr>
        <w:t>, </w:t>
      </w:r>
      <w:r>
        <w:rPr>
          <w:rFonts w:ascii="Consolas"/>
          <w:b w:val="false"/>
          <w:i w:val="false"/>
          <w:color w:val="000000"/>
          <w:sz w:val="20"/>
        </w:rPr>
        <w:t>24</w:t>
      </w:r>
      <w:r>
        <w:rPr>
          <w:rFonts w:ascii="Consolas"/>
          <w:b w:val="false"/>
          <w:i w:val="false"/>
          <w:color w:val="000000"/>
          <w:sz w:val="20"/>
        </w:rPr>
        <w:t xml:space="preserve"> и </w:t>
      </w:r>
      <w:r>
        <w:rPr>
          <w:rFonts w:ascii="Consolas"/>
          <w:b w:val="false"/>
          <w:i w:val="false"/>
          <w:color w:val="000000"/>
          <w:sz w:val="20"/>
        </w:rPr>
        <w:t>25</w:t>
      </w:r>
      <w:r>
        <w:rPr>
          <w:rFonts w:ascii="Consolas"/>
          <w:b w:val="false"/>
          <w:i w:val="false"/>
          <w:color w:val="000000"/>
          <w:sz w:val="20"/>
        </w:rPr>
        <w:t xml:space="preserve"> настоящих Правил, председателем конкурсной комиссии определяется должностное лицо не ниже заместителя первого руководителя организатора.</w:t>
      </w:r>
      <w:r>
        <w:br/>
      </w:r>
      <w:r>
        <w:rPr>
          <w:rFonts w:ascii="Consolas"/>
          <w:b w:val="false"/>
          <w:i w:val="false"/>
          <w:color w:val="000000"/>
          <w:sz w:val="20"/>
        </w:rPr>
        <w:t>
</w:t>
      </w:r>
      <w:r>
        <w:rPr>
          <w:rFonts w:ascii="Consolas"/>
          <w:b w:val="false"/>
          <w:i w:val="false"/>
          <w:color w:val="000000"/>
          <w:sz w:val="20"/>
        </w:rPr>
        <w:t>
      В случае, предусмотренном </w:t>
      </w:r>
      <w:r>
        <w:rPr>
          <w:rFonts w:ascii="Consolas"/>
          <w:b w:val="false"/>
          <w:i w:val="false"/>
          <w:color w:val="000000"/>
          <w:sz w:val="20"/>
        </w:rPr>
        <w:t>пунктом 21</w:t>
      </w:r>
      <w:r>
        <w:rPr>
          <w:rFonts w:ascii="Consolas"/>
          <w:b w:val="false"/>
          <w:i w:val="false"/>
          <w:color w:val="000000"/>
          <w:sz w:val="20"/>
        </w:rPr>
        <w:t xml:space="preserve"> и </w:t>
      </w:r>
      <w:r>
        <w:rPr>
          <w:rFonts w:ascii="Consolas"/>
          <w:b w:val="false"/>
          <w:i w:val="false"/>
          <w:color w:val="000000"/>
          <w:sz w:val="20"/>
        </w:rPr>
        <w:t>23</w:t>
      </w:r>
      <w:r>
        <w:rPr>
          <w:rFonts w:ascii="Consolas"/>
          <w:b w:val="false"/>
          <w:i w:val="false"/>
          <w:color w:val="000000"/>
          <w:sz w:val="20"/>
        </w:rPr>
        <w:t xml:space="preserve"> настоящих Правил, председателем конкурсной комиссии определяется должностное лицо не ниже заместителя первого руководителя заказчика.</w:t>
      </w:r>
      <w:r>
        <w:br/>
      </w:r>
      <w:r>
        <w:rPr>
          <w:rFonts w:ascii="Consolas"/>
          <w:b w:val="false"/>
          <w:i w:val="false"/>
          <w:color w:val="000000"/>
          <w:sz w:val="20"/>
        </w:rPr>
        <w:t>
</w:t>
      </w:r>
      <w:r>
        <w:rPr>
          <w:rFonts w:ascii="Consolas"/>
          <w:b w:val="false"/>
          <w:i w:val="false"/>
          <w:color w:val="000000"/>
          <w:sz w:val="20"/>
        </w:rPr>
        <w:t>
      В случае, предусмотренном </w:t>
      </w:r>
      <w:r>
        <w:rPr>
          <w:rFonts w:ascii="Consolas"/>
          <w:b w:val="false"/>
          <w:i w:val="false"/>
          <w:color w:val="000000"/>
          <w:sz w:val="20"/>
        </w:rPr>
        <w:t>пунктом 26</w:t>
      </w:r>
      <w:r>
        <w:rPr>
          <w:rFonts w:ascii="Consolas"/>
          <w:b w:val="false"/>
          <w:i w:val="false"/>
          <w:color w:val="000000"/>
          <w:sz w:val="20"/>
        </w:rPr>
        <w:t xml:space="preserve"> настоящих Правил, председателем конкурсной комиссии определяется должностное лицо не ниже первого руководителя заказчика либо лица, исполняющего его обязанности, либо ответственный секретарь или иное осуществляющее полномочия ответственного секретаря должностное лицо.</w:t>
      </w:r>
      <w:r>
        <w:br/>
      </w:r>
      <w:r>
        <w:rPr>
          <w:rFonts w:ascii="Consolas"/>
          <w:b w:val="false"/>
          <w:i w:val="false"/>
          <w:color w:val="000000"/>
          <w:sz w:val="20"/>
        </w:rPr>
        <w:t>
      </w:t>
      </w:r>
      <w:r>
        <w:rPr>
          <w:rFonts w:ascii="Consolas"/>
          <w:b w:val="false"/>
          <w:i w:val="false"/>
          <w:color w:val="ff0000"/>
          <w:sz w:val="20"/>
        </w:rPr>
        <w:t xml:space="preserve">Сноска. Пункт 60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61.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r>
        <w:br/>
      </w:r>
      <w:r>
        <w:rPr>
          <w:rFonts w:ascii="Consolas"/>
          <w:b w:val="false"/>
          <w:i w:val="false"/>
          <w:color w:val="000000"/>
          <w:sz w:val="20"/>
        </w:rPr>
        <w:t>
      В случае переутверждения конкурсной комиссии, созданной единым организатором, председателем конкурсной комиссии определяется должностное лицо, исполняющее обязанности первого руководителя заказчика либо акима соответствующей административно-территориальной единицы Республики Казахстан.</w:t>
      </w:r>
      <w:r>
        <w:br/>
      </w:r>
      <w:r>
        <w:rPr>
          <w:rFonts w:ascii="Consolas"/>
          <w:b w:val="false"/>
          <w:i w:val="false"/>
          <w:color w:val="000000"/>
          <w:sz w:val="20"/>
        </w:rPr>
        <w:t>
</w:t>
      </w:r>
      <w:r>
        <w:rPr>
          <w:rFonts w:ascii="Consolas"/>
          <w:b w:val="false"/>
          <w:i w:val="false"/>
          <w:color w:val="000000"/>
          <w:sz w:val="20"/>
        </w:rPr>
        <w:t>
      62. При проведении конкурса в рамках бюджетных программ развития, предусматривающих реализацию бюджетных инвестиционных проектов, председателем конкурсной комиссии определяется первый руководитель заказчика.</w:t>
      </w:r>
      <w:r>
        <w:br/>
      </w:r>
      <w:r>
        <w:rPr>
          <w:rFonts w:ascii="Consolas"/>
          <w:b w:val="false"/>
          <w:i w:val="false"/>
          <w:color w:val="000000"/>
          <w:sz w:val="20"/>
        </w:rPr>
        <w:t>
</w:t>
      </w:r>
      <w:r>
        <w:rPr>
          <w:rFonts w:ascii="Consolas"/>
          <w:b w:val="false"/>
          <w:i w:val="false"/>
          <w:color w:val="000000"/>
          <w:sz w:val="20"/>
        </w:rPr>
        <w:t>
      63. При проведении конкурса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конкурсной комиссии определяется аким соответствующей административно-территориальной единицы Республики Казахстан.</w:t>
      </w:r>
      <w:r>
        <w:br/>
      </w:r>
      <w:r>
        <w:rPr>
          <w:rFonts w:ascii="Consolas"/>
          <w:b w:val="false"/>
          <w:i w:val="false"/>
          <w:color w:val="000000"/>
          <w:sz w:val="20"/>
        </w:rPr>
        <w:t>
</w:t>
      </w:r>
      <w:r>
        <w:rPr>
          <w:rFonts w:ascii="Consolas"/>
          <w:b w:val="false"/>
          <w:i w:val="false"/>
          <w:color w:val="000000"/>
          <w:sz w:val="20"/>
        </w:rPr>
        <w:t>
      64. При проведении конкурса единым организатором, определяемым в соответствии с подпунктом 1) пункта 28 настоящих Правил, председателем конкурсной комиссии, определяется первый руководитель заказчика.</w:t>
      </w:r>
      <w:r>
        <w:br/>
      </w:r>
      <w:r>
        <w:rPr>
          <w:rFonts w:ascii="Consolas"/>
          <w:b w:val="false"/>
          <w:i w:val="false"/>
          <w:color w:val="000000"/>
          <w:sz w:val="20"/>
        </w:rPr>
        <w:t>
</w:t>
      </w:r>
      <w:r>
        <w:rPr>
          <w:rFonts w:ascii="Consolas"/>
          <w:b w:val="false"/>
          <w:i w:val="false"/>
          <w:color w:val="ff0000"/>
          <w:sz w:val="20"/>
        </w:rPr>
        <w:t xml:space="preserve">      Сноска. Пункт 64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65. При проведении конкурса по материально-техническому обеспечению деятельности центральных исполнительных органов единым организатором государственных закупок, председатель конкурсной комиссии определяется первым руководителем центрального исполнительного органа.</w:t>
      </w:r>
      <w:r>
        <w:br/>
      </w:r>
      <w:r>
        <w:rPr>
          <w:rFonts w:ascii="Consolas"/>
          <w:b w:val="false"/>
          <w:i w:val="false"/>
          <w:color w:val="000000"/>
          <w:sz w:val="20"/>
        </w:rPr>
        <w:t>
</w:t>
      </w:r>
      <w:r>
        <w:rPr>
          <w:rFonts w:ascii="Consolas"/>
          <w:b w:val="false"/>
          <w:i w:val="false"/>
          <w:color w:val="000000"/>
          <w:sz w:val="20"/>
        </w:rPr>
        <w:t>
      66. При проведении конкурса единым организатором, определяемым в соответствии с подпунктом 2) </w:t>
      </w:r>
      <w:r>
        <w:rPr>
          <w:rFonts w:ascii="Consolas"/>
          <w:b w:val="false"/>
          <w:i w:val="false"/>
          <w:color w:val="000000"/>
          <w:sz w:val="20"/>
        </w:rPr>
        <w:t>пункта 28</w:t>
      </w:r>
      <w:r>
        <w:rPr>
          <w:rFonts w:ascii="Consolas"/>
          <w:b w:val="false"/>
          <w:i w:val="false"/>
          <w:color w:val="000000"/>
          <w:sz w:val="20"/>
        </w:rPr>
        <w:t xml:space="preserve"> настоящих Правил, председателем конкурсной комиссии должен быть определен аким соответствующей области, города республиканского значения и столицы. </w:t>
      </w:r>
      <w:r>
        <w:br/>
      </w:r>
      <w:r>
        <w:rPr>
          <w:rFonts w:ascii="Consolas"/>
          <w:b w:val="false"/>
          <w:i w:val="false"/>
          <w:color w:val="000000"/>
          <w:sz w:val="20"/>
        </w:rPr>
        <w:t>
</w:t>
      </w:r>
      <w:r>
        <w:rPr>
          <w:rFonts w:ascii="Consolas"/>
          <w:b w:val="false"/>
          <w:i w:val="false"/>
          <w:color w:val="000000"/>
          <w:sz w:val="20"/>
        </w:rPr>
        <w:t>
      67. При проведении конкурса единым организатором государственных закупок, определяемым в соответствии с подпунктом 3) </w:t>
      </w:r>
      <w:r>
        <w:rPr>
          <w:rFonts w:ascii="Consolas"/>
          <w:b w:val="false"/>
          <w:i w:val="false"/>
          <w:color w:val="000000"/>
          <w:sz w:val="20"/>
        </w:rPr>
        <w:t>пункта 28</w:t>
      </w:r>
      <w:r>
        <w:rPr>
          <w:rFonts w:ascii="Consolas"/>
          <w:b w:val="false"/>
          <w:i w:val="false"/>
          <w:color w:val="000000"/>
          <w:sz w:val="20"/>
        </w:rPr>
        <w:t xml:space="preserve"> настоящих Правил, председателем конкурсной комиссии определяется аким соответствующего района, города, района в городе.</w:t>
      </w:r>
      <w:r>
        <w:br/>
      </w:r>
      <w:r>
        <w:rPr>
          <w:rFonts w:ascii="Consolas"/>
          <w:b w:val="false"/>
          <w:i w:val="false"/>
          <w:color w:val="000000"/>
          <w:sz w:val="20"/>
        </w:rPr>
        <w:t>
</w:t>
      </w:r>
      <w:r>
        <w:rPr>
          <w:rFonts w:ascii="Consolas"/>
          <w:b w:val="false"/>
          <w:i w:val="false"/>
          <w:color w:val="ff0000"/>
          <w:sz w:val="20"/>
        </w:rPr>
        <w:t xml:space="preserve">      Сноска. Пункт 67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68. Председатель конкурсной комиссии:</w:t>
      </w:r>
      <w:r>
        <w:br/>
      </w:r>
      <w:r>
        <w:rPr>
          <w:rFonts w:ascii="Consolas"/>
          <w:b w:val="false"/>
          <w:i w:val="false"/>
          <w:color w:val="000000"/>
          <w:sz w:val="20"/>
        </w:rPr>
        <w:t>
      1) руководит деятельностью конкурсной комиссии;</w:t>
      </w:r>
      <w:r>
        <w:br/>
      </w:r>
      <w:r>
        <w:rPr>
          <w:rFonts w:ascii="Consolas"/>
          <w:b w:val="false"/>
          <w:i w:val="false"/>
          <w:color w:val="000000"/>
          <w:sz w:val="20"/>
        </w:rPr>
        <w:t>
      2) осуществляет иные функции, предусмотренные настоящими Правилами.</w:t>
      </w:r>
      <w:r>
        <w:br/>
      </w:r>
      <w:r>
        <w:rPr>
          <w:rFonts w:ascii="Consolas"/>
          <w:b w:val="false"/>
          <w:i w:val="false"/>
          <w:color w:val="000000"/>
          <w:sz w:val="20"/>
        </w:rPr>
        <w:t>
</w:t>
      </w:r>
      <w:r>
        <w:rPr>
          <w:rFonts w:ascii="Consolas"/>
          <w:b w:val="false"/>
          <w:i w:val="false"/>
          <w:color w:val="000000"/>
          <w:sz w:val="20"/>
        </w:rPr>
        <w:t>
      69. Конкурсная комиссия действует со дня вступления в силу решения о ее создании и прекращает свою деятельность в день заключения договора.</w:t>
      </w:r>
      <w:r>
        <w:br/>
      </w:r>
      <w:r>
        <w:rPr>
          <w:rFonts w:ascii="Consolas"/>
          <w:b w:val="false"/>
          <w:i w:val="false"/>
          <w:color w:val="000000"/>
          <w:sz w:val="20"/>
        </w:rPr>
        <w:t>
</w:t>
      </w:r>
      <w:r>
        <w:rPr>
          <w:rFonts w:ascii="Consolas"/>
          <w:b w:val="false"/>
          <w:i w:val="false"/>
          <w:color w:val="000000"/>
          <w:sz w:val="20"/>
        </w:rPr>
        <w:t>
      70.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r>
        <w:br/>
      </w:r>
      <w:r>
        <w:rPr>
          <w:rFonts w:ascii="Consolas"/>
          <w:b w:val="false"/>
          <w:i w:val="false"/>
          <w:color w:val="000000"/>
          <w:sz w:val="20"/>
        </w:rPr>
        <w:t>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r>
        <w:br/>
      </w:r>
      <w:r>
        <w:rPr>
          <w:rFonts w:ascii="Consolas"/>
          <w:b w:val="false"/>
          <w:i w:val="false"/>
          <w:color w:val="000000"/>
          <w:sz w:val="20"/>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r>
        <w:br/>
      </w:r>
      <w:r>
        <w:rPr>
          <w:rFonts w:ascii="Consolas"/>
          <w:b w:val="false"/>
          <w:i w:val="false"/>
          <w:color w:val="000000"/>
          <w:sz w:val="20"/>
        </w:rPr>
        <w:t>
</w:t>
      </w:r>
      <w:r>
        <w:rPr>
          <w:rFonts w:ascii="Consolas"/>
          <w:b w:val="false"/>
          <w:i w:val="false"/>
          <w:color w:val="000000"/>
          <w:sz w:val="20"/>
        </w:rPr>
        <w:t>
      71.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Consolas"/>
          <w:b w:val="false"/>
          <w:i w:val="false"/>
          <w:color w:val="000000"/>
          <w:sz w:val="20"/>
        </w:rPr>
        <w:t>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r>
        <w:br/>
      </w:r>
      <w:r>
        <w:rPr>
          <w:rFonts w:ascii="Consolas"/>
          <w:b w:val="false"/>
          <w:i w:val="false"/>
          <w:color w:val="000000"/>
          <w:sz w:val="20"/>
        </w:rPr>
        <w:t>
      В случае осуществления государственных закупок единым организатором, секретарь конкурсной комиссии определяется из числа должностных лиц единого организатора.</w:t>
      </w:r>
      <w:r>
        <w:br/>
      </w:r>
      <w:r>
        <w:rPr>
          <w:rFonts w:ascii="Consolas"/>
          <w:b w:val="false"/>
          <w:i w:val="false"/>
          <w:color w:val="000000"/>
          <w:sz w:val="20"/>
        </w:rPr>
        <w:t>
</w:t>
      </w:r>
      <w:r>
        <w:rPr>
          <w:rFonts w:ascii="Consolas"/>
          <w:b w:val="false"/>
          <w:i w:val="false"/>
          <w:color w:val="000000"/>
          <w:sz w:val="20"/>
        </w:rPr>
        <w:t>
      72. Секретарь конкурсной комиссии:</w:t>
      </w:r>
      <w:r>
        <w:br/>
      </w:r>
      <w:r>
        <w:rPr>
          <w:rFonts w:ascii="Consolas"/>
          <w:b w:val="false"/>
          <w:i w:val="false"/>
          <w:color w:val="000000"/>
          <w:sz w:val="20"/>
        </w:rPr>
        <w:t>
      1) формирует и размещает на веб-портале проект конкурсной документации;</w:t>
      </w:r>
      <w:r>
        <w:br/>
      </w:r>
      <w:r>
        <w:rPr>
          <w:rFonts w:ascii="Consolas"/>
          <w:b w:val="false"/>
          <w:i w:val="false"/>
          <w:color w:val="000000"/>
          <w:sz w:val="20"/>
        </w:rPr>
        <w:t>
      2) размещает на веб-портале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предварительного допуска к участию в конкурсе при его наличии, протокол об итогах государственных закупок способом конкурса, а также другие документы на веб-портале при их наличии;</w:t>
      </w:r>
      <w:r>
        <w:br/>
      </w:r>
      <w:r>
        <w:rPr>
          <w:rFonts w:ascii="Consolas"/>
          <w:b w:val="false"/>
          <w:i w:val="false"/>
          <w:color w:val="000000"/>
          <w:sz w:val="20"/>
        </w:rPr>
        <w:t>
      3) размещает на веб-портале заключение экспертной комиссии либо эксперта при их наличии;</w:t>
      </w:r>
      <w:r>
        <w:br/>
      </w:r>
      <w:r>
        <w:rPr>
          <w:rFonts w:ascii="Consolas"/>
          <w:b w:val="false"/>
          <w:i w:val="false"/>
          <w:color w:val="000000"/>
          <w:sz w:val="20"/>
        </w:rPr>
        <w:t>
      4) осуществляет иные функции, предусмотренные настоящими Правилами.</w:t>
      </w:r>
      <w:r>
        <w:br/>
      </w:r>
      <w:r>
        <w:rPr>
          <w:rFonts w:ascii="Consolas"/>
          <w:b w:val="false"/>
          <w:i w:val="false"/>
          <w:color w:val="000000"/>
          <w:sz w:val="20"/>
        </w:rPr>
        <w:t>
</w:t>
      </w:r>
      <w:r>
        <w:rPr>
          <w:rFonts w:ascii="Consolas"/>
          <w:b w:val="false"/>
          <w:i w:val="false"/>
          <w:color w:val="000000"/>
          <w:sz w:val="20"/>
        </w:rPr>
        <w:t>
      73. При организации и проведении государственных закупок способом конкурса организатор, в соответствии с </w:t>
      </w:r>
      <w:r>
        <w:rPr>
          <w:rFonts w:ascii="Consolas"/>
          <w:b w:val="false"/>
          <w:i w:val="false"/>
          <w:color w:val="000000"/>
          <w:sz w:val="20"/>
        </w:rPr>
        <w:t>пунктом 2</w:t>
      </w:r>
      <w:r>
        <w:rPr>
          <w:rFonts w:ascii="Consolas"/>
          <w:b w:val="false"/>
          <w:i w:val="false"/>
          <w:color w:val="000000"/>
          <w:sz w:val="20"/>
        </w:rPr>
        <w:t xml:space="preserve"> статьи 27 Закона вправе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r>
        <w:br/>
      </w:r>
      <w:r>
        <w:rPr>
          <w:rFonts w:ascii="Consolas"/>
          <w:b w:val="false"/>
          <w:i w:val="false"/>
          <w:color w:val="000000"/>
          <w:sz w:val="20"/>
        </w:rPr>
        <w:t>
      В случае осуществления государственных закупок единым организатором, заказчик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r>
        <w:br/>
      </w:r>
      <w:r>
        <w:rPr>
          <w:rFonts w:ascii="Consolas"/>
          <w:b w:val="false"/>
          <w:i w:val="false"/>
          <w:color w:val="000000"/>
          <w:sz w:val="20"/>
        </w:rPr>
        <w:t>
</w:t>
      </w:r>
      <w:r>
        <w:rPr>
          <w:rFonts w:ascii="Consolas"/>
          <w:b w:val="false"/>
          <w:i w:val="false"/>
          <w:color w:val="ff0000"/>
          <w:sz w:val="20"/>
        </w:rPr>
        <w:t xml:space="preserve">      Сноска. Пункт 73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74. При организации и проведении государственных закупок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r>
        <w:br/>
      </w:r>
      <w:r>
        <w:rPr>
          <w:rFonts w:ascii="Consolas"/>
          <w:b w:val="false"/>
          <w:i w:val="false"/>
          <w:color w:val="000000"/>
          <w:sz w:val="20"/>
        </w:rPr>
        <w:t>
</w:t>
      </w:r>
      <w:r>
        <w:rPr>
          <w:rFonts w:ascii="Consolas"/>
          <w:b w:val="false"/>
          <w:i w:val="false"/>
          <w:color w:val="000000"/>
          <w:sz w:val="20"/>
        </w:rPr>
        <w:t>
      75.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В случае осуществления государственных закупок единым организатором, решение о создании экспертной комиссии принимается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w:t>
      </w:r>
      <w:r>
        <w:rPr>
          <w:rFonts w:ascii="Consolas"/>
          <w:b w:val="false"/>
          <w:i w:val="false"/>
          <w:color w:val="ff0000"/>
          <w:sz w:val="20"/>
        </w:rPr>
        <w:t xml:space="preserve">      Сноска. Пункт 75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76. До начала проведения конкурса члены конкурсной комиссии, секретарь конкурсной комиссии, а также экспертная комиссия либо эксперт ознакамливаются с утвержденным проектом конкурсной документацией и приложениями к ней.</w:t>
      </w:r>
      <w:r>
        <w:br/>
      </w:r>
      <w:r>
        <w:rPr>
          <w:rFonts w:ascii="Consolas"/>
          <w:b w:val="false"/>
          <w:i w:val="false"/>
          <w:color w:val="000000"/>
          <w:sz w:val="20"/>
        </w:rPr>
        <w:t>
</w:t>
      </w:r>
      <w:r>
        <w:rPr>
          <w:rFonts w:ascii="Consolas"/>
          <w:b w:val="false"/>
          <w:i w:val="false"/>
          <w:color w:val="000000"/>
          <w:sz w:val="20"/>
        </w:rPr>
        <w:t>
      77.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r>
        <w:br/>
      </w:r>
      <w:r>
        <w:rPr>
          <w:rFonts w:ascii="Consolas"/>
          <w:b w:val="false"/>
          <w:i w:val="false"/>
          <w:color w:val="000000"/>
          <w:sz w:val="20"/>
        </w:rPr>
        <w:t>
</w:t>
      </w:r>
      <w:r>
        <w:rPr>
          <w:rFonts w:ascii="Consolas"/>
          <w:b w:val="false"/>
          <w:i w:val="false"/>
          <w:color w:val="000000"/>
          <w:sz w:val="20"/>
        </w:rPr>
        <w:t>
      78. При организации и проведении государственных закупок способом конкурса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w:t>
      </w:r>
      <w:r>
        <w:br/>
      </w:r>
      <w:r>
        <w:rPr>
          <w:rFonts w:ascii="Consolas"/>
          <w:b w:val="false"/>
          <w:i w:val="false"/>
          <w:color w:val="000000"/>
          <w:sz w:val="20"/>
        </w:rPr>
        <w:t>
</w:t>
      </w:r>
      <w:r>
        <w:rPr>
          <w:rFonts w:ascii="Consolas"/>
          <w:b w:val="false"/>
          <w:i w:val="false"/>
          <w:color w:val="000000"/>
          <w:sz w:val="20"/>
        </w:rPr>
        <w:t>
      79.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конкурсе,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конкурсной комиссии.</w:t>
      </w:r>
      <w:r>
        <w:br/>
      </w:r>
      <w:r>
        <w:rPr>
          <w:rFonts w:ascii="Consolas"/>
          <w:b w:val="false"/>
          <w:i w:val="false"/>
          <w:color w:val="000000"/>
          <w:sz w:val="20"/>
        </w:rPr>
        <w:t>
</w:t>
      </w:r>
      <w:r>
        <w:rPr>
          <w:rFonts w:ascii="Consolas"/>
          <w:b w:val="false"/>
          <w:i w:val="false"/>
          <w:color w:val="000000"/>
          <w:sz w:val="20"/>
        </w:rPr>
        <w:t>
      80. Определение экспертной комиссией на предмет соответствия предлагаемых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r>
        <w:br/>
      </w:r>
      <w:r>
        <w:rPr>
          <w:rFonts w:ascii="Consolas"/>
          <w:b w:val="false"/>
          <w:i w:val="false"/>
          <w:color w:val="000000"/>
          <w:sz w:val="20"/>
        </w:rPr>
        <w:t>
</w:t>
      </w:r>
      <w:r>
        <w:rPr>
          <w:rFonts w:ascii="Consolas"/>
          <w:b w:val="false"/>
          <w:i w:val="false"/>
          <w:color w:val="000000"/>
          <w:sz w:val="20"/>
        </w:rPr>
        <w:t>
      81.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r>
        <w:br/>
      </w:r>
      <w:r>
        <w:rPr>
          <w:rFonts w:ascii="Consolas"/>
          <w:b w:val="false"/>
          <w:i w:val="false"/>
          <w:color w:val="000000"/>
          <w:sz w:val="20"/>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r>
        <w:br/>
      </w:r>
      <w:r>
        <w:rPr>
          <w:rFonts w:ascii="Consolas"/>
          <w:b w:val="false"/>
          <w:i w:val="false"/>
          <w:color w:val="000000"/>
          <w:sz w:val="20"/>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размещается документ или информация, содержащие причину отсутствия подписи.</w:t>
      </w:r>
    </w:p>
    <w:bookmarkEnd w:id="27"/>
    <w:bookmarkStart w:name="z100" w:id="28"/>
    <w:p>
      <w:pPr>
        <w:spacing w:after="0"/>
        <w:ind w:left="0"/>
        <w:jc w:val="left"/>
      </w:pPr>
      <w:r>
        <w:rPr>
          <w:rFonts w:ascii="Consolas"/>
          <w:b/>
          <w:i w:val="false"/>
          <w:color w:val="000000"/>
        </w:rPr>
        <w:t xml:space="preserve"> 
Параграф 4. Утверждение проекта конкурсной документации и</w:t>
      </w:r>
      <w:r>
        <w:br/>
      </w:r>
      <w:r>
        <w:rPr>
          <w:rFonts w:ascii="Consolas"/>
          <w:b/>
          <w:i w:val="false"/>
          <w:color w:val="000000"/>
        </w:rPr>
        <w:t>
размещение его на веб-портале</w:t>
      </w:r>
    </w:p>
    <w:bookmarkEnd w:id="28"/>
    <w:bookmarkStart w:name="z101" w:id="29"/>
    <w:p>
      <w:pPr>
        <w:spacing w:after="0"/>
        <w:ind w:left="0"/>
        <w:jc w:val="left"/>
      </w:pPr>
      <w:r>
        <w:rPr>
          <w:rFonts w:ascii="Consolas"/>
          <w:b w:val="false"/>
          <w:i w:val="false"/>
          <w:color w:val="000000"/>
          <w:sz w:val="20"/>
        </w:rPr>
        <w:t>
      82. Организатор либо единый организатор для определения условий и порядка проведения конкурса формирует на веб-портале на казахском и русском языках конкурсную документацию, согласно </w:t>
      </w:r>
      <w:r>
        <w:rPr>
          <w:rFonts w:ascii="Consolas"/>
          <w:b w:val="false"/>
          <w:i w:val="false"/>
          <w:color w:val="000000"/>
          <w:sz w:val="20"/>
        </w:rPr>
        <w:t>приложению 4</w:t>
      </w:r>
      <w:r>
        <w:rPr>
          <w:rFonts w:ascii="Consolas"/>
          <w:b w:val="false"/>
          <w:i w:val="false"/>
          <w:color w:val="000000"/>
          <w:sz w:val="20"/>
        </w:rPr>
        <w:t xml:space="preserve"> к настоящим Правилам, и согласовывает ее с заказчиком, за исключением случаев когда:</w:t>
      </w:r>
      <w:r>
        <w:br/>
      </w:r>
      <w:r>
        <w:rPr>
          <w:rFonts w:ascii="Consolas"/>
          <w:b w:val="false"/>
          <w:i w:val="false"/>
          <w:color w:val="000000"/>
          <w:sz w:val="20"/>
        </w:rPr>
        <w:t>
      1) заказчик и организатор выступают в одном лице;</w:t>
      </w:r>
      <w:r>
        <w:br/>
      </w:r>
      <w:r>
        <w:rPr>
          <w:rFonts w:ascii="Consolas"/>
          <w:b w:val="false"/>
          <w:i w:val="false"/>
          <w:color w:val="000000"/>
          <w:sz w:val="20"/>
        </w:rPr>
        <w:t>
      2) государственные закупки способом конкурса осуществляются единым организатором.</w:t>
      </w:r>
      <w:r>
        <w:br/>
      </w:r>
      <w:r>
        <w:rPr>
          <w:rFonts w:ascii="Consolas"/>
          <w:b w:val="false"/>
          <w:i w:val="false"/>
          <w:color w:val="000000"/>
          <w:sz w:val="20"/>
        </w:rPr>
        <w:t>
</w:t>
      </w:r>
      <w:r>
        <w:rPr>
          <w:rFonts w:ascii="Consolas"/>
          <w:b w:val="false"/>
          <w:i w:val="false"/>
          <w:color w:val="000000"/>
          <w:sz w:val="20"/>
        </w:rPr>
        <w:t>
      83. Проект конкурсной документации, разработанный организатором, утверждается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w:t>
      </w:r>
      <w:r>
        <w:rPr>
          <w:rFonts w:ascii="Consolas"/>
          <w:b w:val="false"/>
          <w:i w:val="false"/>
          <w:color w:val="ff0000"/>
          <w:sz w:val="20"/>
        </w:rPr>
        <w:t xml:space="preserve">      Сноска. Пункт 83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84. Проект конкурсной документации, разработанный единым организатором государственных закупок, определяемым в соответствии с подпунктом 1), 2), 3) </w:t>
      </w:r>
      <w:r>
        <w:rPr>
          <w:rFonts w:ascii="Consolas"/>
          <w:b w:val="false"/>
          <w:i w:val="false"/>
          <w:color w:val="000000"/>
          <w:sz w:val="20"/>
        </w:rPr>
        <w:t>пункта 28</w:t>
      </w:r>
      <w:r>
        <w:rPr>
          <w:rFonts w:ascii="Consolas"/>
          <w:b w:val="false"/>
          <w:i w:val="false"/>
          <w:color w:val="000000"/>
          <w:sz w:val="20"/>
        </w:rPr>
        <w:t xml:space="preserve"> настоящих Правил, утверждается первым руководителем единого организатора либо лицом, исполняющим его обязанности.</w:t>
      </w:r>
      <w:r>
        <w:br/>
      </w:r>
      <w:r>
        <w:rPr>
          <w:rFonts w:ascii="Consolas"/>
          <w:b w:val="false"/>
          <w:i w:val="false"/>
          <w:color w:val="000000"/>
          <w:sz w:val="20"/>
        </w:rPr>
        <w:t>
</w:t>
      </w:r>
      <w:r>
        <w:rPr>
          <w:rFonts w:ascii="Consolas"/>
          <w:b w:val="false"/>
          <w:i w:val="false"/>
          <w:color w:val="000000"/>
          <w:sz w:val="20"/>
        </w:rPr>
        <w:t>
      85. Проект конкурсной документации, разработанный и утвержденный единым организатором, должен содержать техническую спецификацию, проект договора, являющихся неотъемлемой частью конкурсной документации и состав экспертной комиссии либо эксперта, утвержденные заказчиком в соответствии с подпунктом 2) </w:t>
      </w:r>
      <w:r>
        <w:rPr>
          <w:rFonts w:ascii="Consolas"/>
          <w:b w:val="false"/>
          <w:i w:val="false"/>
          <w:color w:val="000000"/>
          <w:sz w:val="20"/>
        </w:rPr>
        <w:t>пункта 52</w:t>
      </w:r>
      <w:r>
        <w:rPr>
          <w:rFonts w:ascii="Consolas"/>
          <w:b w:val="false"/>
          <w:i w:val="false"/>
          <w:color w:val="000000"/>
          <w:sz w:val="20"/>
        </w:rPr>
        <w:t xml:space="preserve"> настоящих Правил.</w:t>
      </w:r>
      <w:r>
        <w:br/>
      </w:r>
      <w:r>
        <w:rPr>
          <w:rFonts w:ascii="Consolas"/>
          <w:b w:val="false"/>
          <w:i w:val="false"/>
          <w:color w:val="000000"/>
          <w:sz w:val="20"/>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в соответствии с подпунктом 2) </w:t>
      </w:r>
      <w:r>
        <w:rPr>
          <w:rFonts w:ascii="Consolas"/>
          <w:b w:val="false"/>
          <w:i w:val="false"/>
          <w:color w:val="000000"/>
          <w:sz w:val="20"/>
        </w:rPr>
        <w:t>пункта 2</w:t>
      </w:r>
      <w:r>
        <w:rPr>
          <w:rFonts w:ascii="Consolas"/>
          <w:b w:val="false"/>
          <w:i w:val="false"/>
          <w:color w:val="000000"/>
          <w:sz w:val="20"/>
        </w:rPr>
        <w:t xml:space="preserve"> статьи 21 Закона должна содержать проектно-сметную документацию, прошедшую экспертизу в соответствии с законодательством Республики Казахстан.</w:t>
      </w:r>
      <w:r>
        <w:br/>
      </w:r>
      <w:r>
        <w:rPr>
          <w:rFonts w:ascii="Consolas"/>
          <w:b w:val="false"/>
          <w:i w:val="false"/>
          <w:color w:val="000000"/>
          <w:sz w:val="20"/>
        </w:rPr>
        <w:t>
</w:t>
      </w:r>
      <w:r>
        <w:rPr>
          <w:rFonts w:ascii="Consolas"/>
          <w:b w:val="false"/>
          <w:i w:val="false"/>
          <w:color w:val="ff0000"/>
          <w:sz w:val="20"/>
        </w:rPr>
        <w:t xml:space="preserve">      Сноска. Пункт 85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p>
    <w:bookmarkEnd w:id="29"/>
    <w:bookmarkStart w:name="z105" w:id="30"/>
    <w:p>
      <w:pPr>
        <w:spacing w:after="0"/>
        <w:ind w:left="0"/>
        <w:jc w:val="left"/>
      </w:pPr>
      <w:r>
        <w:rPr>
          <w:rFonts w:ascii="Consolas"/>
          <w:b/>
          <w:i w:val="false"/>
          <w:color w:val="000000"/>
        </w:rPr>
        <w:t xml:space="preserve"> 
Параграф 5. Извещение о проведении конкурса</w:t>
      </w:r>
    </w:p>
    <w:bookmarkEnd w:id="30"/>
    <w:bookmarkStart w:name="z106" w:id="31"/>
    <w:p>
      <w:pPr>
        <w:spacing w:after="0"/>
        <w:ind w:left="0"/>
        <w:jc w:val="left"/>
      </w:pPr>
      <w:r>
        <w:rPr>
          <w:rFonts w:ascii="Consolas"/>
          <w:b w:val="false"/>
          <w:i w:val="false"/>
          <w:color w:val="000000"/>
          <w:sz w:val="20"/>
        </w:rPr>
        <w:t>
      86. Организатор не позднее трех рабочих дней со дня утверждения проекта конкурсной документации размещает на веб-портале текст объявления об осуществлении государственных закупок способом конкурса, а также проект конкурсной документации.</w:t>
      </w:r>
      <w:r>
        <w:br/>
      </w:r>
      <w:r>
        <w:rPr>
          <w:rFonts w:ascii="Consolas"/>
          <w:b w:val="false"/>
          <w:i w:val="false"/>
          <w:color w:val="000000"/>
          <w:sz w:val="20"/>
        </w:rPr>
        <w:t>
      Срок окончательной даты представления потенциальными поставщиками заявок на участие в конкурсе, в соответствии с </w:t>
      </w:r>
      <w:r>
        <w:rPr>
          <w:rFonts w:ascii="Consolas"/>
          <w:b w:val="false"/>
          <w:i w:val="false"/>
          <w:color w:val="000000"/>
          <w:sz w:val="20"/>
        </w:rPr>
        <w:t>пунктом 3</w:t>
      </w:r>
      <w:r>
        <w:rPr>
          <w:rFonts w:ascii="Consolas"/>
          <w:b w:val="false"/>
          <w:i w:val="false"/>
          <w:color w:val="000000"/>
          <w:sz w:val="20"/>
        </w:rPr>
        <w:t xml:space="preserve"> статьи 22 Закона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r>
        <w:br/>
      </w:r>
      <w:r>
        <w:rPr>
          <w:rFonts w:ascii="Consolas"/>
          <w:b w:val="false"/>
          <w:i w:val="false"/>
          <w:color w:val="000000"/>
          <w:sz w:val="20"/>
        </w:rPr>
        <w:t>
      В случае если предварительное обсуждение проекта конкурсной документации не осуществляется, в соответствии с пунктом 89 настоящих Правил, срок окончательной даты представления потенциальными поставщиками заявок на участие в конкурсе, в соответствии с </w:t>
      </w:r>
      <w:r>
        <w:rPr>
          <w:rFonts w:ascii="Consolas"/>
          <w:b w:val="false"/>
          <w:i w:val="false"/>
          <w:color w:val="000000"/>
          <w:sz w:val="20"/>
        </w:rPr>
        <w:t>пунктом 3</w:t>
      </w:r>
      <w:r>
        <w:rPr>
          <w:rFonts w:ascii="Consolas"/>
          <w:b w:val="false"/>
          <w:i w:val="false"/>
          <w:color w:val="000000"/>
          <w:sz w:val="20"/>
        </w:rPr>
        <w:t xml:space="preserve"> статьи 22 Закона составляет не менее пятнадцати календарных дней со дня размещения текста объявления об осуществлении государственных закупок способом конкурса.</w:t>
      </w:r>
      <w:r>
        <w:br/>
      </w:r>
      <w:r>
        <w:rPr>
          <w:rFonts w:ascii="Consolas"/>
          <w:b w:val="false"/>
          <w:i w:val="false"/>
          <w:color w:val="000000"/>
          <w:sz w:val="20"/>
        </w:rPr>
        <w:t>
</w:t>
      </w:r>
      <w:r>
        <w:rPr>
          <w:rFonts w:ascii="Consolas"/>
          <w:b w:val="false"/>
          <w:i w:val="false"/>
          <w:color w:val="ff0000"/>
          <w:sz w:val="20"/>
        </w:rPr>
        <w:t xml:space="preserve">      Сноска. Пункт 86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87. В случае осуществления повторных государственных закупок способом конкурса организатор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w:t>
      </w:r>
      <w:r>
        <w:br/>
      </w:r>
      <w:r>
        <w:rPr>
          <w:rFonts w:ascii="Consolas"/>
          <w:b w:val="false"/>
          <w:i w:val="false"/>
          <w:color w:val="000000"/>
          <w:sz w:val="20"/>
        </w:rPr>
        <w:t>
</w:t>
      </w:r>
      <w:r>
        <w:rPr>
          <w:rFonts w:ascii="Consolas"/>
          <w:b w:val="false"/>
          <w:i w:val="false"/>
          <w:color w:val="000000"/>
          <w:sz w:val="20"/>
        </w:rPr>
        <w:t>
      88. В случае осуществления повторных государственных закупок способом конкурса и внесения изменений и (или) дополнений в конкурсную документацию государственные закупки проводятся в соответствии с </w:t>
      </w:r>
      <w:r>
        <w:rPr>
          <w:rFonts w:ascii="Consolas"/>
          <w:b w:val="false"/>
          <w:i w:val="false"/>
          <w:color w:val="000000"/>
          <w:sz w:val="20"/>
        </w:rPr>
        <w:t>пунктом 86</w:t>
      </w:r>
      <w:r>
        <w:rPr>
          <w:rFonts w:ascii="Consolas"/>
          <w:b w:val="false"/>
          <w:i w:val="false"/>
          <w:color w:val="000000"/>
          <w:sz w:val="20"/>
        </w:rPr>
        <w:t xml:space="preserve"> настоящих Правил.</w:t>
      </w:r>
    </w:p>
    <w:bookmarkEnd w:id="31"/>
    <w:bookmarkStart w:name="z109" w:id="32"/>
    <w:p>
      <w:pPr>
        <w:spacing w:after="0"/>
        <w:ind w:left="0"/>
        <w:jc w:val="left"/>
      </w:pPr>
      <w:r>
        <w:rPr>
          <w:rFonts w:ascii="Consolas"/>
          <w:b/>
          <w:i w:val="false"/>
          <w:color w:val="000000"/>
        </w:rPr>
        <w:t xml:space="preserve"> 
Параграф 6. Предварительное обсуждение и размещение на</w:t>
      </w:r>
      <w:r>
        <w:br/>
      </w:r>
      <w:r>
        <w:rPr>
          <w:rFonts w:ascii="Consolas"/>
          <w:b/>
          <w:i w:val="false"/>
          <w:color w:val="000000"/>
        </w:rPr>
        <w:t>
веб-портале протокола предварительного обсуждения проекта</w:t>
      </w:r>
      <w:r>
        <w:br/>
      </w:r>
      <w:r>
        <w:rPr>
          <w:rFonts w:ascii="Consolas"/>
          <w:b/>
          <w:i w:val="false"/>
          <w:color w:val="000000"/>
        </w:rPr>
        <w:t>
конкурсной документации</w:t>
      </w:r>
    </w:p>
    <w:bookmarkEnd w:id="32"/>
    <w:bookmarkStart w:name="z110" w:id="33"/>
    <w:p>
      <w:pPr>
        <w:spacing w:after="0"/>
        <w:ind w:left="0"/>
        <w:jc w:val="left"/>
      </w:pPr>
      <w:r>
        <w:rPr>
          <w:rFonts w:ascii="Consolas"/>
          <w:b w:val="false"/>
          <w:i w:val="false"/>
          <w:color w:val="000000"/>
          <w:sz w:val="20"/>
        </w:rPr>
        <w:t>
      89.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w:t>
      </w:r>
      <w:r>
        <w:br/>
      </w:r>
      <w:r>
        <w:rPr>
          <w:rFonts w:ascii="Consolas"/>
          <w:b w:val="false"/>
          <w:i w:val="false"/>
          <w:color w:val="000000"/>
          <w:sz w:val="20"/>
        </w:rPr>
        <w:t>
      1)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r>
        <w:br/>
      </w:r>
      <w:r>
        <w:rPr>
          <w:rFonts w:ascii="Consolas"/>
          <w:b w:val="false"/>
          <w:i w:val="false"/>
          <w:color w:val="000000"/>
          <w:sz w:val="20"/>
        </w:rPr>
        <w:t>
      2) работ, требующих проектно-сметной документации, где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w:t>
      </w:r>
      <w:r>
        <w:br/>
      </w:r>
      <w:r>
        <w:rPr>
          <w:rFonts w:ascii="Consolas"/>
          <w:b w:val="false"/>
          <w:i w:val="false"/>
          <w:color w:val="000000"/>
          <w:sz w:val="20"/>
        </w:rPr>
        <w:t>
</w:t>
      </w:r>
      <w:r>
        <w:rPr>
          <w:rFonts w:ascii="Consolas"/>
          <w:b w:val="false"/>
          <w:i w:val="false"/>
          <w:color w:val="000000"/>
          <w:sz w:val="20"/>
        </w:rPr>
        <w:t>
      90.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единому организатору не позднее пяти рабочих дней со дня размещения объявления об осуществлении государственных закупок.</w:t>
      </w:r>
      <w:r>
        <w:br/>
      </w:r>
      <w:r>
        <w:rPr>
          <w:rFonts w:ascii="Consolas"/>
          <w:b w:val="false"/>
          <w:i w:val="false"/>
          <w:color w:val="000000"/>
          <w:sz w:val="20"/>
        </w:rPr>
        <w:t>
</w:t>
      </w:r>
      <w:r>
        <w:rPr>
          <w:rFonts w:ascii="Consolas"/>
          <w:b w:val="false"/>
          <w:i w:val="false"/>
          <w:color w:val="000000"/>
          <w:sz w:val="20"/>
        </w:rPr>
        <w:t>
      91. При отсутствии замечаний к проекту конкурсной документации в течении пяти рабочих дней со дня размещения объявления об осуществлении государственных закупок, конкурсная документация считается утвержденной.</w:t>
      </w:r>
      <w:r>
        <w:br/>
      </w:r>
      <w:r>
        <w:rPr>
          <w:rFonts w:ascii="Consolas"/>
          <w:b w:val="false"/>
          <w:i w:val="false"/>
          <w:color w:val="000000"/>
          <w:sz w:val="20"/>
        </w:rPr>
        <w:t>
</w:t>
      </w:r>
      <w:r>
        <w:rPr>
          <w:rFonts w:ascii="Consolas"/>
          <w:b w:val="false"/>
          <w:i w:val="false"/>
          <w:color w:val="000000"/>
          <w:sz w:val="20"/>
        </w:rPr>
        <w:t>
      92. При наличии замечаний заказчик, организатор, единый организатор в течение пяти рабочих дней со дня истечения срока предварительного обсуждения конкурсной документации принимают следующие решения:</w:t>
      </w:r>
      <w:r>
        <w:br/>
      </w:r>
      <w:r>
        <w:rPr>
          <w:rFonts w:ascii="Consolas"/>
          <w:b w:val="false"/>
          <w:i w:val="false"/>
          <w:color w:val="000000"/>
          <w:sz w:val="20"/>
        </w:rPr>
        <w:t>
      1) вносят изменения и (или) дополнения в проект конкурсной документации;</w:t>
      </w:r>
      <w:r>
        <w:br/>
      </w:r>
      <w:r>
        <w:rPr>
          <w:rFonts w:ascii="Consolas"/>
          <w:b w:val="false"/>
          <w:i w:val="false"/>
          <w:color w:val="000000"/>
          <w:sz w:val="20"/>
        </w:rPr>
        <w:t>
      2) отклоняют замечания к проекту конкурсной документации с указанием обоснований и причин их отклонения;</w:t>
      </w:r>
      <w:r>
        <w:br/>
      </w:r>
      <w:r>
        <w:rPr>
          <w:rFonts w:ascii="Consolas"/>
          <w:b w:val="false"/>
          <w:i w:val="false"/>
          <w:color w:val="000000"/>
          <w:sz w:val="20"/>
        </w:rPr>
        <w:t xml:space="preserve">
      3) дают разъяснения положений конкурсной документации. </w:t>
      </w:r>
      <w:r>
        <w:br/>
      </w:r>
      <w:r>
        <w:rPr>
          <w:rFonts w:ascii="Consolas"/>
          <w:b w:val="false"/>
          <w:i w:val="false"/>
          <w:color w:val="000000"/>
          <w:sz w:val="20"/>
        </w:rPr>
        <w:t>
      В случае внесения изменений и (или) дополнений в проект конкурсной документации принимается решение об утверждении измененной конкурсной документации на веб-портале в порядке, установленном </w:t>
      </w:r>
      <w:r>
        <w:rPr>
          <w:rFonts w:ascii="Consolas"/>
          <w:b w:val="false"/>
          <w:i w:val="false"/>
          <w:color w:val="000000"/>
          <w:sz w:val="20"/>
        </w:rPr>
        <w:t>пунктами 83</w:t>
      </w:r>
      <w:r>
        <w:rPr>
          <w:rFonts w:ascii="Consolas"/>
          <w:b w:val="false"/>
          <w:i w:val="false"/>
          <w:color w:val="000000"/>
          <w:sz w:val="20"/>
        </w:rPr>
        <w:t>, </w:t>
      </w:r>
      <w:r>
        <w:rPr>
          <w:rFonts w:ascii="Consolas"/>
          <w:b w:val="false"/>
          <w:i w:val="false"/>
          <w:color w:val="000000"/>
          <w:sz w:val="20"/>
        </w:rPr>
        <w:t>84</w:t>
      </w:r>
      <w:r>
        <w:rPr>
          <w:rFonts w:ascii="Consolas"/>
          <w:b w:val="false"/>
          <w:i w:val="false"/>
          <w:color w:val="000000"/>
          <w:sz w:val="20"/>
        </w:rPr>
        <w:t xml:space="preserve"> настоящих Правил.</w:t>
      </w:r>
      <w:r>
        <w:br/>
      </w:r>
      <w:r>
        <w:rPr>
          <w:rFonts w:ascii="Consolas"/>
          <w:b w:val="false"/>
          <w:i w:val="false"/>
          <w:color w:val="000000"/>
          <w:sz w:val="20"/>
        </w:rPr>
        <w:t>
      Со дня принятия решений, предусмотренных подпунктами 2) и 3) настоящего пункта конкурсная документация считается утвержденной.</w:t>
      </w:r>
      <w:r>
        <w:br/>
      </w:r>
      <w:r>
        <w:rPr>
          <w:rFonts w:ascii="Consolas"/>
          <w:b w:val="false"/>
          <w:i w:val="false"/>
          <w:color w:val="000000"/>
          <w:sz w:val="20"/>
        </w:rPr>
        <w:t>
</w:t>
      </w:r>
      <w:r>
        <w:rPr>
          <w:rFonts w:ascii="Consolas"/>
          <w:b w:val="false"/>
          <w:i w:val="false"/>
          <w:color w:val="000000"/>
          <w:sz w:val="20"/>
        </w:rPr>
        <w:t>
      93.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w:t>
      </w:r>
      <w:r>
        <w:rPr>
          <w:rFonts w:ascii="Consolas"/>
          <w:b w:val="false"/>
          <w:i w:val="false"/>
          <w:color w:val="000000"/>
          <w:sz w:val="20"/>
        </w:rPr>
        <w:t>приложению 5</w:t>
      </w:r>
      <w:r>
        <w:rPr>
          <w:rFonts w:ascii="Consolas"/>
          <w:b w:val="false"/>
          <w:i w:val="false"/>
          <w:color w:val="000000"/>
          <w:sz w:val="20"/>
        </w:rPr>
        <w:t xml:space="preserve"> к настоящим Правилам.</w:t>
      </w:r>
      <w:r>
        <w:br/>
      </w:r>
      <w:r>
        <w:rPr>
          <w:rFonts w:ascii="Consolas"/>
          <w:b w:val="false"/>
          <w:i w:val="false"/>
          <w:color w:val="000000"/>
          <w:sz w:val="20"/>
        </w:rPr>
        <w:t>
      В случае внесения изменений и (или) дополнений в проект конкурсной документации, в соответствии с подпунктом 1) </w:t>
      </w:r>
      <w:r>
        <w:rPr>
          <w:rFonts w:ascii="Consolas"/>
          <w:b w:val="false"/>
          <w:i w:val="false"/>
          <w:color w:val="000000"/>
          <w:sz w:val="20"/>
        </w:rPr>
        <w:t>пункта 92</w:t>
      </w:r>
      <w:r>
        <w:rPr>
          <w:rFonts w:ascii="Consolas"/>
          <w:b w:val="false"/>
          <w:i w:val="false"/>
          <w:color w:val="000000"/>
          <w:sz w:val="20"/>
        </w:rPr>
        <w:t xml:space="preserve"> настоящих Правил, организатор, единый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 </w:t>
      </w:r>
      <w:r>
        <w:br/>
      </w:r>
      <w:r>
        <w:rPr>
          <w:rFonts w:ascii="Consolas"/>
          <w:b w:val="false"/>
          <w:i w:val="false"/>
          <w:color w:val="000000"/>
          <w:sz w:val="20"/>
        </w:rPr>
        <w:t>
</w:t>
      </w:r>
      <w:r>
        <w:rPr>
          <w:rFonts w:ascii="Consolas"/>
          <w:b w:val="false"/>
          <w:i w:val="false"/>
          <w:color w:val="000000"/>
          <w:sz w:val="20"/>
        </w:rPr>
        <w:t>
      94. Протокол предварительного обсуждения проекта конкурсной документации, в соответствии с пунктом 2 статьи 22 Закона содержит информацию о поступивших замечаниях к проекту конкурсной документации и принятым по ним решениям.</w:t>
      </w:r>
      <w:r>
        <w:br/>
      </w:r>
      <w:r>
        <w:rPr>
          <w:rFonts w:ascii="Consolas"/>
          <w:b w:val="false"/>
          <w:i w:val="false"/>
          <w:color w:val="000000"/>
          <w:sz w:val="20"/>
        </w:rPr>
        <w:t>
      Протокол предварительного обсуждения проекта конкурсной документации подписывается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В случае проведения государственных закупок единым организатором протокол предварительного обсуждения проекта конкурсной документации подписывается первым руководителем единого организатора.</w:t>
      </w:r>
      <w:r>
        <w:br/>
      </w:r>
      <w:r>
        <w:rPr>
          <w:rFonts w:ascii="Consolas"/>
          <w:b w:val="false"/>
          <w:i w:val="false"/>
          <w:color w:val="000000"/>
          <w:sz w:val="20"/>
        </w:rPr>
        <w:t>
      В случаях, предусмотренных пунктами 22, 24 и 25 настоящих Правил, протокол предварительного обсуждения проекта конкурсной документации подписывается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w:t>
      </w:r>
      <w:r>
        <w:rPr>
          <w:rFonts w:ascii="Consolas"/>
          <w:b w:val="false"/>
          <w:i w:val="false"/>
          <w:color w:val="ff0000"/>
          <w:sz w:val="20"/>
        </w:rPr>
        <w:t xml:space="preserve">      Сноска. Пункт 94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95. Организатор, при необходимости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 вносит изменения и (или) дополнения в конкурсную документацию. Внесение изменений и (или) дополнений в конкурсную документацию утверждается заказчиком в порядке, установленном </w:t>
      </w:r>
      <w:r>
        <w:rPr>
          <w:rFonts w:ascii="Consolas"/>
          <w:b w:val="false"/>
          <w:i w:val="false"/>
          <w:color w:val="000000"/>
          <w:sz w:val="20"/>
        </w:rPr>
        <w:t>пунктом 83</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96. Единый организатор при необходимости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поставщиков-участников веб-портала, вносит изменения и (или) дополнения в проект конкурсной документации, за исключением изменений и (или) дополнений в техническую спецификацию и проект договора,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техническую спецификацию и проект договора, являющихся неотъемлемой частью конкурсной документации, утверждается единым организатором в порядке, установленном </w:t>
      </w:r>
      <w:r>
        <w:rPr>
          <w:rFonts w:ascii="Consolas"/>
          <w:b w:val="false"/>
          <w:i w:val="false"/>
          <w:color w:val="000000"/>
          <w:sz w:val="20"/>
        </w:rPr>
        <w:t>пунктом 84</w:t>
      </w:r>
      <w:r>
        <w:rPr>
          <w:rFonts w:ascii="Consolas"/>
          <w:b w:val="false"/>
          <w:i w:val="false"/>
          <w:color w:val="000000"/>
          <w:sz w:val="20"/>
        </w:rPr>
        <w:t xml:space="preserve"> настоящих Правил.</w:t>
      </w:r>
      <w:r>
        <w:br/>
      </w:r>
      <w:r>
        <w:rPr>
          <w:rFonts w:ascii="Consolas"/>
          <w:b w:val="false"/>
          <w:i w:val="false"/>
          <w:color w:val="000000"/>
          <w:sz w:val="20"/>
        </w:rPr>
        <w:t>
      Заказчик при необходимости направляет утвержденное решение о внесении изменений и (или) дополнений в техническую спецификацию или проект договора, являющихся неотъемлемой частью конкурсной документации, единому организатору не позднее трех рабочих дней со дня истечения срока предварительного обсуждения проекта конкурсной документации.</w:t>
      </w:r>
      <w:r>
        <w:br/>
      </w:r>
      <w:r>
        <w:rPr>
          <w:rFonts w:ascii="Consolas"/>
          <w:b w:val="false"/>
          <w:i w:val="false"/>
          <w:color w:val="000000"/>
          <w:sz w:val="20"/>
        </w:rPr>
        <w:t>
</w:t>
      </w:r>
      <w:r>
        <w:rPr>
          <w:rFonts w:ascii="Consolas"/>
          <w:b w:val="false"/>
          <w:i w:val="false"/>
          <w:color w:val="000000"/>
          <w:sz w:val="20"/>
        </w:rPr>
        <w:t>
      97. Единый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конкурсной документации вносит в срок не позднее пяти рабочих дней со дня истечения срока предварительного обсуждения проекта конкурсной документации, изменения и (или) дополнения в техническую спецификацию или проект договора, являющихся неотъемлемой частью конкурсной документации.</w:t>
      </w:r>
      <w:r>
        <w:br/>
      </w:r>
      <w:r>
        <w:rPr>
          <w:rFonts w:ascii="Consolas"/>
          <w:b w:val="false"/>
          <w:i w:val="false"/>
          <w:color w:val="000000"/>
          <w:sz w:val="20"/>
        </w:rPr>
        <w:t>
</w:t>
      </w:r>
      <w:r>
        <w:rPr>
          <w:rFonts w:ascii="Consolas"/>
          <w:b w:val="false"/>
          <w:i w:val="false"/>
          <w:color w:val="000000"/>
          <w:sz w:val="20"/>
        </w:rPr>
        <w:t>
      98. В случае принятия решения об отклонении замечаний к проекту конкурсной документации, в соответствии с подпунктом 2) </w:t>
      </w:r>
      <w:r>
        <w:rPr>
          <w:rFonts w:ascii="Consolas"/>
          <w:b w:val="false"/>
          <w:i w:val="false"/>
          <w:color w:val="000000"/>
          <w:sz w:val="20"/>
        </w:rPr>
        <w:t>пункта 92</w:t>
      </w:r>
      <w:r>
        <w:rPr>
          <w:rFonts w:ascii="Consolas"/>
          <w:b w:val="false"/>
          <w:i w:val="false"/>
          <w:color w:val="000000"/>
          <w:sz w:val="20"/>
        </w:rPr>
        <w:t xml:space="preserve"> настоящих Правил, подробное обоснование причин их отклонения указывается в протоколе предварительного обсуждения проекта конкурсной документации.</w:t>
      </w:r>
      <w:r>
        <w:br/>
      </w:r>
      <w:r>
        <w:rPr>
          <w:rFonts w:ascii="Consolas"/>
          <w:b w:val="false"/>
          <w:i w:val="false"/>
          <w:color w:val="000000"/>
          <w:sz w:val="20"/>
        </w:rPr>
        <w:t>
</w:t>
      </w:r>
      <w:r>
        <w:rPr>
          <w:rFonts w:ascii="Consolas"/>
          <w:b w:val="false"/>
          <w:i w:val="false"/>
          <w:color w:val="000000"/>
          <w:sz w:val="20"/>
        </w:rPr>
        <w:t>
      99. При поступлении запросов потенциальных поставщиков о разъяснении положений конкурсной документации посредством веб-портала, в соответствии с подпунктом 3) </w:t>
      </w:r>
      <w:r>
        <w:rPr>
          <w:rFonts w:ascii="Consolas"/>
          <w:b w:val="false"/>
          <w:i w:val="false"/>
          <w:color w:val="000000"/>
          <w:sz w:val="20"/>
        </w:rPr>
        <w:t>пункта 92</w:t>
      </w:r>
      <w:r>
        <w:rPr>
          <w:rFonts w:ascii="Consolas"/>
          <w:b w:val="false"/>
          <w:i w:val="false"/>
          <w:color w:val="000000"/>
          <w:sz w:val="20"/>
        </w:rPr>
        <w:t xml:space="preserve"> настоящих Правил, текст разъяснения положений конкурсной документации отражается в протоколе предварительного обсуждения проекта конкурсной документации.</w:t>
      </w:r>
      <w:r>
        <w:br/>
      </w:r>
      <w:r>
        <w:rPr>
          <w:rFonts w:ascii="Consolas"/>
          <w:b w:val="false"/>
          <w:i w:val="false"/>
          <w:color w:val="000000"/>
          <w:sz w:val="20"/>
        </w:rPr>
        <w:t>
</w:t>
      </w:r>
      <w:r>
        <w:rPr>
          <w:rFonts w:ascii="Consolas"/>
          <w:b w:val="false"/>
          <w:i w:val="false"/>
          <w:color w:val="000000"/>
          <w:sz w:val="20"/>
        </w:rPr>
        <w:t>
      100. При осуществлении государственных закупок единым организатором разъяснение положений технической спецификации и проекта договора, являющихся неотъемлемой частью конкурсной документации, осуществляется заказчиком.</w:t>
      </w:r>
      <w:r>
        <w:br/>
      </w:r>
      <w:r>
        <w:rPr>
          <w:rFonts w:ascii="Consolas"/>
          <w:b w:val="false"/>
          <w:i w:val="false"/>
          <w:color w:val="000000"/>
          <w:sz w:val="20"/>
        </w:rPr>
        <w:t>
      Текст разъяснения положений технической спецификации и проекта договора,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33"/>
    <w:bookmarkStart w:name="z122" w:id="34"/>
    <w:p>
      <w:pPr>
        <w:spacing w:after="0"/>
        <w:ind w:left="0"/>
        <w:jc w:val="left"/>
      </w:pPr>
      <w:r>
        <w:rPr>
          <w:rFonts w:ascii="Consolas"/>
          <w:b/>
          <w:i w:val="false"/>
          <w:color w:val="000000"/>
        </w:rPr>
        <w:t xml:space="preserve"> 
Параграф 7. Представление потенциальным поставщикам конкурсной</w:t>
      </w:r>
      <w:r>
        <w:br/>
      </w:r>
      <w:r>
        <w:rPr>
          <w:rFonts w:ascii="Consolas"/>
          <w:b/>
          <w:i w:val="false"/>
          <w:color w:val="000000"/>
        </w:rPr>
        <w:t>
документации либо проекта конкурсной документации</w:t>
      </w:r>
    </w:p>
    <w:bookmarkEnd w:id="34"/>
    <w:bookmarkStart w:name="z123" w:id="35"/>
    <w:p>
      <w:pPr>
        <w:spacing w:after="0"/>
        <w:ind w:left="0"/>
        <w:jc w:val="left"/>
      </w:pPr>
      <w:r>
        <w:rPr>
          <w:rFonts w:ascii="Consolas"/>
          <w:b w:val="false"/>
          <w:i w:val="false"/>
          <w:color w:val="000000"/>
          <w:sz w:val="20"/>
        </w:rPr>
        <w:t>
      101. Со дня размещения объявления о проведении конкурса всем желающим предоставляется возможность бесплатного получения конкурсной документации, либо проекта конкурсной документации на веб-портале.</w:t>
      </w:r>
      <w:r>
        <w:br/>
      </w:r>
      <w:r>
        <w:rPr>
          <w:rFonts w:ascii="Consolas"/>
          <w:b w:val="false"/>
          <w:i w:val="false"/>
          <w:color w:val="000000"/>
          <w:sz w:val="20"/>
        </w:rPr>
        <w:t>
</w:t>
      </w:r>
      <w:r>
        <w:rPr>
          <w:rFonts w:ascii="Consolas"/>
          <w:b w:val="false"/>
          <w:i w:val="false"/>
          <w:color w:val="000000"/>
          <w:sz w:val="20"/>
        </w:rPr>
        <w:t xml:space="preserve">
      102. </w:t>
      </w:r>
      <w:r>
        <w:rPr>
          <w:rFonts w:ascii="Consolas"/>
          <w:b w:val="false"/>
          <w:i w:val="false"/>
          <w:color w:val="ff0000"/>
          <w:sz w:val="20"/>
        </w:rPr>
        <w:t xml:space="preserve">Исключен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103.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35"/>
    <w:bookmarkStart w:name="z126" w:id="36"/>
    <w:p>
      <w:pPr>
        <w:spacing w:after="0"/>
        <w:ind w:left="0"/>
        <w:jc w:val="left"/>
      </w:pPr>
      <w:r>
        <w:rPr>
          <w:rFonts w:ascii="Consolas"/>
          <w:b/>
          <w:i w:val="false"/>
          <w:color w:val="000000"/>
        </w:rPr>
        <w:t xml:space="preserve"> 
Параграф 8. Содержание и представление заявок потенциальными</w:t>
      </w:r>
      <w:r>
        <w:br/>
      </w:r>
      <w:r>
        <w:rPr>
          <w:rFonts w:ascii="Consolas"/>
          <w:b/>
          <w:i w:val="false"/>
          <w:color w:val="000000"/>
        </w:rPr>
        <w:t>
поставщиками на участие в конкурсе</w:t>
      </w:r>
    </w:p>
    <w:bookmarkEnd w:id="36"/>
    <w:bookmarkStart w:name="z127" w:id="37"/>
    <w:p>
      <w:pPr>
        <w:spacing w:after="0"/>
        <w:ind w:left="0"/>
        <w:jc w:val="left"/>
      </w:pPr>
      <w:r>
        <w:rPr>
          <w:rFonts w:ascii="Consolas"/>
          <w:b w:val="false"/>
          <w:i w:val="false"/>
          <w:color w:val="000000"/>
          <w:sz w:val="20"/>
        </w:rPr>
        <w:t>
      104.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105. Заявка на участие в конкурсе, представляемая организатору, единому организатору потенциальным поставщиком, изъявившим желание участвовать в конкурсе, должна содержать документы, перечисленные в форме конкурсной документации, а также содержать подтверждение потенциального поставщика:</w:t>
      </w:r>
      <w:r>
        <w:br/>
      </w:r>
      <w:r>
        <w:rPr>
          <w:rFonts w:ascii="Consolas"/>
          <w:b w:val="false"/>
          <w:i w:val="false"/>
          <w:color w:val="000000"/>
          <w:sz w:val="20"/>
        </w:rPr>
        <w:t>
      1) об отсутствии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2) об отсутствии между ним и заказчиком либо организатором (единым организатором) отношений, запрещенных </w:t>
      </w:r>
      <w:r>
        <w:rPr>
          <w:rFonts w:ascii="Consolas"/>
          <w:b w:val="false"/>
          <w:i w:val="false"/>
          <w:color w:val="000000"/>
          <w:sz w:val="20"/>
        </w:rPr>
        <w:t>Законом</w:t>
      </w:r>
      <w:r>
        <w:rPr>
          <w:rFonts w:ascii="Consolas"/>
          <w:b w:val="false"/>
          <w:i w:val="false"/>
          <w:color w:val="000000"/>
          <w:sz w:val="20"/>
        </w:rPr>
        <w:t>;</w:t>
      </w:r>
      <w:r>
        <w:br/>
      </w:r>
      <w:r>
        <w:rPr>
          <w:rFonts w:ascii="Consolas"/>
          <w:b w:val="false"/>
          <w:i w:val="false"/>
          <w:color w:val="000000"/>
          <w:sz w:val="20"/>
        </w:rPr>
        <w:t>
      3) о согласии на расторжение в порядке, установленном законами Республики Казахстан, договора в случае выявления фактов, указанных в  </w:t>
      </w:r>
      <w:r>
        <w:rPr>
          <w:rFonts w:ascii="Consolas"/>
          <w:b w:val="false"/>
          <w:i w:val="false"/>
          <w:color w:val="000000"/>
          <w:sz w:val="20"/>
        </w:rPr>
        <w:t>пункте 19</w:t>
      </w:r>
      <w:r>
        <w:rPr>
          <w:rFonts w:ascii="Consolas"/>
          <w:b w:val="false"/>
          <w:i w:val="false"/>
          <w:color w:val="000000"/>
          <w:sz w:val="20"/>
        </w:rPr>
        <w:t xml:space="preserve"> статьи 43 Закона. </w:t>
      </w:r>
      <w:r>
        <w:br/>
      </w:r>
      <w:r>
        <w:rPr>
          <w:rFonts w:ascii="Consolas"/>
          <w:b w:val="false"/>
          <w:i w:val="false"/>
          <w:color w:val="000000"/>
          <w:sz w:val="20"/>
        </w:rPr>
        <w:t>
</w:t>
      </w:r>
      <w:r>
        <w:rPr>
          <w:rFonts w:ascii="Consolas"/>
          <w:b w:val="false"/>
          <w:i w:val="false"/>
          <w:color w:val="000000"/>
          <w:sz w:val="20"/>
        </w:rPr>
        <w:t>
      106.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r>
        <w:br/>
      </w:r>
      <w:r>
        <w:rPr>
          <w:rFonts w:ascii="Consolas"/>
          <w:b w:val="false"/>
          <w:i w:val="false"/>
          <w:color w:val="000000"/>
          <w:sz w:val="20"/>
        </w:rPr>
        <w:t>
</w:t>
      </w:r>
      <w:r>
        <w:rPr>
          <w:rFonts w:ascii="Consolas"/>
          <w:b w:val="false"/>
          <w:i w:val="false"/>
          <w:color w:val="000000"/>
          <w:sz w:val="20"/>
        </w:rPr>
        <w:t>
      107. Потенциальный поставщик подает только одну заявку на участие в конкурсе.</w:t>
      </w:r>
      <w:r>
        <w:br/>
      </w:r>
      <w:r>
        <w:rPr>
          <w:rFonts w:ascii="Consolas"/>
          <w:b w:val="false"/>
          <w:i w:val="false"/>
          <w:color w:val="000000"/>
          <w:sz w:val="20"/>
        </w:rPr>
        <w:t>
</w:t>
      </w:r>
      <w:r>
        <w:rPr>
          <w:rFonts w:ascii="Consolas"/>
          <w:b w:val="false"/>
          <w:i w:val="false"/>
          <w:color w:val="000000"/>
          <w:sz w:val="20"/>
        </w:rPr>
        <w:t>
      108. Заявка на участие в конкурсе потенциального поставщика подлежит автоматическому отклонению веб-порталом в следующих случаях:</w:t>
      </w:r>
      <w:r>
        <w:br/>
      </w:r>
      <w:r>
        <w:rPr>
          <w:rFonts w:ascii="Consolas"/>
          <w:b w:val="false"/>
          <w:i w:val="false"/>
          <w:color w:val="000000"/>
          <w:sz w:val="20"/>
        </w:rPr>
        <w:t>
      1) потенциальным поставщиком ранее представлена заявка на участие в данном конкурсе;</w:t>
      </w:r>
      <w:r>
        <w:br/>
      </w:r>
      <w:r>
        <w:rPr>
          <w:rFonts w:ascii="Consolas"/>
          <w:b w:val="false"/>
          <w:i w:val="false"/>
          <w:color w:val="000000"/>
          <w:sz w:val="20"/>
        </w:rPr>
        <w:t>
      2) заявка на участие в конкурсе поступила на веб-портал после истечения окончательного срока приема заявок на участие в данном конкурсе;</w:t>
      </w:r>
      <w:r>
        <w:br/>
      </w:r>
      <w:r>
        <w:rPr>
          <w:rFonts w:ascii="Consolas"/>
          <w:b w:val="false"/>
          <w:i w:val="false"/>
          <w:color w:val="000000"/>
          <w:sz w:val="20"/>
        </w:rPr>
        <w:t>
      3) конкурсное ценовое предложение превышает сумму, выделенную для приобретения данных товаров, работ, услуг;</w:t>
      </w:r>
      <w:r>
        <w:br/>
      </w:r>
      <w:r>
        <w:rPr>
          <w:rFonts w:ascii="Consolas"/>
          <w:b w:val="false"/>
          <w:i w:val="false"/>
          <w:color w:val="000000"/>
          <w:sz w:val="20"/>
        </w:rPr>
        <w:t>
      4) предусмотренных подпунктами 3), 4), 5), 6) и 8) </w:t>
      </w:r>
      <w:r>
        <w:rPr>
          <w:rFonts w:ascii="Consolas"/>
          <w:b w:val="false"/>
          <w:i w:val="false"/>
          <w:color w:val="000000"/>
          <w:sz w:val="20"/>
        </w:rPr>
        <w:t>пункта 1</w:t>
      </w:r>
      <w:r>
        <w:rPr>
          <w:rFonts w:ascii="Consolas"/>
          <w:b w:val="false"/>
          <w:i w:val="false"/>
          <w:color w:val="000000"/>
          <w:sz w:val="20"/>
        </w:rPr>
        <w:t xml:space="preserve"> статьи 6 Закона.</w:t>
      </w:r>
      <w:r>
        <w:br/>
      </w:r>
      <w:r>
        <w:rPr>
          <w:rFonts w:ascii="Consolas"/>
          <w:b w:val="false"/>
          <w:i w:val="false"/>
          <w:color w:val="000000"/>
          <w:sz w:val="20"/>
        </w:rPr>
        <w:t>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требуемому сроку, установленному конкурсной документацией.</w:t>
      </w:r>
      <w:r>
        <w:br/>
      </w:r>
      <w:r>
        <w:rPr>
          <w:rFonts w:ascii="Consolas"/>
          <w:b w:val="false"/>
          <w:i w:val="false"/>
          <w:color w:val="000000"/>
          <w:sz w:val="20"/>
        </w:rPr>
        <w:t>
</w:t>
      </w:r>
      <w:r>
        <w:rPr>
          <w:rFonts w:ascii="Consolas"/>
          <w:b w:val="false"/>
          <w:i w:val="false"/>
          <w:color w:val="ff0000"/>
          <w:sz w:val="20"/>
        </w:rPr>
        <w:t xml:space="preserve">      Сноска. Пункт 108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109. Заявки на участие в конкурсе, поданные потенциальными поставщиками, автоматически регистрируются на веб-портале.</w:t>
      </w:r>
      <w:r>
        <w:br/>
      </w:r>
      <w:r>
        <w:rPr>
          <w:rFonts w:ascii="Consolas"/>
          <w:b w:val="false"/>
          <w:i w:val="false"/>
          <w:color w:val="000000"/>
          <w:sz w:val="20"/>
        </w:rPr>
        <w:t>
</w:t>
      </w:r>
      <w:r>
        <w:rPr>
          <w:rFonts w:ascii="Consolas"/>
          <w:b w:val="false"/>
          <w:i w:val="false"/>
          <w:color w:val="000000"/>
          <w:sz w:val="20"/>
        </w:rPr>
        <w:t>
      110.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r>
        <w:br/>
      </w:r>
      <w:r>
        <w:rPr>
          <w:rFonts w:ascii="Consolas"/>
          <w:b w:val="false"/>
          <w:i w:val="false"/>
          <w:color w:val="000000"/>
          <w:sz w:val="20"/>
        </w:rPr>
        <w:t>
      Отзыв заявки на участие в конкурсе после истечения окончательного срока их представления не допускается.</w:t>
      </w:r>
      <w:r>
        <w:br/>
      </w:r>
      <w:r>
        <w:rPr>
          <w:rFonts w:ascii="Consolas"/>
          <w:b w:val="false"/>
          <w:i w:val="false"/>
          <w:color w:val="000000"/>
          <w:sz w:val="20"/>
        </w:rPr>
        <w:t>
</w:t>
      </w:r>
      <w:r>
        <w:rPr>
          <w:rFonts w:ascii="Consolas"/>
          <w:b w:val="false"/>
          <w:i w:val="false"/>
          <w:color w:val="000000"/>
          <w:sz w:val="20"/>
        </w:rPr>
        <w:t>
      111. Не допускается внесение изменений и (или) дополнений в заявки на участие в конкурсе после истечения окончательного срока их представления, за исключением случая, предусмотренного </w:t>
      </w:r>
      <w:r>
        <w:rPr>
          <w:rFonts w:ascii="Consolas"/>
          <w:b w:val="false"/>
          <w:i w:val="false"/>
          <w:color w:val="000000"/>
          <w:sz w:val="20"/>
        </w:rPr>
        <w:t>пунктом 126</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112. Допускается представление потенциальным поставщиком отдельных документов, требуемых в соответствии с конкурсной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37"/>
    <w:bookmarkStart w:name="z136" w:id="38"/>
    <w:p>
      <w:pPr>
        <w:spacing w:after="0"/>
        <w:ind w:left="0"/>
        <w:jc w:val="left"/>
      </w:pPr>
      <w:r>
        <w:rPr>
          <w:rFonts w:ascii="Consolas"/>
          <w:b/>
          <w:i w:val="false"/>
          <w:color w:val="000000"/>
        </w:rPr>
        <w:t xml:space="preserve"> 
Параграф 9. Обеспечение заявки на участие в конкурсе</w:t>
      </w:r>
    </w:p>
    <w:bookmarkEnd w:id="38"/>
    <w:bookmarkStart w:name="z137" w:id="39"/>
    <w:p>
      <w:pPr>
        <w:spacing w:after="0"/>
        <w:ind w:left="0"/>
        <w:jc w:val="left"/>
      </w:pPr>
      <w:r>
        <w:rPr>
          <w:rFonts w:ascii="Consolas"/>
          <w:b w:val="false"/>
          <w:i w:val="false"/>
          <w:color w:val="000000"/>
          <w:sz w:val="20"/>
        </w:rPr>
        <w:t>
      113. Обеспечение заявки на участие в конкурсе вносится в размере одного процента от суммы, выделенной для приобретения товаров, работ, услуг.</w:t>
      </w:r>
      <w:r>
        <w:br/>
      </w:r>
      <w:r>
        <w:rPr>
          <w:rFonts w:ascii="Consolas"/>
          <w:b w:val="false"/>
          <w:i w:val="false"/>
          <w:color w:val="000000"/>
          <w:sz w:val="20"/>
        </w:rPr>
        <w:t>
      В случае участия в конкурсе по нескольким лотам потенциальный поставщик вправе представить обеспечение заявки на участие в конкурсе на каждый лот отдельно.</w:t>
      </w:r>
      <w:r>
        <w:br/>
      </w:r>
      <w:r>
        <w:rPr>
          <w:rFonts w:ascii="Consolas"/>
          <w:b w:val="false"/>
          <w:i w:val="false"/>
          <w:color w:val="000000"/>
          <w:sz w:val="20"/>
        </w:rPr>
        <w:t>
</w:t>
      </w:r>
      <w:r>
        <w:rPr>
          <w:rFonts w:ascii="Consolas"/>
          <w:b w:val="false"/>
          <w:i w:val="false"/>
          <w:color w:val="000000"/>
          <w:sz w:val="20"/>
        </w:rPr>
        <w:t>
      114. Потенциальный поставщик вправе выбрать один из следующих видов обеспечения заявки на участие в конкурсе:</w:t>
      </w:r>
      <w:r>
        <w:br/>
      </w:r>
      <w:r>
        <w:rPr>
          <w:rFonts w:ascii="Consolas"/>
          <w:b w:val="false"/>
          <w:i w:val="false"/>
          <w:color w:val="000000"/>
          <w:sz w:val="20"/>
        </w:rPr>
        <w:t>
      1) гарантийный денежный взнос, который вносится на банковский счет организатора (единого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w:t>
      </w:r>
      <w:r>
        <w:br/>
      </w:r>
      <w:r>
        <w:rPr>
          <w:rFonts w:ascii="Consolas"/>
          <w:b w:val="false"/>
          <w:i w:val="false"/>
          <w:color w:val="000000"/>
          <w:sz w:val="20"/>
        </w:rPr>
        <w:t>
      2) банковскую гарантию на бумажном носителе либо в форме электронного документа.</w:t>
      </w:r>
      <w:r>
        <w:br/>
      </w:r>
      <w:r>
        <w:rPr>
          <w:rFonts w:ascii="Consolas"/>
          <w:b w:val="false"/>
          <w:i w:val="false"/>
          <w:color w:val="000000"/>
          <w:sz w:val="20"/>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r>
        <w:br/>
      </w:r>
      <w:r>
        <w:rPr>
          <w:rFonts w:ascii="Consolas"/>
          <w:b w:val="false"/>
          <w:i w:val="false"/>
          <w:color w:val="000000"/>
          <w:sz w:val="20"/>
        </w:rPr>
        <w:t>
      Не допускается использование организатором (единым организатором) гарантийного денежного взноса, внесенного потенциальным поставщиком, за исключением действий, указанных в </w:t>
      </w:r>
      <w:r>
        <w:rPr>
          <w:rFonts w:ascii="Consolas"/>
          <w:b w:val="false"/>
          <w:i w:val="false"/>
          <w:color w:val="000000"/>
          <w:sz w:val="20"/>
        </w:rPr>
        <w:t>пунктах 117</w:t>
      </w:r>
      <w:r>
        <w:rPr>
          <w:rFonts w:ascii="Consolas"/>
          <w:b w:val="false"/>
          <w:i w:val="false"/>
          <w:color w:val="000000"/>
          <w:sz w:val="20"/>
        </w:rPr>
        <w:t xml:space="preserve"> и </w:t>
      </w:r>
      <w:r>
        <w:rPr>
          <w:rFonts w:ascii="Consolas"/>
          <w:b w:val="false"/>
          <w:i w:val="false"/>
          <w:color w:val="000000"/>
          <w:sz w:val="20"/>
        </w:rPr>
        <w:t>118</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115. В случае внесения потенциальным поставщиком обеспечения заявки на участие в конкурсе в виде банковской гарантии на бумажном носителе ее оригинал представляется организатору, единому организатору, согласно </w:t>
      </w:r>
      <w:r>
        <w:rPr>
          <w:rFonts w:ascii="Consolas"/>
          <w:b w:val="false"/>
          <w:i w:val="false"/>
          <w:color w:val="000000"/>
          <w:sz w:val="20"/>
        </w:rPr>
        <w:t>приложению 8</w:t>
      </w:r>
      <w:r>
        <w:rPr>
          <w:rFonts w:ascii="Consolas"/>
          <w:b w:val="false"/>
          <w:i w:val="false"/>
          <w:color w:val="000000"/>
          <w:sz w:val="20"/>
        </w:rPr>
        <w:t xml:space="preserve"> к конкурсной документации, до окончательного срока представления заявок на участие в конкурсе.</w:t>
      </w:r>
      <w:r>
        <w:br/>
      </w:r>
      <w:r>
        <w:rPr>
          <w:rFonts w:ascii="Consolas"/>
          <w:b w:val="false"/>
          <w:i w:val="false"/>
          <w:color w:val="000000"/>
          <w:sz w:val="20"/>
        </w:rPr>
        <w:t>
      При внесении потенциальным поставщиком обеспечения на участие в конкурсе в виде банковской гарантии на бумажном носителе, организатор, единый организатор фиксируют факт получения такого обеспечения на участие в конкурсе в журнале регистрации банковских гарантий.</w:t>
      </w:r>
      <w:r>
        <w:br/>
      </w:r>
      <w:r>
        <w:rPr>
          <w:rFonts w:ascii="Consolas"/>
          <w:b w:val="false"/>
          <w:i w:val="false"/>
          <w:color w:val="000000"/>
          <w:sz w:val="20"/>
        </w:rPr>
        <w:t>
      Организатор, единый организатор указывают в журнале регистрации банковских гарантий следующие сведения:</w:t>
      </w:r>
      <w:r>
        <w:br/>
      </w:r>
      <w:r>
        <w:rPr>
          <w:rFonts w:ascii="Consolas"/>
          <w:b w:val="false"/>
          <w:i w:val="false"/>
          <w:color w:val="000000"/>
          <w:sz w:val="20"/>
        </w:rPr>
        <w:t>
      1) название и срок проведения конкурса;</w:t>
      </w:r>
      <w:r>
        <w:br/>
      </w:r>
      <w:r>
        <w:rPr>
          <w:rFonts w:ascii="Consolas"/>
          <w:b w:val="false"/>
          <w:i w:val="false"/>
          <w:color w:val="000000"/>
          <w:sz w:val="20"/>
        </w:rPr>
        <w:t>
      2) фамилия, имя, отчество (при наличии) уполномоченного представителя потенциального поставщика;</w:t>
      </w:r>
      <w:r>
        <w:br/>
      </w:r>
      <w:r>
        <w:rPr>
          <w:rFonts w:ascii="Consolas"/>
          <w:b w:val="false"/>
          <w:i w:val="false"/>
          <w:color w:val="000000"/>
          <w:sz w:val="20"/>
        </w:rPr>
        <w:t>
      3) дата и время регистрации банковской гарантии.</w:t>
      </w:r>
      <w:r>
        <w:br/>
      </w:r>
      <w:r>
        <w:rPr>
          <w:rFonts w:ascii="Consolas"/>
          <w:b w:val="false"/>
          <w:i w:val="false"/>
          <w:color w:val="000000"/>
          <w:sz w:val="20"/>
        </w:rPr>
        <w:t>
      Журнал регистрации банковских гарантий прошивается, страницы пронумеровываются и парафируются секретарем конкурсной комиссии.</w:t>
      </w:r>
      <w:r>
        <w:br/>
      </w:r>
      <w:r>
        <w:rPr>
          <w:rFonts w:ascii="Consolas"/>
          <w:b w:val="false"/>
          <w:i w:val="false"/>
          <w:color w:val="000000"/>
          <w:sz w:val="20"/>
        </w:rPr>
        <w:t>
      Последняя страница журнала регистрации банковских гарантий скрепляется печатью организатора, единого организатора.</w:t>
      </w:r>
      <w:r>
        <w:br/>
      </w:r>
      <w:r>
        <w:rPr>
          <w:rFonts w:ascii="Consolas"/>
          <w:b w:val="false"/>
          <w:i w:val="false"/>
          <w:color w:val="000000"/>
          <w:sz w:val="20"/>
        </w:rPr>
        <w:t>
      Допускается ведение единого журнала регистрации банковских гарантий по всем государственным закупкам способом конкурса (аукциона) в течение одного финансового года.</w:t>
      </w:r>
      <w:r>
        <w:br/>
      </w:r>
      <w:r>
        <w:rPr>
          <w:rFonts w:ascii="Consolas"/>
          <w:b w:val="false"/>
          <w:i w:val="false"/>
          <w:color w:val="000000"/>
          <w:sz w:val="20"/>
        </w:rPr>
        <w:t>
</w:t>
      </w:r>
      <w:r>
        <w:rPr>
          <w:rFonts w:ascii="Consolas"/>
          <w:b w:val="false"/>
          <w:i w:val="false"/>
          <w:color w:val="000000"/>
          <w:sz w:val="20"/>
        </w:rPr>
        <w:t>
      116.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r>
        <w:br/>
      </w:r>
      <w:r>
        <w:rPr>
          <w:rFonts w:ascii="Consolas"/>
          <w:b w:val="false"/>
          <w:i w:val="false"/>
          <w:color w:val="000000"/>
          <w:sz w:val="20"/>
        </w:rPr>
        <w:t>
</w:t>
      </w:r>
      <w:r>
        <w:rPr>
          <w:rFonts w:ascii="Consolas"/>
          <w:b w:val="false"/>
          <w:i w:val="false"/>
          <w:color w:val="000000"/>
          <w:sz w:val="20"/>
        </w:rPr>
        <w:t>
      117. Обеспечение заявки на участие в конкурсе не возвращается организатором государственных закупок потенциальному поставщику при наступлении одного из следующих случаев:</w:t>
      </w:r>
      <w:r>
        <w:br/>
      </w:r>
      <w:r>
        <w:rPr>
          <w:rFonts w:ascii="Consolas"/>
          <w:b w:val="false"/>
          <w:i w:val="false"/>
          <w:color w:val="000000"/>
          <w:sz w:val="20"/>
        </w:rPr>
        <w:t>
      1) потенциальный поставщик, определенный победителем конкурса либо занявший второе место, уклонился от заключения договора;</w:t>
      </w:r>
      <w:r>
        <w:br/>
      </w:r>
      <w:r>
        <w:rPr>
          <w:rFonts w:ascii="Consolas"/>
          <w:b w:val="false"/>
          <w:i w:val="false"/>
          <w:color w:val="000000"/>
          <w:sz w:val="20"/>
        </w:rPr>
        <w:t>
      2) победитель конкурса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и (или) сумму в соответствии со </w:t>
      </w:r>
      <w:r>
        <w:rPr>
          <w:rFonts w:ascii="Consolas"/>
          <w:b w:val="false"/>
          <w:i w:val="false"/>
          <w:color w:val="000000"/>
          <w:sz w:val="20"/>
        </w:rPr>
        <w:t>статьей 26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118. При наступлении одного из случаев, предусмотренных </w:t>
      </w:r>
      <w:r>
        <w:rPr>
          <w:rFonts w:ascii="Consolas"/>
          <w:b w:val="false"/>
          <w:i w:val="false"/>
          <w:color w:val="000000"/>
          <w:sz w:val="20"/>
        </w:rPr>
        <w:t>пунктом 117</w:t>
      </w:r>
      <w:r>
        <w:rPr>
          <w:rFonts w:ascii="Consolas"/>
          <w:b w:val="false"/>
          <w:i w:val="false"/>
          <w:color w:val="000000"/>
          <w:sz w:val="20"/>
        </w:rPr>
        <w:t xml:space="preserve"> настоящих Правил, сумма обеспечения заявки на участие в конкурсе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Consolas"/>
          <w:b w:val="false"/>
          <w:i w:val="false"/>
          <w:color w:val="000000"/>
          <w:sz w:val="20"/>
        </w:rPr>
        <w:t>
</w:t>
      </w:r>
      <w:r>
        <w:rPr>
          <w:rFonts w:ascii="Consolas"/>
          <w:b w:val="false"/>
          <w:i w:val="false"/>
          <w:color w:val="000000"/>
          <w:sz w:val="20"/>
        </w:rPr>
        <w:t>
      119. Организатор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w:t>
      </w:r>
      <w:r>
        <w:br/>
      </w:r>
      <w:r>
        <w:rPr>
          <w:rFonts w:ascii="Consolas"/>
          <w:b w:val="false"/>
          <w:i w:val="false"/>
          <w:color w:val="000000"/>
          <w:sz w:val="20"/>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r>
        <w:br/>
      </w:r>
      <w:r>
        <w:rPr>
          <w:rFonts w:ascii="Consolas"/>
          <w:b w:val="false"/>
          <w:i w:val="false"/>
          <w:color w:val="000000"/>
          <w:sz w:val="20"/>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r>
        <w:br/>
      </w:r>
      <w:r>
        <w:rPr>
          <w:rFonts w:ascii="Consolas"/>
          <w:b w:val="false"/>
          <w:i w:val="false"/>
          <w:color w:val="000000"/>
          <w:sz w:val="20"/>
        </w:rPr>
        <w:t>
      3) вступления в силу договора и внесения победителем конкурса обеспечения исполнения договора, предусмотренного конкурсной документацией.</w:t>
      </w:r>
    </w:p>
    <w:bookmarkEnd w:id="39"/>
    <w:bookmarkStart w:name="z144" w:id="40"/>
    <w:p>
      <w:pPr>
        <w:spacing w:after="0"/>
        <w:ind w:left="0"/>
        <w:jc w:val="left"/>
      </w:pPr>
      <w:r>
        <w:rPr>
          <w:rFonts w:ascii="Consolas"/>
          <w:b/>
          <w:i w:val="false"/>
          <w:color w:val="000000"/>
        </w:rPr>
        <w:t xml:space="preserve"> 
Параграф 10. Вскрытие заявок на участие в конкурсе</w:t>
      </w:r>
    </w:p>
    <w:bookmarkEnd w:id="40"/>
    <w:bookmarkStart w:name="z145" w:id="41"/>
    <w:p>
      <w:pPr>
        <w:spacing w:after="0"/>
        <w:ind w:left="0"/>
        <w:jc w:val="left"/>
      </w:pPr>
      <w:r>
        <w:rPr>
          <w:rFonts w:ascii="Consolas"/>
          <w:b w:val="false"/>
          <w:i w:val="false"/>
          <w:color w:val="000000"/>
          <w:sz w:val="20"/>
        </w:rPr>
        <w:t>
      120. Вскрытие заявок на участие в конкурсе производится веб-порталом автоматически в течении пяти минут с момента истечения окончательного срока представления заявок на участие в конкурсе.</w:t>
      </w:r>
      <w:r>
        <w:br/>
      </w:r>
      <w:r>
        <w:rPr>
          <w:rFonts w:ascii="Consolas"/>
          <w:b w:val="false"/>
          <w:i w:val="false"/>
          <w:color w:val="000000"/>
          <w:sz w:val="20"/>
        </w:rPr>
        <w:t>
</w:t>
      </w:r>
      <w:r>
        <w:rPr>
          <w:rFonts w:ascii="Consolas"/>
          <w:b w:val="false"/>
          <w:i w:val="false"/>
          <w:color w:val="000000"/>
          <w:sz w:val="20"/>
        </w:rPr>
        <w:t>
      121.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r>
        <w:br/>
      </w:r>
      <w:r>
        <w:rPr>
          <w:rFonts w:ascii="Consolas"/>
          <w:b w:val="false"/>
          <w:i w:val="false"/>
          <w:color w:val="000000"/>
          <w:sz w:val="20"/>
        </w:rPr>
        <w:t>
</w:t>
      </w:r>
      <w:r>
        <w:rPr>
          <w:rFonts w:ascii="Consolas"/>
          <w:b w:val="false"/>
          <w:i w:val="false"/>
          <w:color w:val="000000"/>
          <w:sz w:val="20"/>
        </w:rPr>
        <w:t>
      122. Протокол вскрытия заявок на участие в конкурсе размещается веб-порталом автоматически в момент их вскрытия согласно </w:t>
      </w:r>
      <w:r>
        <w:rPr>
          <w:rFonts w:ascii="Consolas"/>
          <w:b w:val="false"/>
          <w:i w:val="false"/>
          <w:color w:val="000000"/>
          <w:sz w:val="20"/>
        </w:rPr>
        <w:t>приложению 6</w:t>
      </w:r>
      <w:r>
        <w:rPr>
          <w:rFonts w:ascii="Consolas"/>
          <w:b w:val="false"/>
          <w:i w:val="false"/>
          <w:color w:val="000000"/>
          <w:sz w:val="20"/>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r>
        <w:br/>
      </w:r>
      <w:r>
        <w:rPr>
          <w:rFonts w:ascii="Consolas"/>
          <w:b w:val="false"/>
          <w:i w:val="false"/>
          <w:color w:val="000000"/>
          <w:sz w:val="20"/>
        </w:rPr>
        <w:t>
</w:t>
      </w:r>
      <w:r>
        <w:rPr>
          <w:rFonts w:ascii="Consolas"/>
          <w:b w:val="false"/>
          <w:i w:val="false"/>
          <w:color w:val="000000"/>
          <w:sz w:val="20"/>
        </w:rPr>
        <w:t>
      123. Потенциальным поставщикам, подавшим заявку на участие конкурсе, с момента размещения протокола вскрытия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41"/>
    <w:bookmarkStart w:name="z149" w:id="42"/>
    <w:p>
      <w:pPr>
        <w:spacing w:after="0"/>
        <w:ind w:left="0"/>
        <w:jc w:val="left"/>
      </w:pPr>
      <w:r>
        <w:rPr>
          <w:rFonts w:ascii="Consolas"/>
          <w:b/>
          <w:i w:val="false"/>
          <w:color w:val="000000"/>
        </w:rPr>
        <w:t xml:space="preserve"> 
Параграф 11. Рассмотрение заявок на участие в конкурсе</w:t>
      </w:r>
    </w:p>
    <w:bookmarkEnd w:id="42"/>
    <w:bookmarkStart w:name="z150" w:id="43"/>
    <w:p>
      <w:pPr>
        <w:spacing w:after="0"/>
        <w:ind w:left="0"/>
        <w:jc w:val="left"/>
      </w:pPr>
      <w:r>
        <w:rPr>
          <w:rFonts w:ascii="Consolas"/>
          <w:b w:val="false"/>
          <w:i w:val="false"/>
          <w:color w:val="000000"/>
          <w:sz w:val="20"/>
        </w:rPr>
        <w:t>
      124.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r>
        <w:br/>
      </w:r>
      <w:r>
        <w:rPr>
          <w:rFonts w:ascii="Consolas"/>
          <w:b w:val="false"/>
          <w:i w:val="false"/>
          <w:color w:val="000000"/>
          <w:sz w:val="20"/>
        </w:rPr>
        <w:t>
</w:t>
      </w:r>
      <w:r>
        <w:rPr>
          <w:rFonts w:ascii="Consolas"/>
          <w:b w:val="false"/>
          <w:i w:val="false"/>
          <w:color w:val="000000"/>
          <w:sz w:val="20"/>
        </w:rPr>
        <w:t xml:space="preserve">
      125.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конкурсной документации, за исключением государственных закупок работ, где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 </w:t>
      </w:r>
      <w:r>
        <w:br/>
      </w:r>
      <w:r>
        <w:rPr>
          <w:rFonts w:ascii="Consolas"/>
          <w:b w:val="false"/>
          <w:i w:val="false"/>
          <w:color w:val="000000"/>
          <w:sz w:val="20"/>
        </w:rPr>
        <w:t>
</w:t>
      </w:r>
      <w:r>
        <w:rPr>
          <w:rFonts w:ascii="Consolas"/>
          <w:b w:val="false"/>
          <w:i w:val="false"/>
          <w:color w:val="000000"/>
          <w:sz w:val="20"/>
        </w:rPr>
        <w:t>
      126.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w:t>
      </w:r>
      <w:r>
        <w:br/>
      </w:r>
      <w:r>
        <w:rPr>
          <w:rFonts w:ascii="Consolas"/>
          <w:b w:val="false"/>
          <w:i w:val="false"/>
          <w:color w:val="000000"/>
          <w:sz w:val="20"/>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 нарушившим </w:t>
      </w:r>
      <w:r>
        <w:rPr>
          <w:rFonts w:ascii="Consolas"/>
          <w:b w:val="false"/>
          <w:i w:val="false"/>
          <w:color w:val="000000"/>
          <w:sz w:val="20"/>
        </w:rPr>
        <w:t>статью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127.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на участие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r>
        <w:br/>
      </w:r>
      <w:r>
        <w:rPr>
          <w:rFonts w:ascii="Consolas"/>
          <w:b w:val="false"/>
          <w:i w:val="false"/>
          <w:color w:val="000000"/>
          <w:sz w:val="20"/>
        </w:rPr>
        <w:t>
</w:t>
      </w:r>
      <w:r>
        <w:rPr>
          <w:rFonts w:ascii="Consolas"/>
          <w:b w:val="false"/>
          <w:i w:val="false"/>
          <w:color w:val="000000"/>
          <w:sz w:val="20"/>
        </w:rPr>
        <w:t>
      128. Протокол предварительного допуска к участию в конкурсе, в соответствии с пунктом 3 статьи 27 Закона содержит следующую информацию:</w:t>
      </w:r>
      <w:r>
        <w:br/>
      </w:r>
      <w:r>
        <w:rPr>
          <w:rFonts w:ascii="Consolas"/>
          <w:b w:val="false"/>
          <w:i w:val="false"/>
          <w:color w:val="000000"/>
          <w:sz w:val="20"/>
        </w:rPr>
        <w:t>
      1) перечень потенциальных поставщиков, не соответствующих квалификационным требованиям и требованиям конкурсной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r>
        <w:br/>
      </w:r>
      <w:r>
        <w:rPr>
          <w:rFonts w:ascii="Consolas"/>
          <w:b w:val="false"/>
          <w:i w:val="false"/>
          <w:color w:val="000000"/>
          <w:sz w:val="20"/>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веб-портала.</w:t>
      </w:r>
      <w:r>
        <w:br/>
      </w:r>
      <w:r>
        <w:rPr>
          <w:rFonts w:ascii="Consolas"/>
          <w:b w:val="false"/>
          <w:i w:val="false"/>
          <w:color w:val="000000"/>
          <w:sz w:val="20"/>
        </w:rPr>
        <w:t>
</w:t>
      </w:r>
      <w:r>
        <w:rPr>
          <w:rFonts w:ascii="Consolas"/>
          <w:b w:val="false"/>
          <w:i w:val="false"/>
          <w:color w:val="ff0000"/>
          <w:sz w:val="20"/>
        </w:rPr>
        <w:t xml:space="preserve">      Сноска. Пункт 128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129.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на участие в конкурсе не оформляется.</w:t>
      </w:r>
      <w:r>
        <w:br/>
      </w:r>
      <w:r>
        <w:rPr>
          <w:rFonts w:ascii="Consolas"/>
          <w:b w:val="false"/>
          <w:i w:val="false"/>
          <w:color w:val="000000"/>
          <w:sz w:val="20"/>
        </w:rPr>
        <w:t>
</w:t>
      </w:r>
      <w:r>
        <w:rPr>
          <w:rFonts w:ascii="Consolas"/>
          <w:b w:val="false"/>
          <w:i w:val="false"/>
          <w:color w:val="000000"/>
          <w:sz w:val="20"/>
        </w:rPr>
        <w:t>
      130.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размещается секретарем конкурсной комиссии на веб-портале, согласно </w:t>
      </w:r>
      <w:r>
        <w:rPr>
          <w:rFonts w:ascii="Consolas"/>
          <w:b w:val="false"/>
          <w:i w:val="false"/>
          <w:color w:val="000000"/>
          <w:sz w:val="20"/>
        </w:rPr>
        <w:t>приложению 7</w:t>
      </w:r>
      <w:r>
        <w:rPr>
          <w:rFonts w:ascii="Consolas"/>
          <w:b w:val="false"/>
          <w:i w:val="false"/>
          <w:color w:val="000000"/>
          <w:sz w:val="20"/>
        </w:rPr>
        <w:t xml:space="preserve"> к настоящим Правилам, с автоматическим уведомлением по электронной почте всех потенциальных поставщиков, подавших заявки на участие в конкурсе.</w:t>
      </w:r>
      <w:r>
        <w:br/>
      </w:r>
      <w:r>
        <w:rPr>
          <w:rFonts w:ascii="Consolas"/>
          <w:b w:val="false"/>
          <w:i w:val="false"/>
          <w:color w:val="000000"/>
          <w:sz w:val="20"/>
        </w:rPr>
        <w:t>
</w:t>
      </w:r>
      <w:r>
        <w:rPr>
          <w:rFonts w:ascii="Consolas"/>
          <w:b w:val="false"/>
          <w:i w:val="false"/>
          <w:color w:val="000000"/>
          <w:sz w:val="20"/>
        </w:rPr>
        <w:t>
      131. Протокол предварительного допуска к участию в конкурсе подписывается на веб-портале всеми членами конкурсной комиссии.</w:t>
      </w:r>
      <w:r>
        <w:br/>
      </w:r>
      <w:r>
        <w:rPr>
          <w:rFonts w:ascii="Consolas"/>
          <w:b w:val="false"/>
          <w:i w:val="false"/>
          <w:color w:val="000000"/>
          <w:sz w:val="20"/>
        </w:rPr>
        <w:t>
</w:t>
      </w:r>
      <w:r>
        <w:rPr>
          <w:rFonts w:ascii="Consolas"/>
          <w:b w:val="false"/>
          <w:i w:val="false"/>
          <w:color w:val="000000"/>
          <w:sz w:val="20"/>
        </w:rPr>
        <w:t>
      132.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предварительном допуске к участию в конкурсе и размещается на веб-портале в форме электронной копии документа.</w:t>
      </w:r>
      <w:r>
        <w:br/>
      </w:r>
      <w:r>
        <w:rPr>
          <w:rFonts w:ascii="Consolas"/>
          <w:b w:val="false"/>
          <w:i w:val="false"/>
          <w:color w:val="000000"/>
          <w:sz w:val="20"/>
        </w:rPr>
        <w:t>
      В случае отсутствия подписи какого-либо члена конкурсной комиссии к соответствующему протоколу предварительного допуска к участию в конкурсе секретарем конкурсной комиссии на веб-портале размещается документ или информация, содержащие причину отсутствия подписи.</w:t>
      </w:r>
      <w:r>
        <w:br/>
      </w:r>
      <w:r>
        <w:rPr>
          <w:rFonts w:ascii="Consolas"/>
          <w:b w:val="false"/>
          <w:i w:val="false"/>
          <w:color w:val="000000"/>
          <w:sz w:val="20"/>
        </w:rPr>
        <w:t>
</w:t>
      </w:r>
      <w:r>
        <w:rPr>
          <w:rFonts w:ascii="Consolas"/>
          <w:b w:val="false"/>
          <w:i w:val="false"/>
          <w:color w:val="000000"/>
          <w:sz w:val="20"/>
        </w:rPr>
        <w:t>
      133. По истечении срока, установленного </w:t>
      </w:r>
      <w:r>
        <w:rPr>
          <w:rFonts w:ascii="Consolas"/>
          <w:b w:val="false"/>
          <w:i w:val="false"/>
          <w:color w:val="000000"/>
          <w:sz w:val="20"/>
        </w:rPr>
        <w:t>пунктом 126</w:t>
      </w:r>
      <w:r>
        <w:rPr>
          <w:rFonts w:ascii="Consolas"/>
          <w:b w:val="false"/>
          <w:i w:val="false"/>
          <w:color w:val="000000"/>
          <w:sz w:val="20"/>
        </w:rPr>
        <w:t xml:space="preserve"> настоящих Правил, секретарь конкурсной комиссии посредством веб-портала инициирует процедуру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w:t>
      </w:r>
      <w:r>
        <w:br/>
      </w:r>
      <w:r>
        <w:rPr>
          <w:rFonts w:ascii="Consolas"/>
          <w:b w:val="false"/>
          <w:i w:val="false"/>
          <w:color w:val="000000"/>
          <w:sz w:val="20"/>
        </w:rPr>
        <w:t>
</w:t>
      </w:r>
      <w:r>
        <w:rPr>
          <w:rFonts w:ascii="Consolas"/>
          <w:b w:val="false"/>
          <w:i w:val="false"/>
          <w:color w:val="000000"/>
          <w:sz w:val="20"/>
        </w:rPr>
        <w:t>
      134. При повторном рассмотрении заявок на участие в конкурсе конкурсная комиссия:</w:t>
      </w:r>
      <w:r>
        <w:br/>
      </w:r>
      <w:r>
        <w:rPr>
          <w:rFonts w:ascii="Consolas"/>
          <w:b w:val="false"/>
          <w:i w:val="false"/>
          <w:color w:val="000000"/>
          <w:sz w:val="20"/>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конкурсной документации, по перечню документов, указанных в протоколе предварительного допуска к участию в конкурсе;</w:t>
      </w:r>
      <w:r>
        <w:br/>
      </w:r>
      <w:r>
        <w:rPr>
          <w:rFonts w:ascii="Consolas"/>
          <w:b w:val="false"/>
          <w:i w:val="false"/>
          <w:color w:val="000000"/>
          <w:sz w:val="20"/>
        </w:rPr>
        <w:t>
      2) определяет потенциальных поставщиков, представивших неполный и не соответствующий квалификационным требованиям и требованиям конкурсной документации перечень документов, указанных в протоколе предварительного допуска к участию в конкурсе;</w:t>
      </w:r>
      <w:r>
        <w:br/>
      </w:r>
      <w:r>
        <w:rPr>
          <w:rFonts w:ascii="Consolas"/>
          <w:b w:val="false"/>
          <w:i w:val="false"/>
          <w:color w:val="000000"/>
          <w:sz w:val="20"/>
        </w:rPr>
        <w:t>
      3) в соответствии с пунктом 5 статьи 27 Закона вправе, в письменной форме и (или) в форме электронного документа запросить у потенциальных поставщиков, заявки на участие в конкурсе которых были приведены в соответствие с квалификационными требованиями и требованиями конкурсной документации, материалы и разъяснения, в связи с их заявками на участие в конкурсе, с тем, чтобы упростить рассмотрение, оценку и сопоставление заявок на участие в конкурсе;</w:t>
      </w:r>
      <w:r>
        <w:br/>
      </w:r>
      <w:r>
        <w:rPr>
          <w:rFonts w:ascii="Consolas"/>
          <w:b w:val="false"/>
          <w:i w:val="false"/>
          <w:color w:val="000000"/>
          <w:sz w:val="20"/>
        </w:rPr>
        <w:t>
      4) в соответствии с пунктом 5 статьи 27 Закона вправе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конкурсной документации, в письменной форме и (или) в форме электронного документа запросить необходимую информацию у соответствующих физических или юридических лиц, государственных органов.</w:t>
      </w:r>
      <w:r>
        <w:br/>
      </w:r>
      <w:r>
        <w:rPr>
          <w:rFonts w:ascii="Consolas"/>
          <w:b w:val="false"/>
          <w:i w:val="false"/>
          <w:color w:val="000000"/>
          <w:sz w:val="20"/>
        </w:rPr>
        <w:t>
</w:t>
      </w:r>
      <w:r>
        <w:rPr>
          <w:rFonts w:ascii="Consolas"/>
          <w:b w:val="false"/>
          <w:i w:val="false"/>
          <w:color w:val="ff0000"/>
          <w:sz w:val="20"/>
        </w:rPr>
        <w:t xml:space="preserve">      Сноска. Пункт 134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135.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установленного в </w:t>
      </w:r>
      <w:r>
        <w:rPr>
          <w:rFonts w:ascii="Consolas"/>
          <w:b w:val="false"/>
          <w:i w:val="false"/>
          <w:color w:val="000000"/>
          <w:sz w:val="20"/>
        </w:rPr>
        <w:t>пункте 126</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136.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r>
        <w:br/>
      </w:r>
      <w:r>
        <w:rPr>
          <w:rFonts w:ascii="Consolas"/>
          <w:b w:val="false"/>
          <w:i w:val="false"/>
          <w:color w:val="000000"/>
          <w:sz w:val="20"/>
        </w:rPr>
        <w:t>
</w:t>
      </w:r>
      <w:r>
        <w:rPr>
          <w:rFonts w:ascii="Consolas"/>
          <w:b w:val="false"/>
          <w:i w:val="false"/>
          <w:color w:val="000000"/>
          <w:sz w:val="20"/>
        </w:rPr>
        <w:t>
      137.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r>
        <w:br/>
      </w:r>
      <w:r>
        <w:rPr>
          <w:rFonts w:ascii="Consolas"/>
          <w:b w:val="false"/>
          <w:i w:val="false"/>
          <w:color w:val="000000"/>
          <w:sz w:val="20"/>
        </w:rPr>
        <w:t>
</w:t>
      </w:r>
      <w:r>
        <w:rPr>
          <w:rFonts w:ascii="Consolas"/>
          <w:b w:val="false"/>
          <w:i w:val="false"/>
          <w:color w:val="000000"/>
          <w:sz w:val="20"/>
        </w:rPr>
        <w:t>
      138. Потенциальный поставщик не допускается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если:</w:t>
      </w:r>
      <w:r>
        <w:br/>
      </w:r>
      <w:r>
        <w:rPr>
          <w:rFonts w:ascii="Consolas"/>
          <w:b w:val="false"/>
          <w:i w:val="false"/>
          <w:color w:val="000000"/>
          <w:sz w:val="20"/>
        </w:rPr>
        <w:t>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w:t>
      </w:r>
      <w:r>
        <w:rPr>
          <w:rFonts w:ascii="Consolas"/>
          <w:b w:val="false"/>
          <w:i w:val="false"/>
          <w:color w:val="000000"/>
          <w:sz w:val="20"/>
        </w:rPr>
        <w:t>Законом</w:t>
      </w:r>
      <w:r>
        <w:rPr>
          <w:rFonts w:ascii="Consolas"/>
          <w:b w:val="false"/>
          <w:i w:val="false"/>
          <w:color w:val="000000"/>
          <w:sz w:val="20"/>
        </w:rPr>
        <w:t xml:space="preserve"> и настоящими Правилами;</w:t>
      </w:r>
      <w:r>
        <w:br/>
      </w:r>
      <w:r>
        <w:rPr>
          <w:rFonts w:ascii="Consolas"/>
          <w:b w:val="false"/>
          <w:i w:val="false"/>
          <w:color w:val="000000"/>
          <w:sz w:val="20"/>
        </w:rPr>
        <w:t>
      2) он нарушил требования </w:t>
      </w:r>
      <w:r>
        <w:rPr>
          <w:rFonts w:ascii="Consolas"/>
          <w:b w:val="false"/>
          <w:i w:val="false"/>
          <w:color w:val="000000"/>
          <w:sz w:val="20"/>
        </w:rPr>
        <w:t>статьи 6</w:t>
      </w:r>
      <w:r>
        <w:rPr>
          <w:rFonts w:ascii="Consolas"/>
          <w:b w:val="false"/>
          <w:i w:val="false"/>
          <w:color w:val="000000"/>
          <w:sz w:val="20"/>
        </w:rPr>
        <w:t xml:space="preserve"> Закона. </w:t>
      </w:r>
      <w:r>
        <w:br/>
      </w:r>
      <w:r>
        <w:rPr>
          <w:rFonts w:ascii="Consolas"/>
          <w:b w:val="false"/>
          <w:i w:val="false"/>
          <w:color w:val="000000"/>
          <w:sz w:val="20"/>
        </w:rPr>
        <w:t>
</w:t>
      </w:r>
      <w:r>
        <w:rPr>
          <w:rFonts w:ascii="Consolas"/>
          <w:b w:val="false"/>
          <w:i w:val="false"/>
          <w:color w:val="000000"/>
          <w:sz w:val="20"/>
        </w:rPr>
        <w:t>
      139. В случае если потенциальный поставщик не допущен к участию в конкурсе по основаниям, предусмотренным подпунктом 2) </w:t>
      </w:r>
      <w:r>
        <w:rPr>
          <w:rFonts w:ascii="Consolas"/>
          <w:b w:val="false"/>
          <w:i w:val="false"/>
          <w:color w:val="000000"/>
          <w:sz w:val="20"/>
        </w:rPr>
        <w:t>пункта 138</w:t>
      </w:r>
      <w:r>
        <w:rPr>
          <w:rFonts w:ascii="Consolas"/>
          <w:b w:val="false"/>
          <w:i w:val="false"/>
          <w:color w:val="000000"/>
          <w:sz w:val="20"/>
        </w:rPr>
        <w:t xml:space="preserve"> настоящих Правил,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r>
        <w:br/>
      </w:r>
      <w:r>
        <w:rPr>
          <w:rFonts w:ascii="Consolas"/>
          <w:b w:val="false"/>
          <w:i w:val="false"/>
          <w:color w:val="000000"/>
          <w:sz w:val="20"/>
        </w:rPr>
        <w:t>
</w:t>
      </w:r>
      <w:r>
        <w:rPr>
          <w:rFonts w:ascii="Consolas"/>
          <w:b w:val="false"/>
          <w:i w:val="false"/>
          <w:color w:val="000000"/>
          <w:sz w:val="20"/>
        </w:rPr>
        <w:t>
      140. По результатам повторного рассмотрения заявок на участие в конкурсе конкурсная комиссия:</w:t>
      </w:r>
      <w:r>
        <w:br/>
      </w:r>
      <w:r>
        <w:rPr>
          <w:rFonts w:ascii="Consolas"/>
          <w:b w:val="false"/>
          <w:i w:val="false"/>
          <w:color w:val="000000"/>
          <w:sz w:val="20"/>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r>
        <w:br/>
      </w:r>
      <w:r>
        <w:rPr>
          <w:rFonts w:ascii="Consolas"/>
          <w:b w:val="false"/>
          <w:i w:val="false"/>
          <w:color w:val="000000"/>
          <w:sz w:val="20"/>
        </w:rPr>
        <w:t>
      2) применяет к конкурсному ценовому предложению относительные значения критериев, предусмотренных </w:t>
      </w:r>
      <w:r>
        <w:rPr>
          <w:rFonts w:ascii="Consolas"/>
          <w:b w:val="false"/>
          <w:i w:val="false"/>
          <w:color w:val="000000"/>
          <w:sz w:val="20"/>
        </w:rPr>
        <w:t>пунктом 4</w:t>
      </w:r>
      <w:r>
        <w:rPr>
          <w:rFonts w:ascii="Consolas"/>
          <w:b w:val="false"/>
          <w:i w:val="false"/>
          <w:color w:val="000000"/>
          <w:sz w:val="20"/>
        </w:rPr>
        <w:t xml:space="preserve"> статьи 21 Закона;</w:t>
      </w:r>
      <w:r>
        <w:br/>
      </w:r>
      <w:r>
        <w:rPr>
          <w:rFonts w:ascii="Consolas"/>
          <w:b w:val="false"/>
          <w:i w:val="false"/>
          <w:color w:val="000000"/>
          <w:sz w:val="20"/>
        </w:rPr>
        <w:t>
      3) в течение пяти рабочих дней со дня окончательного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 оформляет протокол об итогах государственных закупок способом конкурса, согласно </w:t>
      </w:r>
      <w:r>
        <w:rPr>
          <w:rFonts w:ascii="Consolas"/>
          <w:b w:val="false"/>
          <w:i w:val="false"/>
          <w:color w:val="000000"/>
          <w:sz w:val="20"/>
        </w:rPr>
        <w:t>приложению 8</w:t>
      </w:r>
      <w:r>
        <w:rPr>
          <w:rFonts w:ascii="Consolas"/>
          <w:b w:val="false"/>
          <w:i w:val="false"/>
          <w:color w:val="000000"/>
          <w:sz w:val="20"/>
        </w:rPr>
        <w:t xml:space="preserve"> к настоящим Правилам.</w:t>
      </w:r>
      <w:r>
        <w:br/>
      </w:r>
      <w:r>
        <w:rPr>
          <w:rFonts w:ascii="Consolas"/>
          <w:b w:val="false"/>
          <w:i w:val="false"/>
          <w:color w:val="000000"/>
          <w:sz w:val="20"/>
        </w:rPr>
        <w:t>
</w:t>
      </w:r>
      <w:r>
        <w:rPr>
          <w:rFonts w:ascii="Consolas"/>
          <w:b w:val="false"/>
          <w:i w:val="false"/>
          <w:color w:val="000000"/>
          <w:sz w:val="20"/>
        </w:rPr>
        <w:t>
      141. К протоколу об итогах государственных закупок способом конкурса прилагаются в форме электронной копии документа экспертное заключение о соответствии товаров, работ, услуг требованиям конкурсной документации, особое мнение члена экспертной комиссии, при его наличии.</w:t>
      </w:r>
      <w:r>
        <w:br/>
      </w:r>
      <w:r>
        <w:rPr>
          <w:rFonts w:ascii="Consolas"/>
          <w:b w:val="false"/>
          <w:i w:val="false"/>
          <w:color w:val="000000"/>
          <w:sz w:val="20"/>
        </w:rPr>
        <w:t>
</w:t>
      </w:r>
      <w:r>
        <w:rPr>
          <w:rFonts w:ascii="Consolas"/>
          <w:b w:val="false"/>
          <w:i w:val="false"/>
          <w:color w:val="000000"/>
          <w:sz w:val="20"/>
        </w:rPr>
        <w:t>
      142. Протокол об итогах государственных закупок способом конкурса, в соответствии с пунктом 2 статьи 28 Закона содержит следующую информацию:</w:t>
      </w:r>
      <w:r>
        <w:br/>
      </w:r>
      <w:r>
        <w:rPr>
          <w:rFonts w:ascii="Consolas"/>
          <w:b w:val="false"/>
          <w:i w:val="false"/>
          <w:color w:val="000000"/>
          <w:sz w:val="20"/>
        </w:rPr>
        <w:t>
      1) о приведении заявок на участие в конкурсе в соответствие с квалификационными требованиями и требованиями конкурсной документации;</w:t>
      </w:r>
      <w:r>
        <w:br/>
      </w:r>
      <w:r>
        <w:rPr>
          <w:rFonts w:ascii="Consolas"/>
          <w:b w:val="false"/>
          <w:i w:val="false"/>
          <w:color w:val="000000"/>
          <w:sz w:val="20"/>
        </w:rPr>
        <w:t>
      2) о запросах конкурсной комиссии в соответствии с подпунктами 3) и 4) </w:t>
      </w:r>
      <w:r>
        <w:rPr>
          <w:rFonts w:ascii="Consolas"/>
          <w:b w:val="false"/>
          <w:i w:val="false"/>
          <w:color w:val="000000"/>
          <w:sz w:val="20"/>
        </w:rPr>
        <w:t>пункта 134</w:t>
      </w:r>
      <w:r>
        <w:rPr>
          <w:rFonts w:ascii="Consolas"/>
          <w:b w:val="false"/>
          <w:i w:val="false"/>
          <w:color w:val="000000"/>
          <w:sz w:val="20"/>
        </w:rPr>
        <w:t xml:space="preserve"> настоящих Правил;</w:t>
      </w:r>
      <w:r>
        <w:br/>
      </w:r>
      <w:r>
        <w:rPr>
          <w:rFonts w:ascii="Consolas"/>
          <w:b w:val="false"/>
          <w:i w:val="false"/>
          <w:color w:val="000000"/>
          <w:sz w:val="20"/>
        </w:rPr>
        <w:t>
      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r>
        <w:br/>
      </w:r>
      <w:r>
        <w:rPr>
          <w:rFonts w:ascii="Consolas"/>
          <w:b w:val="false"/>
          <w:i w:val="false"/>
          <w:color w:val="000000"/>
          <w:sz w:val="20"/>
        </w:rPr>
        <w:t>
      4) о применении конкурсной комиссией критериев, влияющих на конкурсное ценовое предложение, предусмотренных конкурсной документацией;</w:t>
      </w:r>
      <w:r>
        <w:br/>
      </w:r>
      <w:r>
        <w:rPr>
          <w:rFonts w:ascii="Consolas"/>
          <w:b w:val="false"/>
          <w:i w:val="false"/>
          <w:color w:val="000000"/>
          <w:sz w:val="20"/>
        </w:rPr>
        <w:t xml:space="preserve">
      5) об определении победителя на основе наименьшей условной цены. </w:t>
      </w:r>
      <w:r>
        <w:br/>
      </w:r>
      <w:r>
        <w:rPr>
          <w:rFonts w:ascii="Consolas"/>
          <w:b w:val="false"/>
          <w:i w:val="false"/>
          <w:color w:val="000000"/>
          <w:sz w:val="20"/>
        </w:rPr>
        <w:t>
</w:t>
      </w:r>
      <w:r>
        <w:rPr>
          <w:rFonts w:ascii="Consolas"/>
          <w:b w:val="false"/>
          <w:i w:val="false"/>
          <w:color w:val="ff0000"/>
          <w:sz w:val="20"/>
        </w:rPr>
        <w:t xml:space="preserve">      Сноска. Пункт 142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143. Протокол об итогах государственных закупок способом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r>
        <w:br/>
      </w:r>
      <w:r>
        <w:rPr>
          <w:rFonts w:ascii="Consolas"/>
          <w:b w:val="false"/>
          <w:i w:val="false"/>
          <w:color w:val="000000"/>
          <w:sz w:val="20"/>
        </w:rPr>
        <w:t>
</w:t>
      </w:r>
      <w:r>
        <w:rPr>
          <w:rFonts w:ascii="Consolas"/>
          <w:b w:val="false"/>
          <w:i w:val="false"/>
          <w:color w:val="000000"/>
          <w:sz w:val="20"/>
        </w:rPr>
        <w:t>
      144.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r>
        <w:br/>
      </w:r>
      <w:r>
        <w:rPr>
          <w:rFonts w:ascii="Consolas"/>
          <w:b w:val="false"/>
          <w:i w:val="false"/>
          <w:color w:val="000000"/>
          <w:sz w:val="20"/>
        </w:rPr>
        <w:t>
      1) недостаточного срока действия обеспечения заявки на участие в конкурсе, представленной в виде банковской гарантии;</w:t>
      </w:r>
      <w:r>
        <w:br/>
      </w:r>
      <w:r>
        <w:rPr>
          <w:rFonts w:ascii="Consolas"/>
          <w:b w:val="false"/>
          <w:i w:val="false"/>
          <w:color w:val="000000"/>
          <w:sz w:val="20"/>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r>
        <w:br/>
      </w:r>
      <w:r>
        <w:rPr>
          <w:rFonts w:ascii="Consolas"/>
          <w:b w:val="false"/>
          <w:i w:val="false"/>
          <w:color w:val="000000"/>
          <w:sz w:val="20"/>
        </w:rPr>
        <w:t>
      лицо, выдавшее обеспечение заявки на участие в конкурсе;</w:t>
      </w:r>
      <w:r>
        <w:br/>
      </w:r>
      <w:r>
        <w:rPr>
          <w:rFonts w:ascii="Consolas"/>
          <w:b w:val="false"/>
          <w:i w:val="false"/>
          <w:color w:val="000000"/>
          <w:sz w:val="20"/>
        </w:rPr>
        <w:t>
      название и номер конкурса, для участия в котором вносится обеспечение заявки на участие в конкурсе в виде банковской гарантии;</w:t>
      </w:r>
      <w:r>
        <w:br/>
      </w:r>
      <w:r>
        <w:rPr>
          <w:rFonts w:ascii="Consolas"/>
          <w:b w:val="false"/>
          <w:i w:val="false"/>
          <w:color w:val="000000"/>
          <w:sz w:val="20"/>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r>
        <w:br/>
      </w:r>
      <w:r>
        <w:rPr>
          <w:rFonts w:ascii="Consolas"/>
          <w:b w:val="false"/>
          <w:i w:val="false"/>
          <w:color w:val="000000"/>
          <w:sz w:val="20"/>
        </w:rPr>
        <w:t>
      лицо, которому выдано обеспечение заявки на участие в конкурсе;</w:t>
      </w:r>
      <w:r>
        <w:br/>
      </w:r>
      <w:r>
        <w:rPr>
          <w:rFonts w:ascii="Consolas"/>
          <w:b w:val="false"/>
          <w:i w:val="false"/>
          <w:color w:val="000000"/>
          <w:sz w:val="20"/>
        </w:rPr>
        <w:t>
      лицо, в пользу которого вносится обеспечение заявки на участие в конкурсе;</w:t>
      </w:r>
      <w:r>
        <w:br/>
      </w:r>
      <w:r>
        <w:rPr>
          <w:rFonts w:ascii="Consolas"/>
          <w:b w:val="false"/>
          <w:i w:val="false"/>
          <w:color w:val="000000"/>
          <w:sz w:val="20"/>
        </w:rPr>
        <w:t>
      3) внесения обеспечения заявки на участие в конкурсе в размере менее одного процента от суммы, выделенной на конкурс (лот).</w:t>
      </w:r>
      <w:r>
        <w:br/>
      </w:r>
      <w:r>
        <w:rPr>
          <w:rFonts w:ascii="Consolas"/>
          <w:b w:val="false"/>
          <w:i w:val="false"/>
          <w:color w:val="000000"/>
          <w:sz w:val="20"/>
        </w:rPr>
        <w:t>
</w:t>
      </w:r>
      <w:r>
        <w:rPr>
          <w:rFonts w:ascii="Consolas"/>
          <w:b w:val="false"/>
          <w:i w:val="false"/>
          <w:color w:val="ff0000"/>
          <w:sz w:val="20"/>
        </w:rPr>
        <w:t xml:space="preserve">      Сноска. Пункт 144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145.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r>
        <w:br/>
      </w:r>
      <w:r>
        <w:rPr>
          <w:rFonts w:ascii="Consolas"/>
          <w:b w:val="false"/>
          <w:i w:val="false"/>
          <w:color w:val="000000"/>
          <w:sz w:val="20"/>
        </w:rPr>
        <w:t>
</w:t>
      </w:r>
      <w:r>
        <w:rPr>
          <w:rFonts w:ascii="Consolas"/>
          <w:b w:val="false"/>
          <w:i w:val="false"/>
          <w:color w:val="000000"/>
          <w:sz w:val="20"/>
        </w:rPr>
        <w:t xml:space="preserve">
      146. Допускается внесение обеспечения заявки на участие в конкурсе на общую сумму лотов конкурса, в которых потенциальный поставщик принимает участие. </w:t>
      </w:r>
      <w:r>
        <w:br/>
      </w:r>
      <w:r>
        <w:rPr>
          <w:rFonts w:ascii="Consolas"/>
          <w:b w:val="false"/>
          <w:i w:val="false"/>
          <w:color w:val="000000"/>
          <w:sz w:val="20"/>
        </w:rPr>
        <w:t>
</w:t>
      </w:r>
      <w:r>
        <w:rPr>
          <w:rFonts w:ascii="Consolas"/>
          <w:b w:val="false"/>
          <w:i w:val="false"/>
          <w:color w:val="000000"/>
          <w:sz w:val="20"/>
        </w:rPr>
        <w:t>
      147. Конкурсная комиссия в протоколе предварительного допуска к участию в конкурсе указывает причину признания внесенного обеспечения заявки на участие в конкурсе не соответствующей требованиям конкурсной документации.</w:t>
      </w:r>
      <w:r>
        <w:br/>
      </w:r>
      <w:r>
        <w:rPr>
          <w:rFonts w:ascii="Consolas"/>
          <w:b w:val="false"/>
          <w:i w:val="false"/>
          <w:color w:val="000000"/>
          <w:sz w:val="20"/>
        </w:rPr>
        <w:t>
      Потенциальный поставщик в сроки, установленные </w:t>
      </w:r>
      <w:r>
        <w:rPr>
          <w:rFonts w:ascii="Consolas"/>
          <w:b w:val="false"/>
          <w:i w:val="false"/>
          <w:color w:val="000000"/>
          <w:sz w:val="20"/>
        </w:rPr>
        <w:t>Законом</w:t>
      </w:r>
      <w:r>
        <w:rPr>
          <w:rFonts w:ascii="Consolas"/>
          <w:b w:val="false"/>
          <w:i w:val="false"/>
          <w:color w:val="000000"/>
          <w:sz w:val="20"/>
        </w:rPr>
        <w:t>, представляет посредством веб-портала приведенное в соответствие с требованиями конкурсной документации обеспечение заявки на участие в конкурсе.</w:t>
      </w:r>
      <w:r>
        <w:br/>
      </w:r>
      <w:r>
        <w:rPr>
          <w:rFonts w:ascii="Consolas"/>
          <w:b w:val="false"/>
          <w:i w:val="false"/>
          <w:color w:val="000000"/>
          <w:sz w:val="20"/>
        </w:rPr>
        <w:t>
</w:t>
      </w:r>
      <w:r>
        <w:rPr>
          <w:rFonts w:ascii="Consolas"/>
          <w:b w:val="false"/>
          <w:i w:val="false"/>
          <w:color w:val="000000"/>
          <w:sz w:val="20"/>
        </w:rPr>
        <w:t>
       148. Не допускается приведение заявок на участие в конкурсе в соответствие с требованиями конкурсной документации потенциальным поставщиками, не внесшими обеспечение заявки на участие в конкурсе либо внесшими его в размере менее ноль целых девяти десятых процента (0,9%) от суммы, выделенной на конкурс (лот).</w:t>
      </w:r>
      <w:r>
        <w:br/>
      </w:r>
      <w:r>
        <w:rPr>
          <w:rFonts w:ascii="Consolas"/>
          <w:b w:val="false"/>
          <w:i w:val="false"/>
          <w:color w:val="000000"/>
          <w:sz w:val="20"/>
        </w:rPr>
        <w:t>
</w:t>
      </w:r>
      <w:r>
        <w:rPr>
          <w:rFonts w:ascii="Consolas"/>
          <w:b w:val="false"/>
          <w:i w:val="false"/>
          <w:color w:val="000000"/>
          <w:sz w:val="20"/>
        </w:rPr>
        <w:t>
      149. При внесении обеспечения заявки на участие в конкурсе в размере менее одного процента от суммы, выделенной на конкурс (лот), за исключением случаев, предусмотренных </w:t>
      </w:r>
      <w:r>
        <w:rPr>
          <w:rFonts w:ascii="Consolas"/>
          <w:b w:val="false"/>
          <w:i w:val="false"/>
          <w:color w:val="000000"/>
          <w:sz w:val="20"/>
        </w:rPr>
        <w:t>пунктом 148</w:t>
      </w:r>
      <w:r>
        <w:rPr>
          <w:rFonts w:ascii="Consolas"/>
          <w:b w:val="false"/>
          <w:i w:val="false"/>
          <w:color w:val="000000"/>
          <w:sz w:val="20"/>
        </w:rPr>
        <w:t xml:space="preserve"> настоящих Правил, потенциальный поставщик вправе в целях приведения в соответствие с требованиями конкурсной документации суммы обеспечения заявки на участие в конкурсе внести дополнительное обеспечение заявки на участие в конкурсе в одном из видов в соответствии с </w:t>
      </w:r>
      <w:r>
        <w:rPr>
          <w:rFonts w:ascii="Consolas"/>
          <w:b w:val="false"/>
          <w:i w:val="false"/>
          <w:color w:val="000000"/>
          <w:sz w:val="20"/>
        </w:rPr>
        <w:t>пунктом 114</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150. Потенциальный поставщик не допускается к участию в конкурсе (признан участником конкурса), если:</w:t>
      </w:r>
      <w:r>
        <w:br/>
      </w:r>
      <w:r>
        <w:rPr>
          <w:rFonts w:ascii="Consolas"/>
          <w:b w:val="false"/>
          <w:i w:val="false"/>
          <w:color w:val="000000"/>
          <w:sz w:val="20"/>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Consolas"/>
          <w:b w:val="false"/>
          <w:i w:val="false"/>
          <w:color w:val="000000"/>
          <w:sz w:val="20"/>
        </w:rPr>
        <w:t>
</w:t>
      </w:r>
      <w:r>
        <w:rPr>
          <w:rFonts w:ascii="Consolas"/>
          <w:b w:val="false"/>
          <w:i w:val="false"/>
          <w:color w:val="000000"/>
          <w:sz w:val="20"/>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br/>
      </w:r>
      <w:r>
        <w:rPr>
          <w:rFonts w:ascii="Consolas"/>
          <w:b w:val="false"/>
          <w:i w:val="false"/>
          <w:color w:val="000000"/>
          <w:sz w:val="20"/>
        </w:rPr>
        <w:t>
</w:t>
      </w:r>
      <w:r>
        <w:rPr>
          <w:rFonts w:ascii="Consolas"/>
          <w:b w:val="false"/>
          <w:i w:val="false"/>
          <w:color w:val="000000"/>
          <w:sz w:val="20"/>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Consolas"/>
          <w:b w:val="false"/>
          <w:i w:val="false"/>
          <w:color w:val="000000"/>
          <w:sz w:val="20"/>
        </w:rPr>
        <w:t>
</w:t>
      </w:r>
      <w:r>
        <w:rPr>
          <w:rFonts w:ascii="Consolas"/>
          <w:b w:val="false"/>
          <w:i w:val="false"/>
          <w:color w:val="000000"/>
          <w:sz w:val="20"/>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определяемые веб-порталом автоматически на основании сведений органов государственных доходов;</w:t>
      </w:r>
      <w:r>
        <w:br/>
      </w:r>
      <w:r>
        <w:rPr>
          <w:rFonts w:ascii="Consolas"/>
          <w:b w:val="false"/>
          <w:i w:val="false"/>
          <w:color w:val="000000"/>
          <w:sz w:val="20"/>
        </w:rPr>
        <w:t>
</w:t>
      </w:r>
      <w:r>
        <w:rPr>
          <w:rFonts w:ascii="Consolas"/>
          <w:b w:val="false"/>
          <w:i w:val="false"/>
          <w:color w:val="000000"/>
          <w:sz w:val="20"/>
        </w:rPr>
        <w:t>
      непредставление сведений о квалификации согласно </w:t>
      </w:r>
      <w:r>
        <w:rPr>
          <w:rFonts w:ascii="Consolas"/>
          <w:b w:val="false"/>
          <w:i w:val="false"/>
          <w:color w:val="000000"/>
          <w:sz w:val="20"/>
        </w:rPr>
        <w:t>приложениям 5</w:t>
      </w:r>
      <w:r>
        <w:rPr>
          <w:rFonts w:ascii="Consolas"/>
          <w:b w:val="false"/>
          <w:i w:val="false"/>
          <w:color w:val="000000"/>
          <w:sz w:val="20"/>
        </w:rPr>
        <w:t>, </w:t>
      </w:r>
      <w:r>
        <w:rPr>
          <w:rFonts w:ascii="Consolas"/>
          <w:b w:val="false"/>
          <w:i w:val="false"/>
          <w:color w:val="000000"/>
          <w:sz w:val="20"/>
        </w:rPr>
        <w:t>6</w:t>
      </w:r>
      <w:r>
        <w:rPr>
          <w:rFonts w:ascii="Consolas"/>
          <w:b w:val="false"/>
          <w:i w:val="false"/>
          <w:color w:val="000000"/>
          <w:sz w:val="20"/>
        </w:rPr>
        <w:t xml:space="preserve"> и </w:t>
      </w:r>
      <w:r>
        <w:rPr>
          <w:rFonts w:ascii="Consolas"/>
          <w:b w:val="false"/>
          <w:i w:val="false"/>
          <w:color w:val="000000"/>
          <w:sz w:val="20"/>
        </w:rPr>
        <w:t>7</w:t>
      </w:r>
      <w:r>
        <w:rPr>
          <w:rFonts w:ascii="Consolas"/>
          <w:b w:val="false"/>
          <w:i w:val="false"/>
          <w:color w:val="000000"/>
          <w:sz w:val="20"/>
        </w:rPr>
        <w:t xml:space="preserve"> к конкурсной документации;</w:t>
      </w:r>
      <w:r>
        <w:br/>
      </w:r>
      <w:r>
        <w:rPr>
          <w:rFonts w:ascii="Consolas"/>
          <w:b w:val="false"/>
          <w:i w:val="false"/>
          <w:color w:val="000000"/>
          <w:sz w:val="20"/>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r>
        <w:br/>
      </w:r>
      <w:r>
        <w:rPr>
          <w:rFonts w:ascii="Consolas"/>
          <w:b w:val="false"/>
          <w:i w:val="false"/>
          <w:color w:val="000000"/>
          <w:sz w:val="20"/>
        </w:rPr>
        <w:t>
</w:t>
      </w:r>
      <w:r>
        <w:rPr>
          <w:rFonts w:ascii="Consolas"/>
          <w:b w:val="false"/>
          <w:i w:val="false"/>
          <w:color w:val="000000"/>
          <w:sz w:val="20"/>
        </w:rPr>
        <w:t>
      Если вместо технической спецификации конкурсная документация содержит утвержденную в установленном порядке проектно-сметную документацию, необходимые материальные и трудовые ресурсы указываются в соответствующем разделе проектно-сметной документации (проект организации строительства), содержащем потребность в основных видах строительных машин, механизмов, автотранспортных средств и трудовых ресурсах.</w:t>
      </w:r>
      <w:r>
        <w:br/>
      </w:r>
      <w:r>
        <w:rPr>
          <w:rFonts w:ascii="Consolas"/>
          <w:b w:val="false"/>
          <w:i w:val="false"/>
          <w:color w:val="000000"/>
          <w:sz w:val="20"/>
        </w:rPr>
        <w:t>
</w:t>
      </w:r>
      <w:r>
        <w:rPr>
          <w:rFonts w:ascii="Consolas"/>
          <w:b w:val="false"/>
          <w:i w:val="false"/>
          <w:color w:val="000000"/>
          <w:sz w:val="20"/>
        </w:rPr>
        <w:t>
      При отсутствии в проектно-сметной документации соответствующего раздела (проект организации строительства), содержащего потребность в основных видах строительных машин, механизмов, автотранспортных средств и трудовых ресурсах на основании проектно-сметной документации разрабатывается и согласовывается с проектировщиком перечень основных видов строительных машин, механизмов, автотранспортных средств и трудовых ресурсов, отражающий такую потребность;</w:t>
      </w:r>
      <w:r>
        <w:br/>
      </w:r>
      <w:r>
        <w:rPr>
          <w:rFonts w:ascii="Consolas"/>
          <w:b w:val="false"/>
          <w:i w:val="false"/>
          <w:color w:val="000000"/>
          <w:sz w:val="20"/>
        </w:rPr>
        <w:t>
</w:t>
      </w:r>
      <w:r>
        <w:rPr>
          <w:rFonts w:ascii="Consolas"/>
          <w:b w:val="false"/>
          <w:i w:val="false"/>
          <w:color w:val="000000"/>
          <w:sz w:val="20"/>
        </w:rPr>
        <w:t>
      установлен факт представления недостоверной информации по квалификационным требованиям;</w:t>
      </w:r>
      <w:r>
        <w:br/>
      </w:r>
      <w:r>
        <w:rPr>
          <w:rFonts w:ascii="Consolas"/>
          <w:b w:val="false"/>
          <w:i w:val="false"/>
          <w:color w:val="000000"/>
          <w:sz w:val="20"/>
        </w:rPr>
        <w:t>
</w:t>
      </w:r>
      <w:r>
        <w:rPr>
          <w:rFonts w:ascii="Consolas"/>
          <w:b w:val="false"/>
          <w:i w:val="false"/>
          <w:color w:val="000000"/>
          <w:sz w:val="20"/>
        </w:rPr>
        <w:t>
      подлежит процедуре банкротства либо ликвидации;</w:t>
      </w:r>
      <w:r>
        <w:br/>
      </w:r>
      <w:r>
        <w:rPr>
          <w:rFonts w:ascii="Consolas"/>
          <w:b w:val="false"/>
          <w:i w:val="false"/>
          <w:color w:val="000000"/>
          <w:sz w:val="20"/>
        </w:rPr>
        <w:t>
      2) если его заявка на участие в конкурсе определена не соответствующей требованиям конкурсной документации по следующим основаниям:</w:t>
      </w:r>
      <w:r>
        <w:br/>
      </w:r>
      <w:r>
        <w:rPr>
          <w:rFonts w:ascii="Consolas"/>
          <w:b w:val="false"/>
          <w:i w:val="false"/>
          <w:color w:val="000000"/>
          <w:sz w:val="20"/>
        </w:rPr>
        <w:t>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r>
        <w:br/>
      </w:r>
      <w:r>
        <w:rPr>
          <w:rFonts w:ascii="Consolas"/>
          <w:b w:val="false"/>
          <w:i w:val="false"/>
          <w:color w:val="000000"/>
          <w:sz w:val="20"/>
        </w:rPr>
        <w:t>
      представление потенциальным поставщиком технической спецификации не соответствующей требованиям конкурсной документации;</w:t>
      </w:r>
      <w:r>
        <w:br/>
      </w:r>
      <w:r>
        <w:rPr>
          <w:rFonts w:ascii="Consolas"/>
          <w:b w:val="false"/>
          <w:i w:val="false"/>
          <w:color w:val="000000"/>
          <w:sz w:val="20"/>
        </w:rPr>
        <w:t>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Consolas"/>
          <w:b w:val="false"/>
          <w:i w:val="false"/>
          <w:color w:val="000000"/>
          <w:sz w:val="20"/>
        </w:rPr>
        <w:t>приложению 10</w:t>
      </w:r>
      <w:r>
        <w:rPr>
          <w:rFonts w:ascii="Consolas"/>
          <w:b w:val="false"/>
          <w:i w:val="false"/>
          <w:color w:val="000000"/>
          <w:sz w:val="20"/>
        </w:rPr>
        <w:t xml:space="preserve"> к конкурсной документации (в случае привлечения потенциальным поставщиком субподрядчиков (соисполнителей);</w:t>
      </w:r>
      <w:r>
        <w:br/>
      </w:r>
      <w:r>
        <w:rPr>
          <w:rFonts w:ascii="Consolas"/>
          <w:b w:val="false"/>
          <w:i w:val="false"/>
          <w:color w:val="000000"/>
          <w:sz w:val="20"/>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r>
        <w:br/>
      </w:r>
      <w:r>
        <w:rPr>
          <w:rFonts w:ascii="Consolas"/>
          <w:b w:val="false"/>
          <w:i w:val="false"/>
          <w:color w:val="000000"/>
          <w:sz w:val="20"/>
        </w:rPr>
        <w:t>
      непредставление обеспечения заявки на участие в конкурсе в соответствии с требованиями конкурсной документации и настоящих Правил;</w:t>
      </w:r>
      <w:r>
        <w:br/>
      </w:r>
      <w:r>
        <w:rPr>
          <w:rFonts w:ascii="Consolas"/>
          <w:b w:val="false"/>
          <w:i w:val="false"/>
          <w:color w:val="000000"/>
          <w:sz w:val="20"/>
        </w:rPr>
        <w:t>
      установлен факт представления недостоверной информации по требованиям конкурсной документации;</w:t>
      </w:r>
      <w:r>
        <w:br/>
      </w:r>
      <w:r>
        <w:rPr>
          <w:rFonts w:ascii="Consolas"/>
          <w:b w:val="false"/>
          <w:i w:val="false"/>
          <w:color w:val="000000"/>
          <w:sz w:val="20"/>
        </w:rPr>
        <w:t>
      3) имеет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 По ограничениям, связанным с участием в государственных закупках, предусмотренных подпунктами 3), 4), 5), 6) и 8) </w:t>
      </w:r>
      <w:r>
        <w:rPr>
          <w:rFonts w:ascii="Consolas"/>
          <w:b w:val="false"/>
          <w:i w:val="false"/>
          <w:color w:val="000000"/>
          <w:sz w:val="20"/>
        </w:rPr>
        <w:t>пункта 1</w:t>
      </w:r>
      <w:r>
        <w:rPr>
          <w:rFonts w:ascii="Consolas"/>
          <w:b w:val="false"/>
          <w:i w:val="false"/>
          <w:color w:val="000000"/>
          <w:sz w:val="20"/>
        </w:rPr>
        <w:t xml:space="preserve">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и 10) </w:t>
      </w:r>
      <w:r>
        <w:rPr>
          <w:rFonts w:ascii="Consolas"/>
          <w:b w:val="false"/>
          <w:i w:val="false"/>
          <w:color w:val="000000"/>
          <w:sz w:val="20"/>
        </w:rPr>
        <w:t>пункта 1</w:t>
      </w:r>
      <w:r>
        <w:rPr>
          <w:rFonts w:ascii="Consolas"/>
          <w:b w:val="false"/>
          <w:i w:val="false"/>
          <w:color w:val="000000"/>
          <w:sz w:val="20"/>
        </w:rPr>
        <w:t xml:space="preserve"> статьи 6 Закона, конкурсная комиссия рассматривает информацию на интернет-ресурсах соответствующих уполномоченных органов.</w:t>
      </w:r>
      <w:r>
        <w:br/>
      </w:r>
      <w:r>
        <w:rPr>
          <w:rFonts w:ascii="Consolas"/>
          <w:b w:val="false"/>
          <w:i w:val="false"/>
          <w:color w:val="000000"/>
          <w:sz w:val="20"/>
        </w:rPr>
        <w:t>
</w:t>
      </w:r>
      <w:r>
        <w:rPr>
          <w:rFonts w:ascii="Consolas"/>
          <w:b w:val="false"/>
          <w:i w:val="false"/>
          <w:color w:val="ff0000"/>
          <w:sz w:val="20"/>
        </w:rPr>
        <w:t xml:space="preserve">      Сноска. Пункт 150 с изменениями, внесенными приказами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151.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r>
        <w:br/>
      </w:r>
      <w:r>
        <w:rPr>
          <w:rFonts w:ascii="Consolas"/>
          <w:b w:val="false"/>
          <w:i w:val="false"/>
          <w:color w:val="000000"/>
          <w:sz w:val="20"/>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r>
        <w:br/>
      </w:r>
      <w:r>
        <w:rPr>
          <w:rFonts w:ascii="Consolas"/>
          <w:b w:val="false"/>
          <w:i w:val="false"/>
          <w:color w:val="000000"/>
          <w:sz w:val="20"/>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секретарю конкурсной комиссии.</w:t>
      </w:r>
      <w:r>
        <w:br/>
      </w:r>
      <w:r>
        <w:rPr>
          <w:rFonts w:ascii="Consolas"/>
          <w:b w:val="false"/>
          <w:i w:val="false"/>
          <w:color w:val="000000"/>
          <w:sz w:val="20"/>
        </w:rPr>
        <w:t xml:space="preserve">
      Экспертное заключение также должно содержать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конкурсной документации. </w:t>
      </w:r>
      <w:r>
        <w:br/>
      </w:r>
      <w:r>
        <w:rPr>
          <w:rFonts w:ascii="Consolas"/>
          <w:b w:val="false"/>
          <w:i w:val="false"/>
          <w:color w:val="000000"/>
          <w:sz w:val="20"/>
        </w:rPr>
        <w:t>
</w:t>
      </w:r>
      <w:r>
        <w:rPr>
          <w:rFonts w:ascii="Consolas"/>
          <w:b w:val="false"/>
          <w:i w:val="false"/>
          <w:color w:val="000000"/>
          <w:sz w:val="20"/>
        </w:rPr>
        <w:t>
      152. Экспертное заключение подписывается и полистно парафируется всеми экспертами, за исключением случаев, когда эксперт выражает особое мнение.</w:t>
      </w:r>
      <w:r>
        <w:br/>
      </w:r>
      <w:r>
        <w:rPr>
          <w:rFonts w:ascii="Consolas"/>
          <w:b w:val="false"/>
          <w:i w:val="false"/>
          <w:color w:val="000000"/>
          <w:sz w:val="20"/>
        </w:rPr>
        <w:t>
      После получения экспертного заключения секретарь конкурсной комиссии размещает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r>
        <w:br/>
      </w:r>
      <w:r>
        <w:rPr>
          <w:rFonts w:ascii="Consolas"/>
          <w:b w:val="false"/>
          <w:i w:val="false"/>
          <w:color w:val="000000"/>
          <w:sz w:val="20"/>
        </w:rPr>
        <w:t>
</w:t>
      </w:r>
      <w:r>
        <w:rPr>
          <w:rFonts w:ascii="Consolas"/>
          <w:b w:val="false"/>
          <w:i w:val="false"/>
          <w:color w:val="000000"/>
          <w:sz w:val="20"/>
        </w:rPr>
        <w:t>
      153.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w:t>
      </w:r>
      <w:r>
        <w:rPr>
          <w:rFonts w:ascii="Consolas"/>
          <w:b w:val="false"/>
          <w:i w:val="false"/>
          <w:color w:val="000000"/>
          <w:sz w:val="20"/>
        </w:rPr>
        <w:t>пунктом 4</w:t>
      </w:r>
      <w:r>
        <w:rPr>
          <w:rFonts w:ascii="Consolas"/>
          <w:b w:val="false"/>
          <w:i w:val="false"/>
          <w:color w:val="000000"/>
          <w:sz w:val="20"/>
        </w:rPr>
        <w:t xml:space="preserve"> статьи 21 Закона,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r>
        <w:br/>
      </w:r>
      <w:r>
        <w:rPr>
          <w:rFonts w:ascii="Consolas"/>
          <w:b w:val="false"/>
          <w:i w:val="false"/>
          <w:color w:val="000000"/>
          <w:sz w:val="20"/>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r>
        <w:br/>
      </w:r>
      <w:r>
        <w:rPr>
          <w:rFonts w:ascii="Consolas"/>
          <w:b w:val="false"/>
          <w:i w:val="false"/>
          <w:color w:val="000000"/>
          <w:sz w:val="20"/>
        </w:rPr>
        <w:t>
</w:t>
      </w:r>
      <w:r>
        <w:rPr>
          <w:rFonts w:ascii="Consolas"/>
          <w:b w:val="false"/>
          <w:i w:val="false"/>
          <w:color w:val="000000"/>
          <w:sz w:val="20"/>
        </w:rPr>
        <w:t>
      154.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 Суммарное процентное влияние на условную цену заявки на участие в конкурсе данного критерия не превышает пять процентов.</w:t>
      </w:r>
      <w:r>
        <w:br/>
      </w:r>
      <w:r>
        <w:rPr>
          <w:rFonts w:ascii="Consolas"/>
          <w:b w:val="false"/>
          <w:i w:val="false"/>
          <w:color w:val="000000"/>
          <w:sz w:val="20"/>
        </w:rPr>
        <w:t>
</w:t>
      </w:r>
      <w:r>
        <w:rPr>
          <w:rFonts w:ascii="Consolas"/>
          <w:b w:val="false"/>
          <w:i w:val="false"/>
          <w:color w:val="000000"/>
          <w:sz w:val="20"/>
        </w:rPr>
        <w:t>
      Процентное влияние на условную цену за наличие опыта работы на рынке закупаемых товаров и услуг определяется в соответствии с </w:t>
      </w:r>
      <w:r>
        <w:rPr>
          <w:rFonts w:ascii="Consolas"/>
          <w:b w:val="false"/>
          <w:i w:val="false"/>
          <w:color w:val="000000"/>
          <w:sz w:val="20"/>
        </w:rPr>
        <w:t>приложениями 6</w:t>
      </w:r>
      <w:r>
        <w:rPr>
          <w:rFonts w:ascii="Consolas"/>
          <w:b w:val="false"/>
          <w:i w:val="false"/>
          <w:color w:val="000000"/>
          <w:sz w:val="20"/>
        </w:rPr>
        <w:t xml:space="preserve"> и </w:t>
      </w:r>
      <w:r>
        <w:rPr>
          <w:rFonts w:ascii="Consolas"/>
          <w:b w:val="false"/>
          <w:i w:val="false"/>
          <w:color w:val="000000"/>
          <w:sz w:val="20"/>
        </w:rPr>
        <w:t>7</w:t>
      </w:r>
      <w:r>
        <w:rPr>
          <w:rFonts w:ascii="Consolas"/>
          <w:b w:val="false"/>
          <w:i w:val="false"/>
          <w:color w:val="000000"/>
          <w:sz w:val="20"/>
        </w:rPr>
        <w:t xml:space="preserve"> к конкурсной документации.</w:t>
      </w:r>
      <w:r>
        <w:br/>
      </w:r>
      <w:r>
        <w:rPr>
          <w:rFonts w:ascii="Consolas"/>
          <w:b w:val="false"/>
          <w:i w:val="false"/>
          <w:color w:val="000000"/>
          <w:sz w:val="20"/>
        </w:rPr>
        <w:t>
</w:t>
      </w:r>
      <w:r>
        <w:rPr>
          <w:rFonts w:ascii="Consolas"/>
          <w:b w:val="false"/>
          <w:i w:val="false"/>
          <w:color w:val="ff0000"/>
          <w:sz w:val="20"/>
        </w:rPr>
        <w:t xml:space="preserve">      Сноска. Пункт 154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155.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r>
        <w:br/>
      </w:r>
      <w:r>
        <w:rPr>
          <w:rFonts w:ascii="Consolas"/>
          <w:b w:val="false"/>
          <w:i w:val="false"/>
          <w:color w:val="000000"/>
          <w:sz w:val="20"/>
        </w:rPr>
        <w:t>
</w:t>
      </w:r>
      <w:r>
        <w:rPr>
          <w:rFonts w:ascii="Consolas"/>
          <w:b w:val="false"/>
          <w:i w:val="false"/>
          <w:color w:val="000000"/>
          <w:sz w:val="20"/>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r>
        <w:br/>
      </w:r>
      <w:r>
        <w:rPr>
          <w:rFonts w:ascii="Consolas"/>
          <w:b w:val="false"/>
          <w:i w:val="false"/>
          <w:color w:val="000000"/>
          <w:sz w:val="20"/>
        </w:rPr>
        <w:t>
</w:t>
      </w:r>
      <w:r>
        <w:rPr>
          <w:rFonts w:ascii="Consolas"/>
          <w:b w:val="false"/>
          <w:i w:val="false"/>
          <w:color w:val="000000"/>
          <w:sz w:val="20"/>
        </w:rPr>
        <w:t>
      В случае если предметом конкурса являются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r>
        <w:br/>
      </w:r>
      <w:r>
        <w:rPr>
          <w:rFonts w:ascii="Consolas"/>
          <w:b w:val="false"/>
          <w:i w:val="false"/>
          <w:color w:val="000000"/>
          <w:sz w:val="20"/>
        </w:rPr>
        <w:t>
</w:t>
      </w:r>
      <w:r>
        <w:rPr>
          <w:rFonts w:ascii="Consolas"/>
          <w:b w:val="false"/>
          <w:i w:val="false"/>
          <w:color w:val="000000"/>
          <w:sz w:val="20"/>
        </w:rPr>
        <w:t>
      Суммарное процентное влияние на условную цену заявки на участие в конкурсе данного критерия не превышает десять процентов.</w:t>
      </w:r>
      <w:r>
        <w:br/>
      </w:r>
      <w:r>
        <w:rPr>
          <w:rFonts w:ascii="Consolas"/>
          <w:b w:val="false"/>
          <w:i w:val="false"/>
          <w:color w:val="000000"/>
          <w:sz w:val="20"/>
        </w:rPr>
        <w:t>
</w:t>
      </w:r>
      <w:r>
        <w:rPr>
          <w:rFonts w:ascii="Consolas"/>
          <w:b w:val="false"/>
          <w:i w:val="false"/>
          <w:color w:val="000000"/>
          <w:sz w:val="20"/>
        </w:rPr>
        <w:t>
      Процентное влияние на условную цену за наличие опыта работы определяется в соответствии с приложением 5 к конкурсной документации.</w:t>
      </w:r>
      <w:r>
        <w:br/>
      </w:r>
      <w:r>
        <w:rPr>
          <w:rFonts w:ascii="Consolas"/>
          <w:b w:val="false"/>
          <w:i w:val="false"/>
          <w:color w:val="000000"/>
          <w:sz w:val="20"/>
        </w:rPr>
        <w:t>
</w:t>
      </w:r>
      <w:r>
        <w:rPr>
          <w:rFonts w:ascii="Consolas"/>
          <w:b w:val="false"/>
          <w:i w:val="false"/>
          <w:color w:val="ff0000"/>
          <w:sz w:val="20"/>
        </w:rPr>
        <w:t xml:space="preserve">      Сноска. Пункт 155 в редакции приказа Министра финансов РК от 03.10.2016 </w:t>
      </w:r>
      <w:r>
        <w:rPr>
          <w:rFonts w:ascii="Consolas"/>
          <w:b w:val="false"/>
          <w:i w:val="false"/>
          <w:color w:val="ff0000"/>
          <w:sz w:val="20"/>
        </w:rPr>
        <w:t>№</w:t>
      </w:r>
      <w:r>
        <w:rPr>
          <w:rFonts w:ascii="Consolas"/>
          <w:b w:val="false"/>
          <w:i w:val="false"/>
          <w:color w:val="000000"/>
          <w:sz w:val="20"/>
        </w:rPr>
        <w:t xml:space="preserve">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156. При наличии у потенциального поставщика документа о добровольном подтверждении соответствия предлагаемых товаров национальным или неправительственным стандартам Республики Казахстан, выданным в соответствии с законодательством Республики Казахстан в области технического регулирования, конкурсная комиссия присваивает условную скидку в размере двух процентов (2%).</w:t>
      </w:r>
      <w:r>
        <w:br/>
      </w:r>
      <w:r>
        <w:rPr>
          <w:rFonts w:ascii="Consolas"/>
          <w:b w:val="false"/>
          <w:i w:val="false"/>
          <w:color w:val="000000"/>
          <w:sz w:val="20"/>
        </w:rPr>
        <w:t>
</w:t>
      </w:r>
      <w:r>
        <w:rPr>
          <w:rFonts w:ascii="Consolas"/>
          <w:b w:val="false"/>
          <w:i w:val="false"/>
          <w:color w:val="000000"/>
          <w:sz w:val="20"/>
        </w:rPr>
        <w:t>
      157. При наличии у потенциального поставщика документа, подтверждающего соответствие системы менеджмента качества национальному стандарту, выданного производителю предлагаемых товаров, исполнителю работ, услуг в соответствии с законодательством Республики Казахстан, конкурсная комиссия присваивает условную скидку в размере двух процента (2%).</w:t>
      </w:r>
      <w:r>
        <w:br/>
      </w:r>
      <w:r>
        <w:rPr>
          <w:rFonts w:ascii="Consolas"/>
          <w:b w:val="false"/>
          <w:i w:val="false"/>
          <w:color w:val="000000"/>
          <w:sz w:val="20"/>
        </w:rPr>
        <w:t>
</w:t>
      </w:r>
      <w:r>
        <w:rPr>
          <w:rFonts w:ascii="Consolas"/>
          <w:b w:val="false"/>
          <w:i w:val="false"/>
          <w:color w:val="000000"/>
          <w:sz w:val="20"/>
        </w:rPr>
        <w:t>
      158. При наличии у потенциального поставщика документа, подтверждающего соответствие системы экологического менеджмента национальному стандарту, выданного производителю предлагаемых товаров, исполнителю работ, услуг в соответствии с законодательством Республики Казахстан, конкурсная комиссия присваивает условную скидку в размере одного процента (1%).</w:t>
      </w:r>
      <w:r>
        <w:br/>
      </w:r>
      <w:r>
        <w:rPr>
          <w:rFonts w:ascii="Consolas"/>
          <w:b w:val="false"/>
          <w:i w:val="false"/>
          <w:color w:val="000000"/>
          <w:sz w:val="20"/>
        </w:rPr>
        <w:t>
</w:t>
      </w:r>
      <w:r>
        <w:rPr>
          <w:rFonts w:ascii="Consolas"/>
          <w:b w:val="false"/>
          <w:i w:val="false"/>
          <w:color w:val="000000"/>
          <w:sz w:val="20"/>
        </w:rPr>
        <w:t>
      159. При наличии у потенциального поставщика документа, подтверждающего соответствие предлагаемых товаров стандарту экологической чистой продукции, выданного производителю в соответствии с законодательством Республики Казахстан, конкурсная комиссия присваивает условную скидку в размере одного процента (1%).</w:t>
      </w:r>
      <w:r>
        <w:br/>
      </w:r>
      <w:r>
        <w:rPr>
          <w:rFonts w:ascii="Consolas"/>
          <w:b w:val="false"/>
          <w:i w:val="false"/>
          <w:color w:val="000000"/>
          <w:sz w:val="20"/>
        </w:rPr>
        <w:t>
</w:t>
      </w:r>
      <w:r>
        <w:rPr>
          <w:rFonts w:ascii="Consolas"/>
          <w:b w:val="false"/>
          <w:i w:val="false"/>
          <w:color w:val="000000"/>
          <w:sz w:val="20"/>
        </w:rPr>
        <w:t>
      160. Допускается несоответствие технической спецификации на товары, работы, услуги потенциального поставщика технической спецификации, указанной в конкурсной документации,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r>
        <w:br/>
      </w:r>
      <w:r>
        <w:rPr>
          <w:rFonts w:ascii="Consolas"/>
          <w:b w:val="false"/>
          <w:i w:val="false"/>
          <w:color w:val="000000"/>
          <w:sz w:val="20"/>
        </w:rPr>
        <w:t>
</w:t>
      </w:r>
      <w:r>
        <w:rPr>
          <w:rFonts w:ascii="Consolas"/>
          <w:b w:val="false"/>
          <w:i w:val="false"/>
          <w:color w:val="000000"/>
          <w:sz w:val="20"/>
        </w:rPr>
        <w:t>
      161. При рассмотрении вопроса наличия опыта работы потенциального поставщика, участвующего в конкурсе, конкурсная комиссия рассматривает опыт работы только на рынке поставки товара, выполнения работ и оказания услуг, приобретаемых на данном конкурсе, в том числе по схожим видам товаров, работ, услуг.</w:t>
      </w:r>
      <w:r>
        <w:br/>
      </w:r>
      <w:r>
        <w:rPr>
          <w:rFonts w:ascii="Consolas"/>
          <w:b w:val="false"/>
          <w:i w:val="false"/>
          <w:color w:val="000000"/>
          <w:sz w:val="20"/>
        </w:rPr>
        <w:t>
</w:t>
      </w:r>
      <w:r>
        <w:rPr>
          <w:rFonts w:ascii="Consolas"/>
          <w:b w:val="false"/>
          <w:i w:val="false"/>
          <w:color w:val="000000"/>
          <w:sz w:val="20"/>
        </w:rPr>
        <w:t>
      162. Критерий –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должно превышать десять процентов.</w:t>
      </w:r>
      <w:r>
        <w:br/>
      </w:r>
      <w:r>
        <w:rPr>
          <w:rFonts w:ascii="Consolas"/>
          <w:b w:val="false"/>
          <w:i w:val="false"/>
          <w:color w:val="000000"/>
          <w:sz w:val="20"/>
        </w:rPr>
        <w:t>
</w:t>
      </w:r>
      <w:r>
        <w:rPr>
          <w:rFonts w:ascii="Consolas"/>
          <w:b w:val="false"/>
          <w:i w:val="false"/>
          <w:color w:val="000000"/>
          <w:sz w:val="20"/>
        </w:rPr>
        <w:t>
      163.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каждую возможность. Суммарное процентное влияние на условную цену заявки на участие в конкурсе данного критерия не превышает трех процентов (3 %).</w:t>
      </w:r>
      <w:r>
        <w:br/>
      </w:r>
      <w:r>
        <w:rPr>
          <w:rFonts w:ascii="Consolas"/>
          <w:b w:val="false"/>
          <w:i w:val="false"/>
          <w:color w:val="000000"/>
          <w:sz w:val="20"/>
        </w:rPr>
        <w:t>
</w:t>
      </w:r>
      <w:r>
        <w:rPr>
          <w:rFonts w:ascii="Consolas"/>
          <w:b w:val="false"/>
          <w:i w:val="false"/>
          <w:color w:val="ff0000"/>
          <w:sz w:val="20"/>
        </w:rPr>
        <w:t xml:space="preserve">      Сноска. Пункт 163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164. В случае, если технические характеристики товаров, услуг в технической спецификации, предложенной потенциальными поставщиками в заявке на участие в конкурсе, превышают (улучшают) параметры товаров, услуг, установленных в технической спецификации конкурсной документации, конкурсная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должно превышать трех процентов (3%).</w:t>
      </w:r>
      <w:r>
        <w:br/>
      </w:r>
      <w:r>
        <w:rPr>
          <w:rFonts w:ascii="Consolas"/>
          <w:b w:val="false"/>
          <w:i w:val="false"/>
          <w:color w:val="000000"/>
          <w:sz w:val="20"/>
        </w:rPr>
        <w:t>
</w:t>
      </w:r>
      <w:r>
        <w:rPr>
          <w:rFonts w:ascii="Consolas"/>
          <w:b w:val="false"/>
          <w:i w:val="false"/>
          <w:color w:val="000000"/>
          <w:sz w:val="20"/>
        </w:rPr>
        <w:t>
      165. В случае, если качественные характеристики товаров, услуг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 услуги,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r>
        <w:br/>
      </w:r>
      <w:r>
        <w:rPr>
          <w:rFonts w:ascii="Consolas"/>
          <w:b w:val="false"/>
          <w:i w:val="false"/>
          <w:color w:val="000000"/>
          <w:sz w:val="20"/>
        </w:rPr>
        <w:t>
</w:t>
      </w:r>
      <w:r>
        <w:rPr>
          <w:rFonts w:ascii="Consolas"/>
          <w:b w:val="false"/>
          <w:i w:val="false"/>
          <w:color w:val="000000"/>
          <w:sz w:val="20"/>
        </w:rPr>
        <w:t>
      166.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конкурсе, превышают (улучшают) условия, установленные в технической спецификации конкурсной документации, конкурсная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конкурсе данного критерия не должно превышать трех процентов (3%).</w:t>
      </w:r>
      <w:r>
        <w:br/>
      </w:r>
      <w:r>
        <w:rPr>
          <w:rFonts w:ascii="Consolas"/>
          <w:b w:val="false"/>
          <w:i w:val="false"/>
          <w:color w:val="000000"/>
          <w:sz w:val="20"/>
        </w:rPr>
        <w:t>
</w:t>
      </w:r>
      <w:r>
        <w:rPr>
          <w:rFonts w:ascii="Consolas"/>
          <w:b w:val="false"/>
          <w:i w:val="false"/>
          <w:color w:val="000000"/>
          <w:sz w:val="20"/>
        </w:rPr>
        <w:t>
      167. В случае отсутствия заключения экспертной комиссии или эксперта критерии, предусмотренные </w:t>
      </w:r>
      <w:r>
        <w:rPr>
          <w:rFonts w:ascii="Consolas"/>
          <w:b w:val="false"/>
          <w:i w:val="false"/>
          <w:color w:val="000000"/>
          <w:sz w:val="20"/>
        </w:rPr>
        <w:t>пунктами 163</w:t>
      </w:r>
      <w:r>
        <w:rPr>
          <w:rFonts w:ascii="Consolas"/>
          <w:b w:val="false"/>
          <w:i w:val="false"/>
          <w:color w:val="000000"/>
          <w:sz w:val="20"/>
        </w:rPr>
        <w:t>-</w:t>
      </w:r>
      <w:r>
        <w:rPr>
          <w:rFonts w:ascii="Consolas"/>
          <w:b w:val="false"/>
          <w:i w:val="false"/>
          <w:color w:val="000000"/>
          <w:sz w:val="20"/>
        </w:rPr>
        <w:t>166</w:t>
      </w:r>
      <w:r>
        <w:rPr>
          <w:rFonts w:ascii="Consolas"/>
          <w:b w:val="false"/>
          <w:i w:val="false"/>
          <w:color w:val="000000"/>
          <w:sz w:val="20"/>
        </w:rPr>
        <w:t xml:space="preserve"> настоящих Правил, конкурсной комиссией не применяется.</w:t>
      </w:r>
      <w:r>
        <w:br/>
      </w:r>
      <w:r>
        <w:rPr>
          <w:rFonts w:ascii="Consolas"/>
          <w:b w:val="false"/>
          <w:i w:val="false"/>
          <w:color w:val="000000"/>
          <w:sz w:val="20"/>
        </w:rPr>
        <w:t>
</w:t>
      </w:r>
      <w:r>
        <w:rPr>
          <w:rFonts w:ascii="Consolas"/>
          <w:b w:val="false"/>
          <w:i w:val="false"/>
          <w:color w:val="000000"/>
          <w:sz w:val="20"/>
        </w:rPr>
        <w:t>
      168.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43"/>
    <w:bookmarkStart w:name="z195" w:id="44"/>
    <w:p>
      <w:pPr>
        <w:spacing w:after="0"/>
        <w:ind w:left="0"/>
        <w:jc w:val="left"/>
      </w:pPr>
      <w:r>
        <w:rPr>
          <w:rFonts w:ascii="Consolas"/>
          <w:b/>
          <w:i w:val="false"/>
          <w:color w:val="000000"/>
        </w:rPr>
        <w:t xml:space="preserve"> 
Параграф 12. Оценка и сопоставление конкурсных ценовых</w:t>
      </w:r>
      <w:r>
        <w:br/>
      </w:r>
      <w:r>
        <w:rPr>
          <w:rFonts w:ascii="Consolas"/>
          <w:b/>
          <w:i w:val="false"/>
          <w:color w:val="000000"/>
        </w:rPr>
        <w:t>
предложений</w:t>
      </w:r>
    </w:p>
    <w:bookmarkEnd w:id="44"/>
    <w:bookmarkStart w:name="z196" w:id="45"/>
    <w:p>
      <w:pPr>
        <w:spacing w:after="0"/>
        <w:ind w:left="0"/>
        <w:jc w:val="left"/>
      </w:pPr>
      <w:r>
        <w:rPr>
          <w:rFonts w:ascii="Consolas"/>
          <w:b w:val="false"/>
          <w:i w:val="false"/>
          <w:color w:val="000000"/>
          <w:sz w:val="20"/>
        </w:rPr>
        <w:t>
      169.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r>
        <w:br/>
      </w:r>
      <w:r>
        <w:rPr>
          <w:rFonts w:ascii="Consolas"/>
          <w:b w:val="false"/>
          <w:i w:val="false"/>
          <w:color w:val="000000"/>
          <w:sz w:val="20"/>
        </w:rPr>
        <w:t>
</w:t>
      </w:r>
      <w:r>
        <w:rPr>
          <w:rFonts w:ascii="Consolas"/>
          <w:b w:val="false"/>
          <w:i w:val="false"/>
          <w:color w:val="000000"/>
          <w:sz w:val="20"/>
        </w:rPr>
        <w:t>
      170. Веб-портал автоматически сопоставляет условные цены участников конкурса и определяет победителя конкурса на основе наименьшей условной цены.</w:t>
      </w:r>
      <w:r>
        <w:br/>
      </w:r>
      <w:r>
        <w:rPr>
          <w:rFonts w:ascii="Consolas"/>
          <w:b w:val="false"/>
          <w:i w:val="false"/>
          <w:color w:val="000000"/>
          <w:sz w:val="20"/>
        </w:rPr>
        <w:t>
</w:t>
      </w:r>
      <w:r>
        <w:rPr>
          <w:rFonts w:ascii="Consolas"/>
          <w:b w:val="false"/>
          <w:i w:val="false"/>
          <w:color w:val="000000"/>
          <w:sz w:val="20"/>
        </w:rPr>
        <w:t>
      171. Участник конкурса, занявший по итогам оценки и сопоставления конкурсных ценовых предложений второе место, определяется на основе условной цены, следующей после наименьшей условной цены.</w:t>
      </w:r>
      <w:r>
        <w:br/>
      </w:r>
      <w:r>
        <w:rPr>
          <w:rFonts w:ascii="Consolas"/>
          <w:b w:val="false"/>
          <w:i w:val="false"/>
          <w:color w:val="000000"/>
          <w:sz w:val="20"/>
        </w:rPr>
        <w:t>
</w:t>
      </w:r>
      <w:r>
        <w:rPr>
          <w:rFonts w:ascii="Consolas"/>
          <w:b w:val="false"/>
          <w:i w:val="false"/>
          <w:color w:val="000000"/>
          <w:sz w:val="20"/>
        </w:rPr>
        <w:t>
      172. При равенстве условных цен конкурсных ценовых предложений победителем (участником конкурса, занявшим по итогам оценки и сопоставления конкурсных ценовых предложений второе место) признается участник конкурса, имеющий больший опыт работы на рынке закупаемых товаров, работ, услуг, в том числе по схожим видам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(участником конкурса, занявшим по итогам оценки и сопоставления конкурсных ценовых предложений второе место) признается участник конкурса, заявка на участие в конкурсе которого, поступила ранее заявок на участие в конкурсе других потенциальных поставщиков.</w:t>
      </w:r>
      <w:r>
        <w:br/>
      </w:r>
      <w:r>
        <w:rPr>
          <w:rFonts w:ascii="Consolas"/>
          <w:b w:val="false"/>
          <w:i w:val="false"/>
          <w:color w:val="000000"/>
          <w:sz w:val="20"/>
        </w:rPr>
        <w:t>
</w:t>
      </w:r>
      <w:r>
        <w:rPr>
          <w:rFonts w:ascii="Consolas"/>
          <w:b w:val="false"/>
          <w:i w:val="false"/>
          <w:color w:val="ff0000"/>
          <w:sz w:val="20"/>
        </w:rPr>
        <w:t xml:space="preserve">      Сноска. Пункт 172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173. Результаты оценки и сопоставления конкурсных ценовых предложений размещаются в протоколе об итогах государственных закупок способом конкурса в соответствии с </w:t>
      </w:r>
      <w:r>
        <w:rPr>
          <w:rFonts w:ascii="Consolas"/>
          <w:b w:val="false"/>
          <w:i w:val="false"/>
          <w:color w:val="000000"/>
          <w:sz w:val="20"/>
        </w:rPr>
        <w:t>пунктом 142</w:t>
      </w:r>
      <w:r>
        <w:rPr>
          <w:rFonts w:ascii="Consolas"/>
          <w:b w:val="false"/>
          <w:i w:val="false"/>
          <w:color w:val="000000"/>
          <w:sz w:val="20"/>
        </w:rPr>
        <w:t xml:space="preserve"> настоящих Правил.</w:t>
      </w:r>
    </w:p>
    <w:bookmarkEnd w:id="45"/>
    <w:bookmarkStart w:name="z201" w:id="46"/>
    <w:p>
      <w:pPr>
        <w:spacing w:after="0"/>
        <w:ind w:left="0"/>
        <w:jc w:val="left"/>
      </w:pPr>
      <w:r>
        <w:rPr>
          <w:rFonts w:ascii="Consolas"/>
          <w:b/>
          <w:i w:val="false"/>
          <w:color w:val="000000"/>
        </w:rPr>
        <w:t xml:space="preserve"> 
Параграф 13. Порядок определения демпинговой цены заявки на</w:t>
      </w:r>
      <w:r>
        <w:br/>
      </w:r>
      <w:r>
        <w:rPr>
          <w:rFonts w:ascii="Consolas"/>
          <w:b/>
          <w:i w:val="false"/>
          <w:color w:val="000000"/>
        </w:rPr>
        <w:t>
участие в конкурсе</w:t>
      </w:r>
    </w:p>
    <w:bookmarkEnd w:id="46"/>
    <w:bookmarkStart w:name="z202" w:id="47"/>
    <w:p>
      <w:pPr>
        <w:spacing w:after="0"/>
        <w:ind w:left="0"/>
        <w:jc w:val="left"/>
      </w:pPr>
      <w:r>
        <w:rPr>
          <w:rFonts w:ascii="Consolas"/>
          <w:b w:val="false"/>
          <w:i w:val="false"/>
          <w:color w:val="000000"/>
          <w:sz w:val="20"/>
        </w:rPr>
        <w:t>
      174. Цена заявки на участие в конкурсе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пять процентов.</w:t>
      </w:r>
      <w:r>
        <w:br/>
      </w:r>
      <w:r>
        <w:rPr>
          <w:rFonts w:ascii="Consolas"/>
          <w:b w:val="false"/>
          <w:i w:val="false"/>
          <w:color w:val="000000"/>
          <w:sz w:val="20"/>
        </w:rPr>
        <w:t>
</w:t>
      </w:r>
      <w:r>
        <w:rPr>
          <w:rFonts w:ascii="Consolas"/>
          <w:b w:val="false"/>
          <w:i w:val="false"/>
          <w:color w:val="000000"/>
          <w:sz w:val="20"/>
        </w:rPr>
        <w:t>
      175. Цена заявки на участие в конкурсе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 утвержденными приказом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15 декабря 2015 года № 399-нқ, зарегистрированным в Реестре государственной регистрации нормативных правовых актов под № 97899, в сфере архитектурной, градостроительной и строительной деятельности, более чем на десять процентов.</w:t>
      </w:r>
      <w:r>
        <w:br/>
      </w:r>
      <w:r>
        <w:rPr>
          <w:rFonts w:ascii="Consolas"/>
          <w:b w:val="false"/>
          <w:i w:val="false"/>
          <w:color w:val="000000"/>
          <w:sz w:val="20"/>
        </w:rPr>
        <w:t>
</w:t>
      </w:r>
      <w:r>
        <w:rPr>
          <w:rFonts w:ascii="Consolas"/>
          <w:b w:val="false"/>
          <w:i w:val="false"/>
          <w:color w:val="ff0000"/>
          <w:sz w:val="20"/>
        </w:rPr>
        <w:t xml:space="preserve">      Сноска. Пункт 175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ff0000"/>
          <w:sz w:val="20"/>
        </w:rPr>
        <w:t>      </w:t>
      </w:r>
      <w:r>
        <w:rPr>
          <w:rFonts w:ascii="Consolas"/>
          <w:b w:val="false"/>
          <w:i w:val="false"/>
          <w:color w:val="000000"/>
          <w:sz w:val="20"/>
        </w:rPr>
        <w:t>175-1. Цена заявки на участие в конкурсе потенциального поставщика на работы по комплексной вневедомственной экспертизе проектов строительства объектов не может быть ниже стоимости устанавливаемой в соответствии с </w:t>
      </w:r>
      <w:r>
        <w:rPr>
          <w:rFonts w:ascii="Consolas"/>
          <w:b w:val="false"/>
          <w:i w:val="false"/>
          <w:color w:val="000000"/>
          <w:sz w:val="20"/>
        </w:rPr>
        <w:t>Правилами</w:t>
      </w:r>
      <w:r>
        <w:rPr>
          <w:rFonts w:ascii="Consolas"/>
          <w:b w:val="false"/>
          <w:i w:val="false"/>
          <w:color w:val="000000"/>
          <w:sz w:val="20"/>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r>
        <w:br/>
      </w:r>
      <w:r>
        <w:rPr>
          <w:rFonts w:ascii="Consolas"/>
          <w:b w:val="false"/>
          <w:i w:val="false"/>
          <w:color w:val="000000"/>
          <w:sz w:val="20"/>
        </w:rPr>
        <w:t>
      </w:t>
      </w:r>
      <w:r>
        <w:rPr>
          <w:rFonts w:ascii="Consolas"/>
          <w:b w:val="false"/>
          <w:i w:val="false"/>
          <w:color w:val="ff0000"/>
          <w:sz w:val="20"/>
        </w:rPr>
        <w:t xml:space="preserve">Сноска. Правила дополнены пунктом 175-1 в соответствии с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176. Цена заявки на участие в конкурсе потенциального поставщика на оказание инжиниринговых услуг в сфере архитектурной, градостроительной и строительной деятельности (технический надзор)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r>
        <w:br/>
      </w:r>
      <w:r>
        <w:rPr>
          <w:rFonts w:ascii="Consolas"/>
          <w:b w:val="false"/>
          <w:i w:val="false"/>
          <w:color w:val="000000"/>
          <w:sz w:val="20"/>
        </w:rPr>
        <w:t>
</w:t>
      </w:r>
      <w:r>
        <w:rPr>
          <w:rFonts w:ascii="Consolas"/>
          <w:b w:val="false"/>
          <w:i w:val="false"/>
          <w:color w:val="000000"/>
          <w:sz w:val="20"/>
        </w:rPr>
        <w:t>
      177. Цена заявки на участие в конкурсе потенциального поставщика на услуги, за исключением услуги, предусмотренной в </w:t>
      </w:r>
      <w:r>
        <w:rPr>
          <w:rFonts w:ascii="Consolas"/>
          <w:b w:val="false"/>
          <w:i w:val="false"/>
          <w:color w:val="000000"/>
          <w:sz w:val="20"/>
        </w:rPr>
        <w:t>пункте 176</w:t>
      </w:r>
      <w:r>
        <w:rPr>
          <w:rFonts w:ascii="Consolas"/>
          <w:b w:val="false"/>
          <w:i w:val="false"/>
          <w:color w:val="000000"/>
          <w:sz w:val="20"/>
        </w:rPr>
        <w:t xml:space="preserve"> настоящих Правил, признается демпинговой в случае, если она ниже цены, выделенной на конкурс более чем на семьдесят процентов. </w:t>
      </w:r>
      <w:r>
        <w:br/>
      </w:r>
      <w:r>
        <w:rPr>
          <w:rFonts w:ascii="Consolas"/>
          <w:b w:val="false"/>
          <w:i w:val="false"/>
          <w:color w:val="000000"/>
          <w:sz w:val="20"/>
        </w:rPr>
        <w:t>
</w:t>
      </w:r>
      <w:r>
        <w:rPr>
          <w:rFonts w:ascii="Consolas"/>
          <w:b w:val="false"/>
          <w:i w:val="false"/>
          <w:color w:val="000000"/>
          <w:sz w:val="20"/>
        </w:rPr>
        <w:t>
      178. При осуществлении государственных закупок способом конкурса допускается представление демпинговой цены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47"/>
    <w:bookmarkStart w:name="z207" w:id="48"/>
    <w:p>
      <w:pPr>
        <w:spacing w:after="0"/>
        <w:ind w:left="0"/>
        <w:jc w:val="left"/>
      </w:pPr>
      <w:r>
        <w:rPr>
          <w:rFonts w:ascii="Consolas"/>
          <w:b/>
          <w:i w:val="false"/>
          <w:color w:val="000000"/>
        </w:rPr>
        <w:t xml:space="preserve"> 
Параграф 14. Основания признания конкурса несостоявшимся</w:t>
      </w:r>
    </w:p>
    <w:bookmarkEnd w:id="48"/>
    <w:bookmarkStart w:name="z208" w:id="49"/>
    <w:p>
      <w:pPr>
        <w:spacing w:after="0"/>
        <w:ind w:left="0"/>
        <w:jc w:val="left"/>
      </w:pPr>
      <w:r>
        <w:rPr>
          <w:rFonts w:ascii="Consolas"/>
          <w:b w:val="false"/>
          <w:i w:val="false"/>
          <w:color w:val="000000"/>
          <w:sz w:val="20"/>
        </w:rPr>
        <w:t>
      179. Конкурс признается несостоявшимся по одному из следующих оснований:</w:t>
      </w:r>
      <w:r>
        <w:br/>
      </w:r>
      <w:r>
        <w:rPr>
          <w:rFonts w:ascii="Consolas"/>
          <w:b w:val="false"/>
          <w:i w:val="false"/>
          <w:color w:val="000000"/>
          <w:sz w:val="20"/>
        </w:rPr>
        <w:t>
      1) отсутствия представленных заявок на участие в конкурсе;</w:t>
      </w:r>
      <w:r>
        <w:br/>
      </w:r>
      <w:r>
        <w:rPr>
          <w:rFonts w:ascii="Consolas"/>
          <w:b w:val="false"/>
          <w:i w:val="false"/>
          <w:color w:val="000000"/>
          <w:sz w:val="20"/>
        </w:rPr>
        <w:t>
      2) представления менее двух заявок на участие в конкурсе;</w:t>
      </w:r>
      <w:r>
        <w:br/>
      </w:r>
      <w:r>
        <w:rPr>
          <w:rFonts w:ascii="Consolas"/>
          <w:b w:val="false"/>
          <w:i w:val="false"/>
          <w:color w:val="000000"/>
          <w:sz w:val="20"/>
        </w:rPr>
        <w:t>
      3) к участию в конкурсе не допущен ни один потенциальный поставщик;</w:t>
      </w:r>
      <w:r>
        <w:br/>
      </w:r>
      <w:r>
        <w:rPr>
          <w:rFonts w:ascii="Consolas"/>
          <w:b w:val="false"/>
          <w:i w:val="false"/>
          <w:color w:val="000000"/>
          <w:sz w:val="20"/>
        </w:rPr>
        <w:t>
      4) к участию в конкурсе допущен один потенциальный поставщик.</w:t>
      </w:r>
      <w:r>
        <w:br/>
      </w:r>
      <w:r>
        <w:rPr>
          <w:rFonts w:ascii="Consolas"/>
          <w:b w:val="false"/>
          <w:i w:val="false"/>
          <w:color w:val="000000"/>
          <w:sz w:val="20"/>
        </w:rPr>
        <w:t>
</w:t>
      </w:r>
      <w:r>
        <w:rPr>
          <w:rFonts w:ascii="Consolas"/>
          <w:b w:val="false"/>
          <w:i w:val="false"/>
          <w:color w:val="000000"/>
          <w:sz w:val="20"/>
        </w:rPr>
        <w:t>
      180. Если государственные закупки способом конкурса признаны несостоявшимися, заказчик принимает одно из следующих решений:</w:t>
      </w:r>
      <w:r>
        <w:br/>
      </w:r>
      <w:r>
        <w:rPr>
          <w:rFonts w:ascii="Consolas"/>
          <w:b w:val="false"/>
          <w:i w:val="false"/>
          <w:color w:val="000000"/>
          <w:sz w:val="20"/>
        </w:rPr>
        <w:t>
      1) о повторном проведении государственных закупок способом конкурса;</w:t>
      </w:r>
      <w:r>
        <w:br/>
      </w:r>
      <w:r>
        <w:rPr>
          <w:rFonts w:ascii="Consolas"/>
          <w:b w:val="false"/>
          <w:i w:val="false"/>
          <w:color w:val="000000"/>
          <w:sz w:val="20"/>
        </w:rPr>
        <w:t>
      2) об изменении конкурсной документации и повторном проведении государственных закупок способом конкурса;</w:t>
      </w:r>
      <w:r>
        <w:br/>
      </w:r>
      <w:r>
        <w:rPr>
          <w:rFonts w:ascii="Consolas"/>
          <w:b w:val="false"/>
          <w:i w:val="false"/>
          <w:color w:val="000000"/>
          <w:sz w:val="20"/>
        </w:rPr>
        <w:t>
      3) об осуществлении государственных закупок способом из одного источника.</w:t>
      </w:r>
    </w:p>
    <w:bookmarkEnd w:id="49"/>
    <w:bookmarkStart w:name="z209" w:id="50"/>
    <w:p>
      <w:pPr>
        <w:spacing w:after="0"/>
        <w:ind w:left="0"/>
        <w:jc w:val="left"/>
      </w:pPr>
      <w:r>
        <w:rPr>
          <w:rFonts w:ascii="Consolas"/>
          <w:b/>
          <w:i w:val="false"/>
          <w:color w:val="000000"/>
        </w:rPr>
        <w:t xml:space="preserve"> 
Параграф 15. Особенности осуществления государственных закупок</w:t>
      </w:r>
      <w:r>
        <w:br/>
      </w:r>
      <w:r>
        <w:rPr>
          <w:rFonts w:ascii="Consolas"/>
          <w:b/>
          <w:i w:val="false"/>
          <w:color w:val="000000"/>
        </w:rPr>
        <w:t>
способом конкурса с использованием двухэтапных процедур</w:t>
      </w:r>
    </w:p>
    <w:bookmarkEnd w:id="50"/>
    <w:bookmarkStart w:name="z210" w:id="51"/>
    <w:p>
      <w:pPr>
        <w:spacing w:after="0"/>
        <w:ind w:left="0"/>
        <w:jc w:val="left"/>
      </w:pPr>
      <w:r>
        <w:rPr>
          <w:rFonts w:ascii="Consolas"/>
          <w:b w:val="false"/>
          <w:i w:val="false"/>
          <w:color w:val="000000"/>
          <w:sz w:val="20"/>
        </w:rPr>
        <w:t>
      181. Государственные закупки способом конкурса с использованием двухэтапных процедур могут осуществляться в случаях, когда:</w:t>
      </w:r>
      <w:r>
        <w:br/>
      </w:r>
      <w:r>
        <w:rPr>
          <w:rFonts w:ascii="Consolas"/>
          <w:b w:val="false"/>
          <w:i w:val="false"/>
          <w:color w:val="000000"/>
          <w:sz w:val="20"/>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r>
        <w:br/>
      </w:r>
      <w:r>
        <w:rPr>
          <w:rFonts w:ascii="Consolas"/>
          <w:b w:val="false"/>
          <w:i w:val="false"/>
          <w:color w:val="000000"/>
          <w:sz w:val="20"/>
        </w:rPr>
        <w:t>
      2) необходимо проведение исследований, экспериментов, изысканий или разработок;</w:t>
      </w:r>
      <w:r>
        <w:br/>
      </w:r>
      <w:r>
        <w:rPr>
          <w:rFonts w:ascii="Consolas"/>
          <w:b w:val="false"/>
          <w:i w:val="false"/>
          <w:color w:val="000000"/>
          <w:sz w:val="20"/>
        </w:rPr>
        <w:t>
      3) приобретаются инновационные и высокотехнологичные товары, работы, услуги.</w:t>
      </w:r>
      <w:r>
        <w:br/>
      </w:r>
      <w:r>
        <w:rPr>
          <w:rFonts w:ascii="Consolas"/>
          <w:b w:val="false"/>
          <w:i w:val="false"/>
          <w:color w:val="000000"/>
          <w:sz w:val="20"/>
        </w:rPr>
        <w:t>
</w:t>
      </w:r>
      <w:r>
        <w:rPr>
          <w:rFonts w:ascii="Consolas"/>
          <w:b w:val="false"/>
          <w:i w:val="false"/>
          <w:color w:val="000000"/>
          <w:sz w:val="20"/>
        </w:rPr>
        <w:t>
      182. Государственные закупки способом конкурса с использованием двухэтапных процедур представляют собой совокупность следующих последовательных этапов:</w:t>
      </w:r>
      <w:r>
        <w:br/>
      </w:r>
      <w:r>
        <w:rPr>
          <w:rFonts w:ascii="Consolas"/>
          <w:b w:val="false"/>
          <w:i w:val="false"/>
          <w:color w:val="000000"/>
          <w:sz w:val="20"/>
        </w:rPr>
        <w:t>
      1) на первом этапе осуществляются следующие мероприятия:</w:t>
      </w:r>
      <w:r>
        <w:br/>
      </w:r>
      <w:r>
        <w:rPr>
          <w:rFonts w:ascii="Consolas"/>
          <w:b w:val="false"/>
          <w:i w:val="false"/>
          <w:color w:val="000000"/>
          <w:sz w:val="20"/>
        </w:rPr>
        <w:t>
      определение заказчиком организатора;</w:t>
      </w:r>
      <w:r>
        <w:br/>
      </w:r>
      <w:r>
        <w:rPr>
          <w:rFonts w:ascii="Consolas"/>
          <w:b w:val="false"/>
          <w:i w:val="false"/>
          <w:color w:val="000000"/>
          <w:sz w:val="20"/>
        </w:rPr>
        <w:t>
      образование организатором экспертной комиссии либо определение эксперта;</w:t>
      </w:r>
      <w:r>
        <w:br/>
      </w:r>
      <w:r>
        <w:rPr>
          <w:rFonts w:ascii="Consolas"/>
          <w:b w:val="false"/>
          <w:i w:val="false"/>
          <w:color w:val="000000"/>
          <w:sz w:val="20"/>
        </w:rPr>
        <w:t>
      на основании потребности заказчика формирование экспертной комиссией либо экспертом технического задания к приобретаемым товарам, работам, услугам;</w:t>
      </w:r>
      <w:r>
        <w:br/>
      </w:r>
      <w:r>
        <w:rPr>
          <w:rFonts w:ascii="Consolas"/>
          <w:b w:val="false"/>
          <w:i w:val="false"/>
          <w:color w:val="000000"/>
          <w:sz w:val="20"/>
        </w:rPr>
        <w:t>
      размещение объявления на веб-портале о проведении государственных закупок способом конкурса с использованием двухэтапных процедур;</w:t>
      </w:r>
      <w:r>
        <w:br/>
      </w:r>
      <w:r>
        <w:rPr>
          <w:rFonts w:ascii="Consolas"/>
          <w:b w:val="false"/>
          <w:i w:val="false"/>
          <w:color w:val="000000"/>
          <w:sz w:val="20"/>
        </w:rPr>
        <w:t>
      представление организатором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w:t>
      </w:r>
      <w:r>
        <w:br/>
      </w:r>
      <w:r>
        <w:rPr>
          <w:rFonts w:ascii="Consolas"/>
          <w:b w:val="false"/>
          <w:i w:val="false"/>
          <w:color w:val="000000"/>
          <w:sz w:val="20"/>
        </w:rPr>
        <w:t>
      представление потенциальными поставщиками технических предложений, разработанных в соответствии с техническим заданием;</w:t>
      </w:r>
      <w:r>
        <w:br/>
      </w:r>
      <w:r>
        <w:rPr>
          <w:rFonts w:ascii="Consolas"/>
          <w:b w:val="false"/>
          <w:i w:val="false"/>
          <w:color w:val="000000"/>
          <w:sz w:val="20"/>
        </w:rPr>
        <w:t>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r>
        <w:br/>
      </w:r>
      <w:r>
        <w:rPr>
          <w:rFonts w:ascii="Consolas"/>
          <w:b w:val="false"/>
          <w:i w:val="false"/>
          <w:color w:val="000000"/>
          <w:sz w:val="20"/>
        </w:rPr>
        <w:t>
      разработка экспертной комиссией либо экспертом технической спецификации закупаемых товаров, работ, услуг;</w:t>
      </w:r>
      <w:r>
        <w:br/>
      </w:r>
      <w:r>
        <w:rPr>
          <w:rFonts w:ascii="Consolas"/>
          <w:b w:val="false"/>
          <w:i w:val="false"/>
          <w:color w:val="000000"/>
          <w:sz w:val="20"/>
        </w:rPr>
        <w:t>
      разработка организатором конкурсной документации и утверждение ее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направление организатором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w:t>
      </w:r>
      <w:r>
        <w:br/>
      </w:r>
      <w:r>
        <w:rPr>
          <w:rFonts w:ascii="Consolas"/>
          <w:b w:val="false"/>
          <w:i w:val="false"/>
          <w:color w:val="000000"/>
          <w:sz w:val="20"/>
        </w:rPr>
        <w:t>
      2) на втором этапе осуществляются мероприятия, предусмотренные для проведения государственных закупок способом конкурса.</w:t>
      </w:r>
      <w:r>
        <w:br/>
      </w:r>
      <w:r>
        <w:rPr>
          <w:rFonts w:ascii="Consolas"/>
          <w:b w:val="false"/>
          <w:i w:val="false"/>
          <w:color w:val="000000"/>
          <w:sz w:val="20"/>
        </w:rPr>
        <w:t>
</w:t>
      </w:r>
      <w:r>
        <w:rPr>
          <w:rFonts w:ascii="Consolas"/>
          <w:b w:val="false"/>
          <w:i w:val="false"/>
          <w:color w:val="ff0000"/>
          <w:sz w:val="20"/>
        </w:rPr>
        <w:t xml:space="preserve">      Сноска. Пункт 182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183. Потенциальный поставщик не вносит обеспечение заявки на участие в конкурсе, если он участвует на первом этапе государственных закупок способом конкурса с использованием двухэтапных процедур.</w:t>
      </w:r>
    </w:p>
    <w:bookmarkEnd w:id="51"/>
    <w:bookmarkStart w:name="z214" w:id="52"/>
    <w:p>
      <w:pPr>
        <w:spacing w:after="0"/>
        <w:ind w:left="0"/>
        <w:jc w:val="left"/>
      </w:pPr>
      <w:r>
        <w:rPr>
          <w:rFonts w:ascii="Consolas"/>
          <w:b/>
          <w:i w:val="false"/>
          <w:color w:val="000000"/>
        </w:rPr>
        <w:t xml:space="preserve"> 
Параграф 16. Особенности осуществления конкурса с</w:t>
      </w:r>
      <w:r>
        <w:br/>
      </w:r>
      <w:r>
        <w:rPr>
          <w:rFonts w:ascii="Consolas"/>
          <w:b/>
          <w:i w:val="false"/>
          <w:color w:val="000000"/>
        </w:rPr>
        <w:t>
предварительным квалификационным отбором</w:t>
      </w:r>
    </w:p>
    <w:bookmarkEnd w:id="52"/>
    <w:bookmarkStart w:name="z215" w:id="53"/>
    <w:p>
      <w:pPr>
        <w:spacing w:after="0"/>
        <w:ind w:left="0"/>
        <w:jc w:val="left"/>
      </w:pPr>
      <w:r>
        <w:rPr>
          <w:rFonts w:ascii="Consolas"/>
          <w:b w:val="false"/>
          <w:i w:val="false"/>
          <w:color w:val="000000"/>
          <w:sz w:val="20"/>
        </w:rPr>
        <w:t>
      184. Конкурс с предварительным квалификационным отбором осуществляется по перечню товаров, работ, услуг утвержденному уполномоченным органом в соответствии с пунктом 1 статьи 31 Закона.</w:t>
      </w:r>
      <w:r>
        <w:br/>
      </w:r>
      <w:r>
        <w:rPr>
          <w:rFonts w:ascii="Consolas"/>
          <w:b w:val="false"/>
          <w:i w:val="false"/>
          <w:color w:val="000000"/>
          <w:sz w:val="20"/>
        </w:rPr>
        <w:t>
</w:t>
      </w:r>
      <w:r>
        <w:rPr>
          <w:rFonts w:ascii="Consolas"/>
          <w:b w:val="false"/>
          <w:i w:val="false"/>
          <w:color w:val="ff0000"/>
          <w:sz w:val="20"/>
        </w:rPr>
        <w:t xml:space="preserve">      Сноска. Пункт 184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185. Конкурс с предварительным квалификационным отбором осуществляется в следующей последовательности:</w:t>
      </w:r>
      <w:r>
        <w:br/>
      </w:r>
      <w:r>
        <w:rPr>
          <w:rFonts w:ascii="Consolas"/>
          <w:b w:val="false"/>
          <w:i w:val="false"/>
          <w:color w:val="000000"/>
          <w:sz w:val="20"/>
        </w:rPr>
        <w:t>
      1) на первом этапе уполномоченным органом с участием представителей уполномоченных государственных органов в соответствующей сфере деятельности, Национальной палаты предпринимателей и иных некоммерческих организаций формируется реестр квалифицированных потенциальных поставщиков;</w:t>
      </w:r>
      <w:r>
        <w:br/>
      </w:r>
      <w:r>
        <w:rPr>
          <w:rFonts w:ascii="Consolas"/>
          <w:b w:val="false"/>
          <w:i w:val="false"/>
          <w:color w:val="000000"/>
          <w:sz w:val="20"/>
        </w:rPr>
        <w:t>
      2) на втором этапе заказчиком осуществляются государственные закупки способом конкурса среди потенциальных поставщиков, включенных в реестр квалифицированных потенциальных поставщиков.</w:t>
      </w:r>
      <w:r>
        <w:br/>
      </w:r>
      <w:r>
        <w:rPr>
          <w:rFonts w:ascii="Consolas"/>
          <w:b w:val="false"/>
          <w:i w:val="false"/>
          <w:color w:val="000000"/>
          <w:sz w:val="20"/>
        </w:rPr>
        <w:t>
</w:t>
      </w:r>
      <w:r>
        <w:rPr>
          <w:rFonts w:ascii="Consolas"/>
          <w:b w:val="false"/>
          <w:i w:val="false"/>
          <w:color w:val="000000"/>
          <w:sz w:val="20"/>
        </w:rPr>
        <w:t>
      186. Конкурс с предварительным квалификационным отбором осуществляется в соответствии с Законом,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w:t>
      </w:r>
      <w:r>
        <w:rPr>
          <w:rFonts w:ascii="Consolas"/>
          <w:b w:val="false"/>
          <w:i w:val="false"/>
          <w:color w:val="000000"/>
          <w:sz w:val="20"/>
        </w:rPr>
        <w:t>Законом</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187. Конкурс с предварительным квалификационным отбором осуществляются посредством веб-портала среди потенциальных поставщиков, включенных в реестр квалифицированных потенциальных поставщиков, формируемый в порядке, определяемым уполномоченным органом в соответствии с пунктом 2 статьи 31 Закона.</w:t>
      </w:r>
      <w:r>
        <w:br/>
      </w:r>
      <w:r>
        <w:rPr>
          <w:rFonts w:ascii="Consolas"/>
          <w:b w:val="false"/>
          <w:i w:val="false"/>
          <w:color w:val="000000"/>
          <w:sz w:val="20"/>
        </w:rPr>
        <w:t>
      При этом в конкурсе с предварительным квалификационным отбором среди потенциальных поставщиков, включенных в реестр квалифицированных потенциальных поставщиков, принимают участие потенциальные поставщики, квалифицированные в той в сфере деятельности, которая соответствует предмету проводимого конкурса.</w:t>
      </w:r>
      <w:r>
        <w:br/>
      </w:r>
      <w:r>
        <w:rPr>
          <w:rFonts w:ascii="Consolas"/>
          <w:b w:val="false"/>
          <w:i w:val="false"/>
          <w:color w:val="000000"/>
          <w:sz w:val="20"/>
        </w:rPr>
        <w:t>
</w:t>
      </w:r>
      <w:r>
        <w:rPr>
          <w:rFonts w:ascii="Consolas"/>
          <w:b w:val="false"/>
          <w:i w:val="false"/>
          <w:color w:val="ff0000"/>
          <w:sz w:val="20"/>
        </w:rPr>
        <w:t xml:space="preserve">      Сноска. Пункт 187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188. Организация и проведение конкурса с предварительным квалификационным отбором, предусматривает совокупность следующих последовательных этапов:</w:t>
      </w:r>
      <w:r>
        <w:br/>
      </w:r>
      <w:r>
        <w:rPr>
          <w:rFonts w:ascii="Consolas"/>
          <w:b w:val="false"/>
          <w:i w:val="false"/>
          <w:color w:val="000000"/>
          <w:sz w:val="20"/>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r>
        <w:br/>
      </w:r>
      <w:r>
        <w:rPr>
          <w:rFonts w:ascii="Consolas"/>
          <w:b w:val="false"/>
          <w:i w:val="false"/>
          <w:color w:val="000000"/>
          <w:sz w:val="20"/>
        </w:rPr>
        <w:t>
      2) предоставление заказчиком организатору информации и документов для организации и проведения конкурса с предварительным квалификационным отбором либо представление заказчиком единому организатору задания на организацию и проведение данных государственных закупок;</w:t>
      </w:r>
      <w:r>
        <w:br/>
      </w:r>
      <w:r>
        <w:rPr>
          <w:rFonts w:ascii="Consolas"/>
          <w:b w:val="false"/>
          <w:i w:val="false"/>
          <w:color w:val="000000"/>
          <w:sz w:val="20"/>
        </w:rPr>
        <w:t>
      3) направление заказчиком организатору, единому организатору посредством веб-портала пунктов годового плана государственных закупок для выполнения процедур организации и проведения государственных закупок;</w:t>
      </w:r>
      <w:r>
        <w:br/>
      </w:r>
      <w:r>
        <w:rPr>
          <w:rFonts w:ascii="Consolas"/>
          <w:b w:val="false"/>
          <w:i w:val="false"/>
          <w:color w:val="000000"/>
          <w:sz w:val="20"/>
        </w:rPr>
        <w:t>
      4)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r>
        <w:br/>
      </w:r>
      <w:r>
        <w:rPr>
          <w:rFonts w:ascii="Consolas"/>
          <w:b w:val="false"/>
          <w:i w:val="false"/>
          <w:color w:val="000000"/>
          <w:sz w:val="20"/>
        </w:rPr>
        <w:t>
      5) утверждение проекта конкурсной документации и размещение его на веб-портале;</w:t>
      </w:r>
      <w:r>
        <w:br/>
      </w:r>
      <w:r>
        <w:rPr>
          <w:rFonts w:ascii="Consolas"/>
          <w:b w:val="false"/>
          <w:i w:val="false"/>
          <w:color w:val="000000"/>
          <w:sz w:val="20"/>
        </w:rPr>
        <w:t>
      6) размещение на веб-портале объявления об осуществлении государственных закупок способом конкурса с предварительным квалификационным отбором;</w:t>
      </w:r>
      <w:r>
        <w:br/>
      </w:r>
      <w:r>
        <w:rPr>
          <w:rFonts w:ascii="Consolas"/>
          <w:b w:val="false"/>
          <w:i w:val="false"/>
          <w:color w:val="000000"/>
          <w:sz w:val="20"/>
        </w:rPr>
        <w:t>
      7) получение потенциальными поставщиками конкурсной документации на веб-портале;</w:t>
      </w:r>
      <w:r>
        <w:br/>
      </w:r>
      <w:r>
        <w:rPr>
          <w:rFonts w:ascii="Consolas"/>
          <w:b w:val="false"/>
          <w:i w:val="false"/>
          <w:color w:val="000000"/>
          <w:sz w:val="20"/>
        </w:rPr>
        <w:t>
      8) разъяснение положений конкурсной документации посредством веб-портала;</w:t>
      </w:r>
      <w:r>
        <w:br/>
      </w:r>
      <w:r>
        <w:rPr>
          <w:rFonts w:ascii="Consolas"/>
          <w:b w:val="false"/>
          <w:i w:val="false"/>
          <w:color w:val="000000"/>
          <w:sz w:val="20"/>
        </w:rPr>
        <w:t>
      9) автоматическая регистрация на веб-портале заявок на участие в конкурсе с предварительным квалификационным отбором, подаваемых в форме электронного документа;</w:t>
      </w:r>
      <w:r>
        <w:br/>
      </w:r>
      <w:r>
        <w:rPr>
          <w:rFonts w:ascii="Consolas"/>
          <w:b w:val="false"/>
          <w:i w:val="false"/>
          <w:color w:val="000000"/>
          <w:sz w:val="20"/>
        </w:rPr>
        <w:t>
      10) вскрытие заявок и размещение на веб-портале соответствующего протокола вскрытия;</w:t>
      </w:r>
      <w:r>
        <w:br/>
      </w:r>
      <w:r>
        <w:rPr>
          <w:rFonts w:ascii="Consolas"/>
          <w:b w:val="false"/>
          <w:i w:val="false"/>
          <w:color w:val="000000"/>
          <w:sz w:val="20"/>
        </w:rPr>
        <w:t>
      11) рассмотрение конкурсной комиссией заявки потенциального поставщика на участие в конкурсе с предварительным квалификационным отбором на предмет наличия ограничений, связанных с участием в государственных закупках, предусмотренных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12) определение конкурсной комиссией посредством веб-портала перечня потенциальных поставщиков, техническая спецификация которых не соответствует требованиям, установленным в конкурсной документации, с подробным описанием причин их несоответствия для приведения потенциальными поставщиками своих технических спецификаций в соответствие, за исключением случая, когда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 Размещение результатов данного определения осуществляется на веб-портале в соответствующем протоколе предварительного допуска к участию в конкурсе с предварительным квалификационным отбором;</w:t>
      </w:r>
      <w:r>
        <w:br/>
      </w:r>
      <w:r>
        <w:rPr>
          <w:rFonts w:ascii="Consolas"/>
          <w:b w:val="false"/>
          <w:i w:val="false"/>
          <w:color w:val="000000"/>
          <w:sz w:val="20"/>
        </w:rPr>
        <w:t>
      13) повторное рассмотрение конкурсной либо экспертной комиссией или экспертом технической спецификации потенциального поставщика на предмет ее соответствия технической спецификации конкурсной документации;</w:t>
      </w:r>
      <w:r>
        <w:br/>
      </w:r>
      <w:r>
        <w:rPr>
          <w:rFonts w:ascii="Consolas"/>
          <w:b w:val="false"/>
          <w:i w:val="false"/>
          <w:color w:val="000000"/>
          <w:sz w:val="20"/>
        </w:rPr>
        <w:t>
      14) применение относительных значений критериев к конкурсным ценовым предложениям участников конкурса с предварительным квалификационным отбором на основании данных, содержащихся в реестре квалифицированных потенциальных поставщиков;</w:t>
      </w:r>
      <w:r>
        <w:br/>
      </w:r>
      <w:r>
        <w:rPr>
          <w:rFonts w:ascii="Consolas"/>
          <w:b w:val="false"/>
          <w:i w:val="false"/>
          <w:color w:val="000000"/>
          <w:sz w:val="20"/>
        </w:rPr>
        <w:t>
      15) автоматическое сопоставление веб-порталом условных цен участников конкурса с предварительным квалификационным отбором, определение победителя конкурса на основе наименьшей условной цены и размещение протокола об итогах государственных закупок способом конкурса с предварительным квалификационным отбором;</w:t>
      </w:r>
      <w:r>
        <w:br/>
      </w:r>
      <w:r>
        <w:rPr>
          <w:rFonts w:ascii="Consolas"/>
          <w:b w:val="false"/>
          <w:i w:val="false"/>
          <w:color w:val="000000"/>
          <w:sz w:val="20"/>
        </w:rPr>
        <w:t>
      16) заключение заказчиком договора с победителем на основании протокола об итогах государственных закупок.</w:t>
      </w:r>
      <w:r>
        <w:br/>
      </w:r>
      <w:r>
        <w:rPr>
          <w:rFonts w:ascii="Consolas"/>
          <w:b w:val="false"/>
          <w:i w:val="false"/>
          <w:color w:val="000000"/>
          <w:sz w:val="20"/>
        </w:rPr>
        <w:t>
      </w:t>
      </w:r>
      <w:r>
        <w:rPr>
          <w:rFonts w:ascii="Consolas"/>
          <w:b w:val="false"/>
          <w:i w:val="false"/>
          <w:color w:val="ff0000"/>
          <w:sz w:val="20"/>
        </w:rPr>
        <w:t xml:space="preserve">Сноска. Пункт 188 с изменением, внесенным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rPr>
          <w:rFonts w:ascii="Consolas"/>
          <w:b w:val="false"/>
          <w:i w:val="false"/>
          <w:color w:val="000000"/>
          <w:sz w:val="20"/>
        </w:rPr>
        <w:t> </w:t>
      </w:r>
      <w:r>
        <w:br/>
      </w:r>
      <w:r>
        <w:rPr>
          <w:rFonts w:ascii="Consolas"/>
          <w:b w:val="false"/>
          <w:i w:val="false"/>
          <w:color w:val="000000"/>
          <w:sz w:val="20"/>
        </w:rPr>
        <w:t>
</w:t>
      </w:r>
      <w:r>
        <w:rPr>
          <w:rFonts w:ascii="Consolas"/>
          <w:b w:val="false"/>
          <w:i w:val="false"/>
          <w:color w:val="000000"/>
          <w:sz w:val="20"/>
        </w:rPr>
        <w:t>
      189. Организатор либо единый организатор для определения условий и порядка проведения конкурса с предварительным квалификационным отбором формирует на веб-портале на казахском и русском языках конкурсной документации и согласовывает ее с заказчиком, за исключением случаев когда:</w:t>
      </w:r>
      <w:r>
        <w:br/>
      </w:r>
      <w:r>
        <w:rPr>
          <w:rFonts w:ascii="Consolas"/>
          <w:b w:val="false"/>
          <w:i w:val="false"/>
          <w:color w:val="000000"/>
          <w:sz w:val="20"/>
        </w:rPr>
        <w:t>
      1) заказчик и организатор выступают в одном лице;</w:t>
      </w:r>
      <w:r>
        <w:br/>
      </w:r>
      <w:r>
        <w:rPr>
          <w:rFonts w:ascii="Consolas"/>
          <w:b w:val="false"/>
          <w:i w:val="false"/>
          <w:color w:val="000000"/>
          <w:sz w:val="20"/>
        </w:rPr>
        <w:t>
      2) государственные закупки способом конкурса осуществляются единым организатором.</w:t>
      </w:r>
      <w:r>
        <w:br/>
      </w:r>
      <w:r>
        <w:rPr>
          <w:rFonts w:ascii="Consolas"/>
          <w:b w:val="false"/>
          <w:i w:val="false"/>
          <w:color w:val="000000"/>
          <w:sz w:val="20"/>
        </w:rPr>
        <w:t>
</w:t>
      </w:r>
      <w:r>
        <w:rPr>
          <w:rFonts w:ascii="Consolas"/>
          <w:b w:val="false"/>
          <w:i w:val="false"/>
          <w:color w:val="000000"/>
          <w:sz w:val="20"/>
        </w:rPr>
        <w:t>
      190. Конкурсная документация, разработанная организатором, утверждается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w:t>
      </w:r>
      <w:r>
        <w:rPr>
          <w:rFonts w:ascii="Consolas"/>
          <w:b w:val="false"/>
          <w:i w:val="false"/>
          <w:color w:val="ff0000"/>
          <w:sz w:val="20"/>
        </w:rPr>
        <w:t xml:space="preserve">      Сноска. Пункт 190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191. Конкурсная документация, разработанная единым организатором, определяемым в соответствии с подпунктами 1), 2), 3) </w:t>
      </w:r>
      <w:r>
        <w:rPr>
          <w:rFonts w:ascii="Consolas"/>
          <w:b w:val="false"/>
          <w:i w:val="false"/>
          <w:color w:val="000000"/>
          <w:sz w:val="20"/>
        </w:rPr>
        <w:t>пункта 28</w:t>
      </w:r>
      <w:r>
        <w:rPr>
          <w:rFonts w:ascii="Consolas"/>
          <w:b w:val="false"/>
          <w:i w:val="false"/>
          <w:color w:val="000000"/>
          <w:sz w:val="20"/>
        </w:rPr>
        <w:t xml:space="preserve"> настоящих Правил, утверждается первым руководителем единого организатора либо лицом, исполняющим его обязанности.</w:t>
      </w:r>
      <w:r>
        <w:br/>
      </w:r>
      <w:r>
        <w:rPr>
          <w:rFonts w:ascii="Consolas"/>
          <w:b w:val="false"/>
          <w:i w:val="false"/>
          <w:color w:val="000000"/>
          <w:sz w:val="20"/>
        </w:rPr>
        <w:t>
</w:t>
      </w:r>
      <w:r>
        <w:rPr>
          <w:rFonts w:ascii="Consolas"/>
          <w:b w:val="false"/>
          <w:i w:val="false"/>
          <w:color w:val="000000"/>
          <w:sz w:val="20"/>
        </w:rPr>
        <w:t>
      192. Организатор, единый организатор не позднее трех рабочих дней со дня утверждения конкурсной документации размещает на веб-портале текст объявления об осуществлении конкурса с предварительным квалификационным отбором, а также утвержденную конкурсную документацию.</w:t>
      </w:r>
      <w:r>
        <w:br/>
      </w:r>
      <w:r>
        <w:rPr>
          <w:rFonts w:ascii="Consolas"/>
          <w:b w:val="false"/>
          <w:i w:val="false"/>
          <w:color w:val="000000"/>
          <w:sz w:val="20"/>
        </w:rPr>
        <w:t>
      Срок окончательной даты представления потенциальными поставщиками заявок на участие в конкурсе с предварительным квалификационным отбором, в соответствии с пунктом 3 статьи 22 Закона составляет не менее чем десять календарных дней со дня размещения текста утвержденной конкурсной документации.</w:t>
      </w:r>
      <w:r>
        <w:br/>
      </w:r>
      <w:r>
        <w:rPr>
          <w:rFonts w:ascii="Consolas"/>
          <w:b w:val="false"/>
          <w:i w:val="false"/>
          <w:color w:val="000000"/>
          <w:sz w:val="20"/>
        </w:rPr>
        <w:t>
</w:t>
      </w:r>
      <w:r>
        <w:rPr>
          <w:rFonts w:ascii="Consolas"/>
          <w:b w:val="false"/>
          <w:i w:val="false"/>
          <w:color w:val="ff0000"/>
          <w:sz w:val="20"/>
        </w:rPr>
        <w:t xml:space="preserve">      Сноска. Пункт 192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193. В случае осуществления повторных государственных закупок способом конкурса с предварительным квалификационным отбором организатор не менее чем за пять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w:t>
      </w:r>
      <w:r>
        <w:br/>
      </w:r>
      <w:r>
        <w:rPr>
          <w:rFonts w:ascii="Consolas"/>
          <w:b w:val="false"/>
          <w:i w:val="false"/>
          <w:color w:val="000000"/>
          <w:sz w:val="20"/>
        </w:rPr>
        <w:t>
</w:t>
      </w:r>
      <w:r>
        <w:rPr>
          <w:rFonts w:ascii="Consolas"/>
          <w:b w:val="false"/>
          <w:i w:val="false"/>
          <w:color w:val="000000"/>
          <w:sz w:val="20"/>
        </w:rPr>
        <w:t>
      194. На конкурс с предварительным квалификационным отбором не распространяется требования </w:t>
      </w:r>
      <w:r>
        <w:rPr>
          <w:rFonts w:ascii="Consolas"/>
          <w:b w:val="false"/>
          <w:i w:val="false"/>
          <w:color w:val="000000"/>
          <w:sz w:val="20"/>
        </w:rPr>
        <w:t>Закона</w:t>
      </w:r>
      <w:r>
        <w:rPr>
          <w:rFonts w:ascii="Consolas"/>
          <w:b w:val="false"/>
          <w:i w:val="false"/>
          <w:color w:val="000000"/>
          <w:sz w:val="20"/>
        </w:rPr>
        <w:t xml:space="preserve"> и настоящих Правил о предварительном обсуждении конкурсной документации.</w:t>
      </w:r>
      <w:r>
        <w:br/>
      </w:r>
      <w:r>
        <w:rPr>
          <w:rFonts w:ascii="Consolas"/>
          <w:b w:val="false"/>
          <w:i w:val="false"/>
          <w:color w:val="000000"/>
          <w:sz w:val="20"/>
        </w:rPr>
        <w:t>
</w:t>
      </w:r>
      <w:r>
        <w:rPr>
          <w:rFonts w:ascii="Consolas"/>
          <w:b w:val="false"/>
          <w:i w:val="false"/>
          <w:color w:val="000000"/>
          <w:sz w:val="20"/>
        </w:rPr>
        <w:t>
      195. Потенциальный поставщик, включенный в реестр квалифицированных потенциальных поставщиков, при необходимости посредством веб-портала направляет организатору, единому организатору запрос о разъяснении положений конкурсной документации, но не позднее пяти календарных дней до истечения окончательного срока представления заявок на участие в конкурсе с предварительным квалификационным отбором.</w:t>
      </w:r>
      <w:r>
        <w:br/>
      </w:r>
      <w:r>
        <w:rPr>
          <w:rFonts w:ascii="Consolas"/>
          <w:b w:val="false"/>
          <w:i w:val="false"/>
          <w:color w:val="000000"/>
          <w:sz w:val="20"/>
        </w:rPr>
        <w:t>
</w:t>
      </w:r>
      <w:r>
        <w:rPr>
          <w:rFonts w:ascii="Consolas"/>
          <w:b w:val="false"/>
          <w:i w:val="false"/>
          <w:color w:val="000000"/>
          <w:sz w:val="20"/>
        </w:rPr>
        <w:t>
      196. Организатор, единый организатор в течение двух рабочих дней со дня получения запроса размещает текст разъяснения положений конкурсной документации на веб-портале с автоматическим уведомлением потенциальных поставщиков, получивших конкурсную документацию.</w:t>
      </w:r>
      <w:r>
        <w:br/>
      </w:r>
      <w:r>
        <w:rPr>
          <w:rFonts w:ascii="Consolas"/>
          <w:b w:val="false"/>
          <w:i w:val="false"/>
          <w:color w:val="000000"/>
          <w:sz w:val="20"/>
        </w:rPr>
        <w:t>
</w:t>
      </w:r>
      <w:r>
        <w:rPr>
          <w:rFonts w:ascii="Consolas"/>
          <w:b w:val="false"/>
          <w:i w:val="false"/>
          <w:color w:val="000000"/>
          <w:sz w:val="20"/>
        </w:rPr>
        <w:t>
      197. При направлении потенциальным поставщиком запроса о разъяснении положений технической спецификации и проекта договора, являющихся неотъемлемой частью конкурсной документации, единый организатор в день поступления такого запроса направляет его посредством веб-портала заказчику.</w:t>
      </w:r>
      <w:r>
        <w:br/>
      </w:r>
      <w:r>
        <w:rPr>
          <w:rFonts w:ascii="Consolas"/>
          <w:b w:val="false"/>
          <w:i w:val="false"/>
          <w:color w:val="000000"/>
          <w:sz w:val="20"/>
        </w:rPr>
        <w:t>
</w:t>
      </w:r>
      <w:r>
        <w:rPr>
          <w:rFonts w:ascii="Consolas"/>
          <w:b w:val="false"/>
          <w:i w:val="false"/>
          <w:color w:val="000000"/>
          <w:sz w:val="20"/>
        </w:rPr>
        <w:t>
      198. Заказчик в течение одного рабочего дня со дня получения запроса потенциального поставщика от единого организатора посредством веб-портала отвечает на него.</w:t>
      </w:r>
      <w:r>
        <w:br/>
      </w:r>
      <w:r>
        <w:rPr>
          <w:rFonts w:ascii="Consolas"/>
          <w:b w:val="false"/>
          <w:i w:val="false"/>
          <w:color w:val="000000"/>
          <w:sz w:val="20"/>
        </w:rPr>
        <w:t>
</w:t>
      </w:r>
      <w:r>
        <w:rPr>
          <w:rFonts w:ascii="Consolas"/>
          <w:b w:val="false"/>
          <w:i w:val="false"/>
          <w:color w:val="000000"/>
          <w:sz w:val="20"/>
        </w:rPr>
        <w:t>
      199. Единый организатор в день поступления ответа на запрос потенциального поставщика размещает текст разъяснения положений технической спецификации и проекта договора, являющихся неотъемлемой частью конкурсной документации, на веб-портале с автоматическим уведомлением потенциальных поставщиков, получивших конкурсную документацию.</w:t>
      </w:r>
      <w:r>
        <w:br/>
      </w:r>
      <w:r>
        <w:rPr>
          <w:rFonts w:ascii="Consolas"/>
          <w:b w:val="false"/>
          <w:i w:val="false"/>
          <w:color w:val="000000"/>
          <w:sz w:val="20"/>
        </w:rPr>
        <w:t>
</w:t>
      </w:r>
      <w:r>
        <w:rPr>
          <w:rFonts w:ascii="Consolas"/>
          <w:b w:val="false"/>
          <w:i w:val="false"/>
          <w:color w:val="000000"/>
          <w:sz w:val="20"/>
        </w:rPr>
        <w:t>
      200. Организатор, единый организатор при необходимости, в срок не позднее двух календарных дней до истечения окончательной даты представления заявок на участие в конкурсе, по собственной инициативе или в ответ на запрос потенциальных поставщиков, вносит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w:t>
      </w:r>
      <w:r>
        <w:rPr>
          <w:rFonts w:ascii="Consolas"/>
          <w:b w:val="false"/>
          <w:i w:val="false"/>
          <w:color w:val="000000"/>
          <w:sz w:val="20"/>
        </w:rPr>
        <w:t>пунктами 83</w:t>
      </w:r>
      <w:r>
        <w:rPr>
          <w:rFonts w:ascii="Consolas"/>
          <w:b w:val="false"/>
          <w:i w:val="false"/>
          <w:color w:val="000000"/>
          <w:sz w:val="20"/>
        </w:rPr>
        <w:t xml:space="preserve"> и </w:t>
      </w:r>
      <w:r>
        <w:rPr>
          <w:rFonts w:ascii="Consolas"/>
          <w:b w:val="false"/>
          <w:i w:val="false"/>
          <w:color w:val="000000"/>
          <w:sz w:val="20"/>
        </w:rPr>
        <w:t>84</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201. При необходимости внесения изменений и (или) дополнений в техническую спецификацию и проект договора, являющихся неотъемлемой частью конкурсной документации, заказчик направляет единому организатору утвержденное решение о внесении изменений и (или) дополнений в техническую спецификацию или проект договора, являющихся неотъемлемой частью конкурсной документации, в срок не позднее четырех календарных дней до истечения окончательной даты представления заявок на участие в конкурсе, за исключением случаев, когда организатор и заказчик, выступают с ним в одном лице.</w:t>
      </w:r>
      <w:r>
        <w:br/>
      </w:r>
      <w:r>
        <w:rPr>
          <w:rFonts w:ascii="Consolas"/>
          <w:b w:val="false"/>
          <w:i w:val="false"/>
          <w:color w:val="000000"/>
          <w:sz w:val="20"/>
        </w:rPr>
        <w:t>
</w:t>
      </w:r>
      <w:r>
        <w:rPr>
          <w:rFonts w:ascii="Consolas"/>
          <w:b w:val="false"/>
          <w:i w:val="false"/>
          <w:color w:val="000000"/>
          <w:sz w:val="20"/>
        </w:rPr>
        <w:t>
      202. Единый организатор на основании утвержденного заказчиком решения вносит в срок не позднее двух календарных дней до истечения окончательной даты представления заявок на участие в конкурсе, изменения и (или) дополнения в техническую спецификацию или проект договора, являющихся неотъемлемой частью конкурсной документации.</w:t>
      </w:r>
      <w:r>
        <w:br/>
      </w:r>
      <w:r>
        <w:rPr>
          <w:rFonts w:ascii="Consolas"/>
          <w:b w:val="false"/>
          <w:i w:val="false"/>
          <w:color w:val="000000"/>
          <w:sz w:val="20"/>
        </w:rPr>
        <w:t>
</w:t>
      </w:r>
      <w:r>
        <w:rPr>
          <w:rFonts w:ascii="Consolas"/>
          <w:b w:val="false"/>
          <w:i w:val="false"/>
          <w:color w:val="000000"/>
          <w:sz w:val="20"/>
        </w:rPr>
        <w:t>
      203.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размещает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 получивших конкурсную документацию.</w:t>
      </w:r>
      <w:r>
        <w:br/>
      </w:r>
      <w:r>
        <w:rPr>
          <w:rFonts w:ascii="Consolas"/>
          <w:b w:val="false"/>
          <w:i w:val="false"/>
          <w:color w:val="000000"/>
          <w:sz w:val="20"/>
        </w:rPr>
        <w:t>
      В таком случае, окончательный срок представления заявок на участие в конкурсе продлевается на срок не менее десяти календарных дней.</w:t>
      </w:r>
      <w:r>
        <w:br/>
      </w:r>
      <w:r>
        <w:rPr>
          <w:rFonts w:ascii="Consolas"/>
          <w:b w:val="false"/>
          <w:i w:val="false"/>
          <w:color w:val="000000"/>
          <w:sz w:val="20"/>
        </w:rPr>
        <w:t>
</w:t>
      </w:r>
      <w:r>
        <w:rPr>
          <w:rFonts w:ascii="Consolas"/>
          <w:b w:val="false"/>
          <w:i w:val="false"/>
          <w:color w:val="000000"/>
          <w:sz w:val="20"/>
        </w:rPr>
        <w:t>
      204. Заявка на участие в конкурсе с предварительным квалификационным отбором подается в порядке, определенном Законом и настоящими Правилами,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об отсутствии (наличии) у него ограничений, установленных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205. Потенциальный поставщик не вносит обеспечение заявки на участие в конкурсе с предварительным квалификационным отбором.</w:t>
      </w:r>
      <w:r>
        <w:br/>
      </w:r>
      <w:r>
        <w:rPr>
          <w:rFonts w:ascii="Consolas"/>
          <w:b w:val="false"/>
          <w:i w:val="false"/>
          <w:color w:val="000000"/>
          <w:sz w:val="20"/>
        </w:rPr>
        <w:t>
</w:t>
      </w:r>
      <w:r>
        <w:rPr>
          <w:rFonts w:ascii="Consolas"/>
          <w:b w:val="false"/>
          <w:i w:val="false"/>
          <w:color w:val="000000"/>
          <w:sz w:val="20"/>
        </w:rPr>
        <w:t>
      206. Конкурсная комиссия посредством веб-портала рассматривает заявки потенциальных поставщиков на участие в конкурсе с предварительным квалификационным отбором в целях определения потенциальных поставщиков, техническая спецификация товаров, работ, услуг которых соответствует требованиям конкурсной документации, и принимает решение о допуске потенциальных поставщиков к участию в конкурсе с предварительным квалификационным отбором (признает участниками конкурса).</w:t>
      </w:r>
      <w:r>
        <w:br/>
      </w:r>
      <w:r>
        <w:rPr>
          <w:rFonts w:ascii="Consolas"/>
          <w:b w:val="false"/>
          <w:i w:val="false"/>
          <w:color w:val="000000"/>
          <w:sz w:val="20"/>
        </w:rPr>
        <w:t>
</w:t>
      </w:r>
      <w:r>
        <w:rPr>
          <w:rFonts w:ascii="Consolas"/>
          <w:b w:val="false"/>
          <w:i w:val="false"/>
          <w:color w:val="000000"/>
          <w:sz w:val="20"/>
        </w:rPr>
        <w:t>
      207. Конкурсная комиссия на основании информации, размещенной на интернет-ресурсах соответствующих уполномоченных органов, рассматривает заявки потенциальных поставщиков на участие в конкурсе с предварительным квалификационным отбором на предмет наличия ограничений, связанных с участием в государственных закупках, предусмотренных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208.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создания (привлечения), технические спецификации по товарам, работам, услугам, предлагаемые потенциальными поставщиками в целях определения соответствия их требованиям конкурсной документации, за исключением проведения государственных закупок работ, где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r>
        <w:br/>
      </w:r>
      <w:r>
        <w:rPr>
          <w:rFonts w:ascii="Consolas"/>
          <w:b w:val="false"/>
          <w:i w:val="false"/>
          <w:color w:val="000000"/>
          <w:sz w:val="20"/>
        </w:rPr>
        <w:t>
</w:t>
      </w:r>
      <w:r>
        <w:rPr>
          <w:rFonts w:ascii="Consolas"/>
          <w:b w:val="false"/>
          <w:i w:val="false"/>
          <w:color w:val="000000"/>
          <w:sz w:val="20"/>
        </w:rPr>
        <w:t>
      209. По результатам рассмотрения заявок на участие в конкурсе с предварительным квалификационным отбором на предмет соответствия технических спецификаций товаров, работ, услуг, предлагаемых потенциальными поставщиками, требованиям конкурсной документации, оформляется протокол предварительного допуска на участие в конкурсе с предварительным квалификационным отбором,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 с предварительным квалификационным отбором.</w:t>
      </w:r>
      <w:r>
        <w:br/>
      </w:r>
      <w:r>
        <w:rPr>
          <w:rFonts w:ascii="Consolas"/>
          <w:b w:val="false"/>
          <w:i w:val="false"/>
          <w:color w:val="000000"/>
          <w:sz w:val="20"/>
        </w:rPr>
        <w:t>
</w:t>
      </w:r>
      <w:r>
        <w:rPr>
          <w:rFonts w:ascii="Consolas"/>
          <w:b w:val="false"/>
          <w:i w:val="false"/>
          <w:color w:val="000000"/>
          <w:sz w:val="20"/>
        </w:rPr>
        <w:t>
      210. Протокол предварительного допуска к участию в конкурсе с предварительным квалификационным отбором, в соответствии с пунктом 3 статьи 27 Закона содержит:</w:t>
      </w:r>
      <w:r>
        <w:br/>
      </w:r>
      <w:r>
        <w:rPr>
          <w:rFonts w:ascii="Consolas"/>
          <w:b w:val="false"/>
          <w:i w:val="false"/>
          <w:color w:val="000000"/>
          <w:sz w:val="20"/>
        </w:rPr>
        <w:t>
      1) перечень потенциальных поставщиков, техническая спецификация товаров, работ, услуг которых не соответствует требованиям конкурсной документации, с подробным описанием причин их отклонения;</w:t>
      </w:r>
      <w:r>
        <w:br/>
      </w:r>
      <w:r>
        <w:rPr>
          <w:rFonts w:ascii="Consolas"/>
          <w:b w:val="false"/>
          <w:i w:val="false"/>
          <w:color w:val="000000"/>
          <w:sz w:val="20"/>
        </w:rPr>
        <w:t>
      2) перечень потенциальных поставщиков, имеющих ограничения, связанных с участием в государственных закупках, предусмотренные </w:t>
      </w:r>
      <w:r>
        <w:rPr>
          <w:rFonts w:ascii="Consolas"/>
          <w:b w:val="false"/>
          <w:i w:val="false"/>
          <w:color w:val="000000"/>
          <w:sz w:val="20"/>
        </w:rPr>
        <w:t>статье 6</w:t>
      </w:r>
      <w:r>
        <w:rPr>
          <w:rFonts w:ascii="Consolas"/>
          <w:b w:val="false"/>
          <w:i w:val="false"/>
          <w:color w:val="000000"/>
          <w:sz w:val="20"/>
        </w:rPr>
        <w:t xml:space="preserve"> Закон.</w:t>
      </w:r>
      <w:r>
        <w:br/>
      </w:r>
      <w:r>
        <w:rPr>
          <w:rFonts w:ascii="Consolas"/>
          <w:b w:val="false"/>
          <w:i w:val="false"/>
          <w:color w:val="000000"/>
          <w:sz w:val="20"/>
        </w:rPr>
        <w:t>
      В случае соответствия технических спецификаций товаров, работ, услуг потенциальных поставщиков требованиям технической спецификации конкурсной документации, а также, если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 протокол предварительного допуска на участие в конкурсе с предварительным квалификационным отбором не оформляется.</w:t>
      </w:r>
      <w:r>
        <w:br/>
      </w:r>
      <w:r>
        <w:rPr>
          <w:rFonts w:ascii="Consolas"/>
          <w:b w:val="false"/>
          <w:i w:val="false"/>
          <w:color w:val="000000"/>
          <w:sz w:val="20"/>
        </w:rPr>
        <w:t>
</w:t>
      </w:r>
      <w:r>
        <w:rPr>
          <w:rFonts w:ascii="Consolas"/>
          <w:b w:val="false"/>
          <w:i w:val="false"/>
          <w:color w:val="ff0000"/>
          <w:sz w:val="20"/>
        </w:rPr>
        <w:t xml:space="preserve">      Сноска. Пункт 210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211. Решение конкурсной комиссии о предварительном допуске потенциальных поставщиков к участию в конкурсе с предварительным квалификационным отбором принимается в течение пяти рабочих дней со дня вскрытия заявок на участие в данном конкурсе и размещается секретарем конкурсной комиссии, на веб-портале, с автоматическим уведомлением всех потенциальных поставщиков, подавших заявки на участие в конкурсе.</w:t>
      </w:r>
      <w:r>
        <w:br/>
      </w:r>
      <w:r>
        <w:rPr>
          <w:rFonts w:ascii="Consolas"/>
          <w:b w:val="false"/>
          <w:i w:val="false"/>
          <w:color w:val="000000"/>
          <w:sz w:val="20"/>
        </w:rPr>
        <w:t>
</w:t>
      </w:r>
      <w:r>
        <w:rPr>
          <w:rFonts w:ascii="Consolas"/>
          <w:b w:val="false"/>
          <w:i w:val="false"/>
          <w:color w:val="000000"/>
          <w:sz w:val="20"/>
        </w:rPr>
        <w:t>
      212. Протокол предварительного допуска к участию в конкурсе с предварительным квалификационным отбором подписывается на веб-портале всеми членами конкурсной комиссии.</w:t>
      </w:r>
      <w:r>
        <w:br/>
      </w:r>
      <w:r>
        <w:rPr>
          <w:rFonts w:ascii="Consolas"/>
          <w:b w:val="false"/>
          <w:i w:val="false"/>
          <w:color w:val="000000"/>
          <w:sz w:val="20"/>
        </w:rPr>
        <w:t>
</w:t>
      </w:r>
      <w:r>
        <w:rPr>
          <w:rFonts w:ascii="Consolas"/>
          <w:b w:val="false"/>
          <w:i w:val="false"/>
          <w:color w:val="000000"/>
          <w:sz w:val="20"/>
        </w:rPr>
        <w:t>
      213. По истечении срока, установленного </w:t>
      </w:r>
      <w:r>
        <w:rPr>
          <w:rFonts w:ascii="Consolas"/>
          <w:b w:val="false"/>
          <w:i w:val="false"/>
          <w:color w:val="000000"/>
          <w:sz w:val="20"/>
        </w:rPr>
        <w:t>пунктом 126</w:t>
      </w:r>
      <w:r>
        <w:rPr>
          <w:rFonts w:ascii="Consolas"/>
          <w:b w:val="false"/>
          <w:i w:val="false"/>
          <w:color w:val="000000"/>
          <w:sz w:val="20"/>
        </w:rPr>
        <w:t xml:space="preserve"> настоящих Правил, секретарь конкурсной комиссии посредством веб-портала инициирует процедуру повторного рассмотрения заявок на участие в конкурсе с предварительным квалификационным отбором, приведенных в соответствие с требованиями конкурсной документации.</w:t>
      </w:r>
      <w:r>
        <w:br/>
      </w:r>
      <w:r>
        <w:rPr>
          <w:rFonts w:ascii="Consolas"/>
          <w:b w:val="false"/>
          <w:i w:val="false"/>
          <w:color w:val="000000"/>
          <w:sz w:val="20"/>
        </w:rPr>
        <w:t>
</w:t>
      </w:r>
      <w:r>
        <w:rPr>
          <w:rFonts w:ascii="Consolas"/>
          <w:b w:val="false"/>
          <w:i w:val="false"/>
          <w:color w:val="000000"/>
          <w:sz w:val="20"/>
        </w:rPr>
        <w:t>
      214. По результатам повторного рассмотрения заявок на участие в конкурсе конкурсная комиссия:</w:t>
      </w:r>
      <w:r>
        <w:br/>
      </w:r>
      <w:r>
        <w:rPr>
          <w:rFonts w:ascii="Consolas"/>
          <w:b w:val="false"/>
          <w:i w:val="false"/>
          <w:color w:val="000000"/>
          <w:sz w:val="20"/>
        </w:rPr>
        <w:t>
      1) определяет потенциальных поставщиков, техническая спецификация товаров, работ, услуг которых соответствует требованиям конкурсной документации;</w:t>
      </w:r>
      <w:r>
        <w:br/>
      </w:r>
      <w:r>
        <w:rPr>
          <w:rFonts w:ascii="Consolas"/>
          <w:b w:val="false"/>
          <w:i w:val="false"/>
          <w:color w:val="000000"/>
          <w:sz w:val="20"/>
        </w:rPr>
        <w:t>
      2) в порядке, определенном настоящими Правилами, применяет к конкурсному ценовому предложению относительные значения критериев, предусмотренных </w:t>
      </w:r>
      <w:r>
        <w:rPr>
          <w:rFonts w:ascii="Consolas"/>
          <w:b w:val="false"/>
          <w:i w:val="false"/>
          <w:color w:val="000000"/>
          <w:sz w:val="20"/>
        </w:rPr>
        <w:t>пунктом 4</w:t>
      </w:r>
      <w:r>
        <w:rPr>
          <w:rFonts w:ascii="Consolas"/>
          <w:b w:val="false"/>
          <w:i w:val="false"/>
          <w:color w:val="000000"/>
          <w:sz w:val="20"/>
        </w:rPr>
        <w:t xml:space="preserve"> статьи 21 Закона, на основании информации, содержащейся в реестре квалифицированных потенциальных поставщиков;</w:t>
      </w:r>
      <w:r>
        <w:br/>
      </w:r>
      <w:r>
        <w:rPr>
          <w:rFonts w:ascii="Consolas"/>
          <w:b w:val="false"/>
          <w:i w:val="false"/>
          <w:color w:val="000000"/>
          <w:sz w:val="20"/>
        </w:rPr>
        <w:t>
      3) в течение трех рабочих дней со дня окончательного срока повторного представления потенциальными поставщиками заявок на участие в конкурсе с предварительным квалификационным отбором, приведенных в соответствие с требованиями конкурсной документации, оформляет протокол об итогах государственных закупок способом конкурса с предварительным квалификационным отбором.</w:t>
      </w:r>
      <w:r>
        <w:br/>
      </w:r>
      <w:r>
        <w:rPr>
          <w:rFonts w:ascii="Consolas"/>
          <w:b w:val="false"/>
          <w:i w:val="false"/>
          <w:color w:val="000000"/>
          <w:sz w:val="20"/>
        </w:rPr>
        <w:t>
      К протоколу об итогах прилагаются в форме электронной копии документа экспертное заключение о соответствии технической спецификации товаров, работ, услуг требованиям конкурсной документации, а также особое мнение члена экспертной комиссии, при его наличии.</w:t>
      </w:r>
      <w:r>
        <w:br/>
      </w:r>
      <w:r>
        <w:rPr>
          <w:rFonts w:ascii="Consolas"/>
          <w:b w:val="false"/>
          <w:i w:val="false"/>
          <w:color w:val="000000"/>
          <w:sz w:val="20"/>
        </w:rPr>
        <w:t>
</w:t>
      </w:r>
      <w:r>
        <w:rPr>
          <w:rFonts w:ascii="Consolas"/>
          <w:b w:val="false"/>
          <w:i w:val="false"/>
          <w:color w:val="000000"/>
          <w:sz w:val="20"/>
        </w:rPr>
        <w:t>
      215. Потенциальный поставщик не может быть допущен к участию в конкурсе с предварительным квалификационным отбором (признан участником конкурса) после приведения своих заявок на участие в конкурсе с предварительным квалификационным отбором в соответствие с требованиями конкурсной документации, если:</w:t>
      </w:r>
      <w:r>
        <w:br/>
      </w:r>
      <w:r>
        <w:rPr>
          <w:rFonts w:ascii="Consolas"/>
          <w:b w:val="false"/>
          <w:i w:val="false"/>
          <w:color w:val="000000"/>
          <w:sz w:val="20"/>
        </w:rPr>
        <w:t>
      1) предлагаемая потенциальным поставщиком техническая спецификация товаров, работ, услуг определена не соответствующей требованиям и условиям конкурсной документации;</w:t>
      </w:r>
      <w:r>
        <w:br/>
      </w:r>
      <w:r>
        <w:rPr>
          <w:rFonts w:ascii="Consolas"/>
          <w:b w:val="false"/>
          <w:i w:val="false"/>
          <w:color w:val="000000"/>
          <w:sz w:val="20"/>
        </w:rPr>
        <w:t>
      2) имеет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216. В случае, если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 конкурсная комиссия в течении трех рабочих дней со дня вскрытия заявок на участие в конкурсе рассматривает заявки потенциальных поставщиков на участие в конкурсе с предварительным квалификационным отбором на предмет наличия ограничений, связанных с участием в государственных закупках, предусмотренных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217. В случае если потенциальный поставщик не допущен к участию в конкурсе с предварительным квалификационным отбором по основаниям, предусмотренным </w:t>
      </w:r>
      <w:r>
        <w:rPr>
          <w:rFonts w:ascii="Consolas"/>
          <w:b w:val="false"/>
          <w:i w:val="false"/>
          <w:color w:val="000000"/>
          <w:sz w:val="20"/>
        </w:rPr>
        <w:t>статьей 6</w:t>
      </w:r>
      <w:r>
        <w:rPr>
          <w:rFonts w:ascii="Consolas"/>
          <w:b w:val="false"/>
          <w:i w:val="false"/>
          <w:color w:val="000000"/>
          <w:sz w:val="20"/>
        </w:rPr>
        <w:t xml:space="preserve"> Закона, то в протоколе об итогах государственных закупок способом конкурса с предварительным квалификационным отбором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r>
        <w:br/>
      </w:r>
      <w:r>
        <w:rPr>
          <w:rFonts w:ascii="Consolas"/>
          <w:b w:val="false"/>
          <w:i w:val="false"/>
          <w:color w:val="000000"/>
          <w:sz w:val="20"/>
        </w:rPr>
        <w:t>
</w:t>
      </w:r>
      <w:r>
        <w:rPr>
          <w:rFonts w:ascii="Consolas"/>
          <w:b w:val="false"/>
          <w:i w:val="false"/>
          <w:color w:val="000000"/>
          <w:sz w:val="20"/>
        </w:rPr>
        <w:t>
      218. Протокол об итогах государственных закупок способом конкурса с предварительным квалификационным отбором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r>
        <w:br/>
      </w:r>
      <w:r>
        <w:rPr>
          <w:rFonts w:ascii="Consolas"/>
          <w:b w:val="false"/>
          <w:i w:val="false"/>
          <w:color w:val="000000"/>
          <w:sz w:val="20"/>
        </w:rPr>
        <w:t>
</w:t>
      </w:r>
      <w:r>
        <w:rPr>
          <w:rFonts w:ascii="Consolas"/>
          <w:b w:val="false"/>
          <w:i w:val="false"/>
          <w:color w:val="000000"/>
          <w:sz w:val="20"/>
        </w:rPr>
        <w:t>
      219. Автоматическое вскрытие, оценка и сопоставление веб-порталом конкурсных ценовых предложений, а также определение победителя (участника конкурса, занявшего по итогам оценки и сопоставления конкурсных ценовых предложений второе место) осуществляется в порядке, определенном </w:t>
      </w:r>
      <w:r>
        <w:rPr>
          <w:rFonts w:ascii="Consolas"/>
          <w:b w:val="false"/>
          <w:i w:val="false"/>
          <w:color w:val="000000"/>
          <w:sz w:val="20"/>
        </w:rPr>
        <w:t>Законом</w:t>
      </w:r>
      <w:r>
        <w:rPr>
          <w:rFonts w:ascii="Consolas"/>
          <w:b w:val="false"/>
          <w:i w:val="false"/>
          <w:color w:val="000000"/>
          <w:sz w:val="20"/>
        </w:rPr>
        <w:t xml:space="preserve"> и настоящими Правилами, при проведении конкурса.</w:t>
      </w:r>
      <w:r>
        <w:br/>
      </w:r>
      <w:r>
        <w:rPr>
          <w:rFonts w:ascii="Consolas"/>
          <w:b w:val="false"/>
          <w:i w:val="false"/>
          <w:color w:val="000000"/>
          <w:sz w:val="20"/>
        </w:rPr>
        <w:t>
</w:t>
      </w:r>
      <w:r>
        <w:rPr>
          <w:rFonts w:ascii="Consolas"/>
          <w:b w:val="false"/>
          <w:i w:val="false"/>
          <w:color w:val="000000"/>
          <w:sz w:val="20"/>
        </w:rPr>
        <w:t>
      220. Если иное не предусмотрено настоящими Правилами, при осуществлении конкурса с предварительным квалификационным отбором используются порядок осуществления государственных закупок способом конкурса.</w:t>
      </w:r>
    </w:p>
    <w:bookmarkEnd w:id="53"/>
    <w:bookmarkStart w:name="z252" w:id="54"/>
    <w:p>
      <w:pPr>
        <w:spacing w:after="0"/>
        <w:ind w:left="0"/>
        <w:jc w:val="left"/>
      </w:pPr>
      <w:r>
        <w:rPr>
          <w:rFonts w:ascii="Consolas"/>
          <w:b/>
          <w:i w:val="false"/>
          <w:color w:val="000000"/>
        </w:rPr>
        <w:t xml:space="preserve"> 
Параграф 17. Особенности осуществления государственных закупок</w:t>
      </w:r>
      <w:r>
        <w:br/>
      </w:r>
      <w:r>
        <w:rPr>
          <w:rFonts w:ascii="Consolas"/>
          <w:b/>
          <w:i w:val="false"/>
          <w:color w:val="000000"/>
        </w:rPr>
        <w:t>
услуг, предусмотренных государственным социальным заказом</w:t>
      </w:r>
    </w:p>
    <w:bookmarkEnd w:id="54"/>
    <w:bookmarkStart w:name="z253" w:id="55"/>
    <w:p>
      <w:pPr>
        <w:spacing w:after="0"/>
        <w:ind w:left="0"/>
        <w:jc w:val="left"/>
      </w:pPr>
      <w:r>
        <w:rPr>
          <w:rFonts w:ascii="Consolas"/>
          <w:b w:val="false"/>
          <w:i w:val="false"/>
          <w:color w:val="000000"/>
          <w:sz w:val="20"/>
        </w:rPr>
        <w:t>
      221. Порядок осуществления государственных закупок услуг, предусмотренных государственным социальным заказом,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r>
        <w:br/>
      </w:r>
      <w:r>
        <w:rPr>
          <w:rFonts w:ascii="Consolas"/>
          <w:b w:val="false"/>
          <w:i w:val="false"/>
          <w:color w:val="000000"/>
          <w:sz w:val="20"/>
        </w:rPr>
        <w:t>
</w:t>
      </w:r>
      <w:r>
        <w:rPr>
          <w:rFonts w:ascii="Consolas"/>
          <w:b w:val="false"/>
          <w:i w:val="false"/>
          <w:color w:val="000000"/>
          <w:sz w:val="20"/>
        </w:rPr>
        <w:t>
      222. Государственные закупки услуг, предусмотренных государственным социальным заказом, осуществляются посредством веб-портала в соответствии с </w:t>
      </w:r>
      <w:r>
        <w:rPr>
          <w:rFonts w:ascii="Consolas"/>
          <w:b w:val="false"/>
          <w:i w:val="false"/>
          <w:color w:val="000000"/>
          <w:sz w:val="20"/>
        </w:rPr>
        <w:t>Законом</w:t>
      </w:r>
      <w:r>
        <w:rPr>
          <w:rFonts w:ascii="Consolas"/>
          <w:b w:val="false"/>
          <w:i w:val="false"/>
          <w:color w:val="000000"/>
          <w:sz w:val="20"/>
        </w:rPr>
        <w:t xml:space="preserve"> и настоящими Правилами,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Законом.</w:t>
      </w:r>
      <w:r>
        <w:br/>
      </w:r>
      <w:r>
        <w:rPr>
          <w:rFonts w:ascii="Consolas"/>
          <w:b w:val="false"/>
          <w:i w:val="false"/>
          <w:color w:val="000000"/>
          <w:sz w:val="20"/>
        </w:rPr>
        <w:t>
</w:t>
      </w:r>
      <w:r>
        <w:rPr>
          <w:rFonts w:ascii="Consolas"/>
          <w:b w:val="false"/>
          <w:i w:val="false"/>
          <w:color w:val="000000"/>
          <w:sz w:val="20"/>
        </w:rPr>
        <w:t>
      222-1. Конкурсная документация по государственным закупкам услуг, предусмотренных государственным социальным заказом формируется на казахском и русском языках в соответствии с приложением 8-1 к настоящим Правилам.</w:t>
      </w:r>
      <w:r>
        <w:br/>
      </w:r>
      <w:r>
        <w:rPr>
          <w:rFonts w:ascii="Consolas"/>
          <w:b w:val="false"/>
          <w:i w:val="false"/>
          <w:color w:val="000000"/>
          <w:sz w:val="20"/>
        </w:rPr>
        <w:t>
      </w:t>
      </w:r>
      <w:r>
        <w:rPr>
          <w:rFonts w:ascii="Consolas"/>
          <w:b w:val="false"/>
          <w:i w:val="false"/>
          <w:color w:val="ff0000"/>
          <w:sz w:val="20"/>
        </w:rPr>
        <w:t xml:space="preserve">Сноска. Правила дополнены пунктом 222-1 в соответствии с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223. Государственные закупки услуг, предусмотренных государственным социальным заказом, осуществляются с учетом требований законодательства Республики Казахстан в области государственного социального заказа.</w:t>
      </w:r>
      <w:r>
        <w:br/>
      </w:r>
      <w:r>
        <w:rPr>
          <w:rFonts w:ascii="Consolas"/>
          <w:b w:val="false"/>
          <w:i w:val="false"/>
          <w:color w:val="000000"/>
          <w:sz w:val="20"/>
        </w:rPr>
        <w:t>
</w:t>
      </w:r>
      <w:r>
        <w:rPr>
          <w:rFonts w:ascii="Consolas"/>
          <w:b w:val="false"/>
          <w:i w:val="false"/>
          <w:color w:val="000000"/>
          <w:sz w:val="20"/>
        </w:rPr>
        <w:t>
      224.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направлениям, предусмотренным </w:t>
      </w:r>
      <w:r>
        <w:rPr>
          <w:rFonts w:ascii="Consolas"/>
          <w:b w:val="false"/>
          <w:i w:val="false"/>
          <w:color w:val="000000"/>
          <w:sz w:val="20"/>
        </w:rPr>
        <w:t>статьей 5</w:t>
      </w:r>
      <w:r>
        <w:rPr>
          <w:rFonts w:ascii="Consolas"/>
          <w:b w:val="false"/>
          <w:i w:val="false"/>
          <w:color w:val="000000"/>
          <w:sz w:val="20"/>
        </w:rPr>
        <w:t xml:space="preserve"> Закона Республики Казахстан от 12 апреля 2005 года «О государственном социальном заказе».</w:t>
      </w:r>
      <w:r>
        <w:br/>
      </w:r>
      <w:r>
        <w:rPr>
          <w:rFonts w:ascii="Consolas"/>
          <w:b w:val="false"/>
          <w:i w:val="false"/>
          <w:color w:val="000000"/>
          <w:sz w:val="20"/>
        </w:rPr>
        <w:t>
</w:t>
      </w:r>
      <w:r>
        <w:rPr>
          <w:rFonts w:ascii="Consolas"/>
          <w:b w:val="false"/>
          <w:i w:val="false"/>
          <w:color w:val="000000"/>
          <w:sz w:val="20"/>
        </w:rPr>
        <w:t>
      225.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r>
        <w:br/>
      </w:r>
      <w:r>
        <w:rPr>
          <w:rFonts w:ascii="Consolas"/>
          <w:b w:val="false"/>
          <w:i w:val="false"/>
          <w:color w:val="000000"/>
          <w:sz w:val="20"/>
        </w:rPr>
        <w:t>
      1) являться платежеспособным;</w:t>
      </w:r>
      <w:r>
        <w:br/>
      </w:r>
      <w:r>
        <w:rPr>
          <w:rFonts w:ascii="Consolas"/>
          <w:b w:val="false"/>
          <w:i w:val="false"/>
          <w:color w:val="000000"/>
          <w:sz w:val="20"/>
        </w:rPr>
        <w:t>
      2) обладать материальными ресурсами, достаточными для исполнения обязательств по договору.</w:t>
      </w:r>
      <w:r>
        <w:br/>
      </w:r>
      <w:r>
        <w:rPr>
          <w:rFonts w:ascii="Consolas"/>
          <w:b w:val="false"/>
          <w:i w:val="false"/>
          <w:color w:val="000000"/>
          <w:sz w:val="20"/>
        </w:rPr>
        <w:t>
      Норма, предусмотренная подпунктом 2) настоящего пункта, не распространяется на потенциальных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r>
        <w:br/>
      </w:r>
      <w:r>
        <w:rPr>
          <w:rFonts w:ascii="Consolas"/>
          <w:b w:val="false"/>
          <w:i w:val="false"/>
          <w:color w:val="000000"/>
          <w:sz w:val="20"/>
        </w:rPr>
        <w:t>
</w:t>
      </w:r>
      <w:r>
        <w:rPr>
          <w:rFonts w:ascii="Consolas"/>
          <w:b w:val="false"/>
          <w:i w:val="false"/>
          <w:color w:val="000000"/>
          <w:sz w:val="20"/>
        </w:rPr>
        <w:t>
      226. При государственных закупках услуг государственного социального заказа на срок более одного финансового года кроме требований, предусмотренных </w:t>
      </w:r>
      <w:r>
        <w:rPr>
          <w:rFonts w:ascii="Consolas"/>
          <w:b w:val="false"/>
          <w:i w:val="false"/>
          <w:color w:val="000000"/>
          <w:sz w:val="20"/>
        </w:rPr>
        <w:t>Законом</w:t>
      </w:r>
      <w:r>
        <w:rPr>
          <w:rFonts w:ascii="Consolas"/>
          <w:b w:val="false"/>
          <w:i w:val="false"/>
          <w:color w:val="000000"/>
          <w:sz w:val="20"/>
        </w:rPr>
        <w:t xml:space="preserve"> и настоящими Правилами, конкурсная документация должна содержать описание и требования к материально-технической базе потенциального поставщика.</w:t>
      </w:r>
      <w:r>
        <w:br/>
      </w:r>
      <w:r>
        <w:rPr>
          <w:rFonts w:ascii="Consolas"/>
          <w:b w:val="false"/>
          <w:i w:val="false"/>
          <w:color w:val="000000"/>
          <w:sz w:val="20"/>
        </w:rPr>
        <w:t>
</w:t>
      </w:r>
      <w:r>
        <w:rPr>
          <w:rFonts w:ascii="Consolas"/>
          <w:b w:val="false"/>
          <w:i w:val="false"/>
          <w:color w:val="000000"/>
          <w:sz w:val="20"/>
        </w:rPr>
        <w:t>
      227. Организатор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государственных закупок услуг государственного социального заказа.</w:t>
      </w:r>
      <w:r>
        <w:br/>
      </w:r>
      <w:r>
        <w:rPr>
          <w:rFonts w:ascii="Consolas"/>
          <w:b w:val="false"/>
          <w:i w:val="false"/>
          <w:color w:val="000000"/>
          <w:sz w:val="20"/>
        </w:rPr>
        <w:t>
</w:t>
      </w:r>
      <w:r>
        <w:rPr>
          <w:rFonts w:ascii="Consolas"/>
          <w:b w:val="false"/>
          <w:i w:val="false"/>
          <w:color w:val="000000"/>
          <w:sz w:val="20"/>
        </w:rPr>
        <w:t>
      228. В случае осуществления повторных государственных закупок услуг государственного социального заказа организатор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услуг государственного социального заказа.</w:t>
      </w:r>
      <w:r>
        <w:br/>
      </w:r>
      <w:r>
        <w:rPr>
          <w:rFonts w:ascii="Consolas"/>
          <w:b w:val="false"/>
          <w:i w:val="false"/>
          <w:color w:val="000000"/>
          <w:sz w:val="20"/>
        </w:rPr>
        <w:t>
</w:t>
      </w:r>
      <w:r>
        <w:rPr>
          <w:rFonts w:ascii="Consolas"/>
          <w:b w:val="false"/>
          <w:i w:val="false"/>
          <w:color w:val="000000"/>
          <w:sz w:val="20"/>
        </w:rPr>
        <w:t>
      229. Вскрытие заявок на участие в государственных закупках услуг государственного социального заказа осуществляется веб-порталом автоматически по наступлению даты и времени окончательного представления заявок, указанных организатором в конкурсной документации.</w:t>
      </w:r>
      <w:r>
        <w:br/>
      </w:r>
      <w:r>
        <w:rPr>
          <w:rFonts w:ascii="Consolas"/>
          <w:b w:val="false"/>
          <w:i w:val="false"/>
          <w:color w:val="000000"/>
          <w:sz w:val="20"/>
        </w:rPr>
        <w:t>
</w:t>
      </w:r>
      <w:r>
        <w:rPr>
          <w:rFonts w:ascii="Consolas"/>
          <w:b w:val="false"/>
          <w:i w:val="false"/>
          <w:color w:val="000000"/>
          <w:sz w:val="20"/>
        </w:rPr>
        <w:t xml:space="preserve">
      230. Протокол вскрытия заявок на участие в государственных закупках услуг государственного социального заказа размещается на веб-портале автоматически в день вскрытия. </w:t>
      </w:r>
      <w:r>
        <w:br/>
      </w:r>
      <w:r>
        <w:rPr>
          <w:rFonts w:ascii="Consolas"/>
          <w:b w:val="false"/>
          <w:i w:val="false"/>
          <w:color w:val="000000"/>
          <w:sz w:val="20"/>
        </w:rPr>
        <w:t>
</w:t>
      </w:r>
      <w:r>
        <w:rPr>
          <w:rFonts w:ascii="Consolas"/>
          <w:b w:val="false"/>
          <w:i w:val="false"/>
          <w:color w:val="000000"/>
          <w:sz w:val="20"/>
        </w:rPr>
        <w:t>
      231. Конкурсная комиссия рассматривает заявки на участие в конкурсе по проведению государственных закупок услуг государственного социального заказа посредством веб-портала на предмет их соответствия требованиям конкурсной документации в течение десяти рабочих дней со дня со дня вскрытия заявок на участие в конкурсе.</w:t>
      </w:r>
      <w:r>
        <w:br/>
      </w:r>
      <w:r>
        <w:rPr>
          <w:rFonts w:ascii="Consolas"/>
          <w:b w:val="false"/>
          <w:i w:val="false"/>
          <w:color w:val="000000"/>
          <w:sz w:val="20"/>
        </w:rPr>
        <w:t>
</w:t>
      </w:r>
      <w:r>
        <w:rPr>
          <w:rFonts w:ascii="Consolas"/>
          <w:b w:val="false"/>
          <w:i w:val="false"/>
          <w:color w:val="000000"/>
          <w:sz w:val="20"/>
        </w:rPr>
        <w:t>
      232. При рассмотрении заявок на участие в конкурсе по проведению государственных закупок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w:t>
      </w:r>
      <w:r>
        <w:rPr>
          <w:rFonts w:ascii="Consolas"/>
          <w:b w:val="false"/>
          <w:i w:val="false"/>
          <w:color w:val="000000"/>
          <w:sz w:val="20"/>
        </w:rPr>
        <w:t>пункте 226</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233.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технических спецификаций:</w:t>
      </w:r>
      <w:r>
        <w:br/>
      </w:r>
      <w:r>
        <w:rPr>
          <w:rFonts w:ascii="Consolas"/>
          <w:b w:val="false"/>
          <w:i w:val="false"/>
          <w:color w:val="000000"/>
          <w:sz w:val="20"/>
        </w:rPr>
        <w:t>
      1) соответствие предлагаемого потенциальным поставщиком проекта требованиям технической спецификации Заказчика;</w:t>
      </w:r>
      <w:r>
        <w:br/>
      </w:r>
      <w:r>
        <w:rPr>
          <w:rFonts w:ascii="Consolas"/>
          <w:b w:val="false"/>
          <w:i w:val="false"/>
          <w:color w:val="000000"/>
          <w:sz w:val="20"/>
        </w:rPr>
        <w:t>
      2) соответствие миссии организации закупаемым услугам и отраслевой специализации Заказчика (цели организации в соответствии с учредительными документами;</w:t>
      </w:r>
      <w:r>
        <w:br/>
      </w:r>
      <w:r>
        <w:rPr>
          <w:rFonts w:ascii="Consolas"/>
          <w:b w:val="false"/>
          <w:i w:val="false"/>
          <w:color w:val="000000"/>
          <w:sz w:val="20"/>
        </w:rPr>
        <w:t>
      3) сведения о нахождении потенциального поставщика в «Базе данных неправительственных организаций»;</w:t>
      </w:r>
      <w:r>
        <w:br/>
      </w:r>
      <w:r>
        <w:rPr>
          <w:rFonts w:ascii="Consolas"/>
          <w:b w:val="false"/>
          <w:i w:val="false"/>
          <w:color w:val="000000"/>
          <w:sz w:val="20"/>
        </w:rPr>
        <w:t>
      4) наличие опыта работы;</w:t>
      </w:r>
      <w:r>
        <w:br/>
      </w:r>
      <w:r>
        <w:rPr>
          <w:rFonts w:ascii="Consolas"/>
          <w:b w:val="false"/>
          <w:i w:val="false"/>
          <w:color w:val="000000"/>
          <w:sz w:val="20"/>
        </w:rPr>
        <w:t>
      5) количество и качественный состав потенциальных получателей услуги в рамках реализации проекта (непосредственные участники всех мероприятий);</w:t>
      </w:r>
      <w:r>
        <w:br/>
      </w:r>
      <w:r>
        <w:rPr>
          <w:rFonts w:ascii="Consolas"/>
          <w:b w:val="false"/>
          <w:i w:val="false"/>
          <w:color w:val="000000"/>
          <w:sz w:val="20"/>
        </w:rPr>
        <w:t>
      6) наличие индикаторов по оценке эффективности результатов реализации проекта;</w:t>
      </w:r>
      <w:r>
        <w:br/>
      </w:r>
      <w:r>
        <w:rPr>
          <w:rFonts w:ascii="Consolas"/>
          <w:b w:val="false"/>
          <w:i w:val="false"/>
          <w:color w:val="000000"/>
          <w:sz w:val="20"/>
        </w:rPr>
        <w:t>
      7) сведения о возможности привлечения дополнительных средств из внебюджетных источников (в процентном и числовом выражении);</w:t>
      </w:r>
      <w:r>
        <w:br/>
      </w:r>
      <w:r>
        <w:rPr>
          <w:rFonts w:ascii="Consolas"/>
          <w:b w:val="false"/>
          <w:i w:val="false"/>
          <w:color w:val="000000"/>
          <w:sz w:val="20"/>
        </w:rPr>
        <w:t>
      8) наличие детального плана мероприятий по достижению целей поставленных Заказчиком (наименование и форма мероприятий, целевая группа, место и сроки проведения, охват населения).</w:t>
      </w:r>
      <w:r>
        <w:br/>
      </w:r>
      <w:r>
        <w:rPr>
          <w:rFonts w:ascii="Consolas"/>
          <w:b w:val="false"/>
          <w:i w:val="false"/>
          <w:color w:val="000000"/>
          <w:sz w:val="20"/>
        </w:rPr>
        <w:t>
      Расчет баллов по критериям, предусмотренным в подпунктах 1)-8) настоящего пункта, рассчитывается в соответствии с </w:t>
      </w:r>
      <w:r>
        <w:rPr>
          <w:rFonts w:ascii="Consolas"/>
          <w:b w:val="false"/>
          <w:i w:val="false"/>
          <w:color w:val="000000"/>
          <w:sz w:val="20"/>
        </w:rPr>
        <w:t>приложением 12</w:t>
      </w:r>
      <w:r>
        <w:rPr>
          <w:rFonts w:ascii="Consolas"/>
          <w:b w:val="false"/>
          <w:i w:val="false"/>
          <w:color w:val="000000"/>
          <w:sz w:val="20"/>
        </w:rPr>
        <w:t xml:space="preserve"> к конкурсной документации.</w:t>
      </w:r>
      <w:r>
        <w:br/>
      </w:r>
      <w:r>
        <w:rPr>
          <w:rFonts w:ascii="Consolas"/>
          <w:b w:val="false"/>
          <w:i w:val="false"/>
          <w:color w:val="000000"/>
          <w:sz w:val="20"/>
        </w:rPr>
        <w:t>
</w:t>
      </w:r>
      <w:r>
        <w:rPr>
          <w:rFonts w:ascii="Consolas"/>
          <w:b w:val="false"/>
          <w:i w:val="false"/>
          <w:color w:val="ff0000"/>
          <w:sz w:val="20"/>
        </w:rPr>
        <w:t xml:space="preserve">      Сноска. Пункт 233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234. Потенциальные поставщики, конкурсные заявки которых набрали менее одного балла по критериям, указанным в подпунктах 1) и 2) </w:t>
      </w:r>
      <w:r>
        <w:rPr>
          <w:rFonts w:ascii="Consolas"/>
          <w:b w:val="false"/>
          <w:i w:val="false"/>
          <w:color w:val="000000"/>
          <w:sz w:val="20"/>
        </w:rPr>
        <w:t>пункта 233</w:t>
      </w:r>
      <w:r>
        <w:rPr>
          <w:rFonts w:ascii="Consolas"/>
          <w:b w:val="false"/>
          <w:i w:val="false"/>
          <w:color w:val="000000"/>
          <w:sz w:val="20"/>
        </w:rPr>
        <w:t xml:space="preserve"> настоящих Правил не допускаются к участию в конкурсе независимо от общего количества набранных баллов.</w:t>
      </w:r>
      <w:r>
        <w:br/>
      </w:r>
      <w:r>
        <w:rPr>
          <w:rFonts w:ascii="Consolas"/>
          <w:b w:val="false"/>
          <w:i w:val="false"/>
          <w:color w:val="000000"/>
          <w:sz w:val="20"/>
        </w:rPr>
        <w:t>
</w:t>
      </w:r>
      <w:r>
        <w:rPr>
          <w:rFonts w:ascii="Consolas"/>
          <w:b w:val="false"/>
          <w:i w:val="false"/>
          <w:color w:val="000000"/>
          <w:sz w:val="20"/>
        </w:rPr>
        <w:t>
      235. При рассмотрении заявок на участие в конкурсе по государственным закупкам услуг государственного социального заказа конкурсная комиссия:</w:t>
      </w:r>
      <w:r>
        <w:br/>
      </w:r>
      <w:r>
        <w:rPr>
          <w:rFonts w:ascii="Consolas"/>
          <w:b w:val="false"/>
          <w:i w:val="false"/>
          <w:color w:val="000000"/>
          <w:sz w:val="20"/>
        </w:rPr>
        <w:t>
</w:t>
      </w:r>
      <w:r>
        <w:rPr>
          <w:rFonts w:ascii="Consolas"/>
          <w:b w:val="false"/>
          <w:i w:val="false"/>
          <w:color w:val="000000"/>
          <w:sz w:val="20"/>
        </w:rPr>
        <w:t>
      1) определяет потенциальных поставщиков, которые соответствуют требованиям конкурсной документации, и признает их участниками конкурса;</w:t>
      </w:r>
      <w:r>
        <w:br/>
      </w:r>
      <w:r>
        <w:rPr>
          <w:rFonts w:ascii="Consolas"/>
          <w:b w:val="false"/>
          <w:i w:val="false"/>
          <w:color w:val="000000"/>
          <w:sz w:val="20"/>
        </w:rPr>
        <w:t>
</w:t>
      </w:r>
      <w:r>
        <w:rPr>
          <w:rFonts w:ascii="Consolas"/>
          <w:b w:val="false"/>
          <w:i w:val="false"/>
          <w:color w:val="000000"/>
          <w:sz w:val="20"/>
        </w:rPr>
        <w:t>
      2) рассчитывает баллы для оценки представленных потенциальными поставщиками технических спецификаций, предусмотренные </w:t>
      </w:r>
      <w:r>
        <w:rPr>
          <w:rFonts w:ascii="Consolas"/>
          <w:b w:val="false"/>
          <w:i w:val="false"/>
          <w:color w:val="000000"/>
          <w:sz w:val="20"/>
        </w:rPr>
        <w:t>пунктом 233</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 предусмотренных </w:t>
      </w:r>
      <w:r>
        <w:rPr>
          <w:rFonts w:ascii="Consolas"/>
          <w:b w:val="false"/>
          <w:i w:val="false"/>
          <w:color w:val="000000"/>
          <w:sz w:val="20"/>
        </w:rPr>
        <w:t>пунктом 233</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 соответствии с приложением 8-2 к настоящим Правилам.</w:t>
      </w:r>
      <w:r>
        <w:br/>
      </w:r>
      <w:r>
        <w:rPr>
          <w:rFonts w:ascii="Consolas"/>
          <w:b w:val="false"/>
          <w:i w:val="false"/>
          <w:color w:val="000000"/>
          <w:sz w:val="20"/>
        </w:rPr>
        <w:t>
      </w:t>
      </w:r>
      <w:r>
        <w:rPr>
          <w:rFonts w:ascii="Consolas"/>
          <w:b w:val="false"/>
          <w:i w:val="false"/>
          <w:color w:val="ff0000"/>
          <w:sz w:val="20"/>
        </w:rPr>
        <w:t xml:space="preserve">Сноска. Пункт 235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236. Баллы, выставленные конкурсной комиссией по всем критериям, автоматически суммируются веб-порталом, по результатом чего, потенциальному поставщику выставляется итоговая оценка его технической спецификации, выраженная в баллах.</w:t>
      </w:r>
      <w:r>
        <w:br/>
      </w:r>
      <w:r>
        <w:rPr>
          <w:rFonts w:ascii="Consolas"/>
          <w:b w:val="false"/>
          <w:i w:val="false"/>
          <w:color w:val="000000"/>
          <w:sz w:val="20"/>
        </w:rPr>
        <w:t>
</w:t>
      </w:r>
      <w:r>
        <w:rPr>
          <w:rFonts w:ascii="Consolas"/>
          <w:b w:val="false"/>
          <w:i w:val="false"/>
          <w:color w:val="000000"/>
          <w:sz w:val="20"/>
        </w:rPr>
        <w:t>
      237. Потенциальный поставщик, техническая спецификация которого имеет итоговую оценку менее 11 баллов, не допускается к участию в конкурсе.</w:t>
      </w:r>
      <w:r>
        <w:br/>
      </w:r>
      <w:r>
        <w:rPr>
          <w:rFonts w:ascii="Consolas"/>
          <w:b w:val="false"/>
          <w:i w:val="false"/>
          <w:color w:val="000000"/>
          <w:sz w:val="20"/>
        </w:rPr>
        <w:t>
</w:t>
      </w:r>
      <w:r>
        <w:rPr>
          <w:rFonts w:ascii="Consolas"/>
          <w:b w:val="false"/>
          <w:i w:val="false"/>
          <w:color w:val="000000"/>
          <w:sz w:val="20"/>
        </w:rPr>
        <w:t>
      238. В случае непредставления потенциальным поставщиком документов, подтверждающих критерии, предусмотренные </w:t>
      </w:r>
      <w:r>
        <w:rPr>
          <w:rFonts w:ascii="Consolas"/>
          <w:b w:val="false"/>
          <w:i w:val="false"/>
          <w:color w:val="000000"/>
          <w:sz w:val="20"/>
        </w:rPr>
        <w:t>пунктом 233</w:t>
      </w:r>
      <w:r>
        <w:rPr>
          <w:rFonts w:ascii="Consolas"/>
          <w:b w:val="false"/>
          <w:i w:val="false"/>
          <w:color w:val="000000"/>
          <w:sz w:val="20"/>
        </w:rPr>
        <w:t xml:space="preserve"> настоящих Правил, конкурсная комиссия не рассчитывает соответствующие баллы для оценки их технических спецификаций.</w:t>
      </w:r>
      <w:r>
        <w:br/>
      </w:r>
      <w:r>
        <w:rPr>
          <w:rFonts w:ascii="Consolas"/>
          <w:b w:val="false"/>
          <w:i w:val="false"/>
          <w:color w:val="000000"/>
          <w:sz w:val="20"/>
        </w:rPr>
        <w:t>
</w:t>
      </w:r>
      <w:r>
        <w:rPr>
          <w:rFonts w:ascii="Consolas"/>
          <w:b w:val="false"/>
          <w:i w:val="false"/>
          <w:color w:val="000000"/>
          <w:sz w:val="20"/>
        </w:rPr>
        <w:t>
      239. Условия, предложенные потенциальными поставщиками для оценки своих технических спецификаций, включаются в договор.</w:t>
      </w:r>
      <w:r>
        <w:br/>
      </w:r>
      <w:r>
        <w:rPr>
          <w:rFonts w:ascii="Consolas"/>
          <w:b w:val="false"/>
          <w:i w:val="false"/>
          <w:color w:val="000000"/>
          <w:sz w:val="20"/>
        </w:rPr>
        <w:t>
</w:t>
      </w:r>
      <w:r>
        <w:rPr>
          <w:rFonts w:ascii="Consolas"/>
          <w:b w:val="false"/>
          <w:i w:val="false"/>
          <w:color w:val="000000"/>
          <w:sz w:val="20"/>
        </w:rPr>
        <w:t>
      240.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r>
        <w:br/>
      </w:r>
      <w:r>
        <w:rPr>
          <w:rFonts w:ascii="Consolas"/>
          <w:b w:val="false"/>
          <w:i w:val="false"/>
          <w:color w:val="000000"/>
          <w:sz w:val="20"/>
        </w:rPr>
        <w:t>
      1) если итоговая оценка технической спецификации потенциального поставщика составила от 15 до 20 баллов включительно, то конкурсное ценовое предложение потенциального поставщика условно уменьшается на 10%;</w:t>
      </w:r>
      <w:r>
        <w:br/>
      </w:r>
      <w:r>
        <w:rPr>
          <w:rFonts w:ascii="Consolas"/>
          <w:b w:val="false"/>
          <w:i w:val="false"/>
          <w:color w:val="000000"/>
          <w:sz w:val="20"/>
        </w:rPr>
        <w:t>
      2) если итоговая оценка технической спецификации потенциального поставщика составляет от 21 до 27 баллов включительно, то конкурсное ценовое предложение потенциального поставщика условно уменьшается на 20%;</w:t>
      </w:r>
      <w:r>
        <w:br/>
      </w:r>
      <w:r>
        <w:rPr>
          <w:rFonts w:ascii="Consolas"/>
          <w:b w:val="false"/>
          <w:i w:val="false"/>
          <w:color w:val="000000"/>
          <w:sz w:val="20"/>
        </w:rPr>
        <w:t>
      3) если итоговая оценка технической спецификации потенциального поставщика составляет свыше 27 баллов, то конкурсное ценовое предложение потенциального поставщика условно уменьшается на 30%.</w:t>
      </w:r>
      <w:r>
        <w:br/>
      </w:r>
      <w:r>
        <w:rPr>
          <w:rFonts w:ascii="Consolas"/>
          <w:b w:val="false"/>
          <w:i w:val="false"/>
          <w:color w:val="000000"/>
          <w:sz w:val="20"/>
        </w:rPr>
        <w:t>
</w:t>
      </w:r>
      <w:r>
        <w:rPr>
          <w:rFonts w:ascii="Consolas"/>
          <w:b w:val="false"/>
          <w:i w:val="false"/>
          <w:color w:val="000000"/>
          <w:sz w:val="20"/>
        </w:rPr>
        <w:t>
      241. Конкурсная комиссия рассчитывает баллы, предусмотренные </w:t>
      </w:r>
      <w:r>
        <w:rPr>
          <w:rFonts w:ascii="Consolas"/>
          <w:b w:val="false"/>
          <w:i w:val="false"/>
          <w:color w:val="000000"/>
          <w:sz w:val="20"/>
        </w:rPr>
        <w:t>пунктом 233</w:t>
      </w:r>
      <w:r>
        <w:rPr>
          <w:rFonts w:ascii="Consolas"/>
          <w:b w:val="false"/>
          <w:i w:val="false"/>
          <w:color w:val="000000"/>
          <w:sz w:val="20"/>
        </w:rPr>
        <w:t xml:space="preserve"> настоящих Правил,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r>
        <w:br/>
      </w:r>
      <w:r>
        <w:rPr>
          <w:rFonts w:ascii="Consolas"/>
          <w:b w:val="false"/>
          <w:i w:val="false"/>
          <w:color w:val="000000"/>
          <w:sz w:val="20"/>
        </w:rPr>
        <w:t>
</w:t>
      </w:r>
      <w:r>
        <w:rPr>
          <w:rFonts w:ascii="Consolas"/>
          <w:b w:val="false"/>
          <w:i w:val="false"/>
          <w:color w:val="000000"/>
          <w:sz w:val="20"/>
        </w:rPr>
        <w:t>
      242.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r>
        <w:br/>
      </w:r>
      <w:r>
        <w:rPr>
          <w:rFonts w:ascii="Consolas"/>
          <w:b w:val="false"/>
          <w:i w:val="false"/>
          <w:color w:val="000000"/>
          <w:sz w:val="20"/>
        </w:rPr>
        <w:t>
</w:t>
      </w:r>
      <w:r>
        <w:rPr>
          <w:rFonts w:ascii="Consolas"/>
          <w:b w:val="false"/>
          <w:i w:val="false"/>
          <w:color w:val="000000"/>
          <w:sz w:val="20"/>
        </w:rPr>
        <w:t>
      243. Веб-портал автоматически сопоставляет условные цены участников конкурса и определяет победителя конкурса на основе наименьшей условной цены.</w:t>
      </w:r>
      <w:r>
        <w:br/>
      </w:r>
      <w:r>
        <w:rPr>
          <w:rFonts w:ascii="Consolas"/>
          <w:b w:val="false"/>
          <w:i w:val="false"/>
          <w:color w:val="000000"/>
          <w:sz w:val="20"/>
        </w:rPr>
        <w:t>
</w:t>
      </w:r>
      <w:r>
        <w:rPr>
          <w:rFonts w:ascii="Consolas"/>
          <w:b w:val="false"/>
          <w:i w:val="false"/>
          <w:color w:val="000000"/>
          <w:sz w:val="20"/>
        </w:rPr>
        <w:t>
      244. При равенстве условных цен конкурсных ценовых предложений, победителем признается участник конкурса, имеющий больший опыт работы на рынке закупаемых услуг.</w:t>
      </w:r>
      <w:r>
        <w:br/>
      </w:r>
      <w:r>
        <w:rPr>
          <w:rFonts w:ascii="Consolas"/>
          <w:b w:val="false"/>
          <w:i w:val="false"/>
          <w:color w:val="000000"/>
          <w:sz w:val="20"/>
        </w:rPr>
        <w:t>
      </w:t>
      </w:r>
      <w:r>
        <w:rPr>
          <w:rFonts w:ascii="Consolas"/>
          <w:b w:val="false"/>
          <w:i w:val="false"/>
          <w:color w:val="ff0000"/>
          <w:sz w:val="20"/>
        </w:rPr>
        <w:t xml:space="preserve">Сноска. </w:t>
      </w:r>
      <w:r>
        <w:rPr>
          <w:rFonts w:ascii="Consolas"/>
          <w:b w:val="false"/>
          <w:i w:val="false"/>
          <w:color w:val="ff0000"/>
          <w:sz w:val="20"/>
        </w:rPr>
        <w:t xml:space="preserve">Пункт 244 в редакции приказа Министра финансов РК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244-1. Проект договора о государственных закупках услуг, предусмотренных государственным социальным заказом составляется в соответствии с типовым договором о государственных закупках услуг, предусмотренных государственным социальным заказом согласно приложению 8-3 к настоящим Правилам.</w:t>
      </w:r>
      <w:r>
        <w:br/>
      </w:r>
      <w:r>
        <w:rPr>
          <w:rFonts w:ascii="Consolas"/>
          <w:b w:val="false"/>
          <w:i w:val="false"/>
          <w:color w:val="000000"/>
          <w:sz w:val="20"/>
        </w:rPr>
        <w:t>
      </w:t>
      </w:r>
      <w:r>
        <w:rPr>
          <w:rFonts w:ascii="Consolas"/>
          <w:b w:val="false"/>
          <w:i w:val="false"/>
          <w:color w:val="ff0000"/>
          <w:sz w:val="20"/>
        </w:rPr>
        <w:t xml:space="preserve">Сноска. Правила дополнены пунктом 244-1 в соответствии с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245. Государственные закупки услуг государственного социального заказа признаются несостоявшимися по одному из следующих оснований:</w:t>
      </w:r>
      <w:r>
        <w:br/>
      </w:r>
      <w:r>
        <w:rPr>
          <w:rFonts w:ascii="Consolas"/>
          <w:b w:val="false"/>
          <w:i w:val="false"/>
          <w:color w:val="000000"/>
          <w:sz w:val="20"/>
        </w:rPr>
        <w:t>
      1) отсутствия представленных заявок на участие в конкурсе;</w:t>
      </w:r>
      <w:r>
        <w:br/>
      </w:r>
      <w:r>
        <w:rPr>
          <w:rFonts w:ascii="Consolas"/>
          <w:b w:val="false"/>
          <w:i w:val="false"/>
          <w:color w:val="000000"/>
          <w:sz w:val="20"/>
        </w:rPr>
        <w:t>
      2) представления менее двух заявок на участие в конкурсе;</w:t>
      </w:r>
      <w:r>
        <w:br/>
      </w:r>
      <w:r>
        <w:rPr>
          <w:rFonts w:ascii="Consolas"/>
          <w:b w:val="false"/>
          <w:i w:val="false"/>
          <w:color w:val="000000"/>
          <w:sz w:val="20"/>
        </w:rPr>
        <w:t>
      3) если к участию в конкурсе не допущен ни один потенциальный поставщик;</w:t>
      </w:r>
      <w:r>
        <w:br/>
      </w:r>
      <w:r>
        <w:rPr>
          <w:rFonts w:ascii="Consolas"/>
          <w:b w:val="false"/>
          <w:i w:val="false"/>
          <w:color w:val="000000"/>
          <w:sz w:val="20"/>
        </w:rPr>
        <w:t>
      4) если к участию в конкурсе допущен один потенциальный поставщик.</w:t>
      </w:r>
      <w:r>
        <w:br/>
      </w:r>
      <w:r>
        <w:rPr>
          <w:rFonts w:ascii="Consolas"/>
          <w:b w:val="false"/>
          <w:i w:val="false"/>
          <w:color w:val="000000"/>
          <w:sz w:val="20"/>
        </w:rPr>
        <w:t>
</w:t>
      </w:r>
      <w:r>
        <w:rPr>
          <w:rFonts w:ascii="Consolas"/>
          <w:b w:val="false"/>
          <w:i w:val="false"/>
          <w:color w:val="000000"/>
          <w:sz w:val="20"/>
        </w:rPr>
        <w:t>
      246. Если государственные закупки услуг государственного социального заказа признаны несостоявшимися, заказчик принимает одно из следующих решений:</w:t>
      </w:r>
      <w:r>
        <w:br/>
      </w:r>
      <w:r>
        <w:rPr>
          <w:rFonts w:ascii="Consolas"/>
          <w:b w:val="false"/>
          <w:i w:val="false"/>
          <w:color w:val="000000"/>
          <w:sz w:val="20"/>
        </w:rPr>
        <w:t>
      1) о повторном проведении государственных закупок способом конкурса;</w:t>
      </w:r>
      <w:r>
        <w:br/>
      </w:r>
      <w:r>
        <w:rPr>
          <w:rFonts w:ascii="Consolas"/>
          <w:b w:val="false"/>
          <w:i w:val="false"/>
          <w:color w:val="000000"/>
          <w:sz w:val="20"/>
        </w:rPr>
        <w:t>
      2) об изменении конкурсной документации и повторном проведении государственных закупок способом конкурса;</w:t>
      </w:r>
      <w:r>
        <w:br/>
      </w:r>
      <w:r>
        <w:rPr>
          <w:rFonts w:ascii="Consolas"/>
          <w:b w:val="false"/>
          <w:i w:val="false"/>
          <w:color w:val="000000"/>
          <w:sz w:val="20"/>
        </w:rPr>
        <w:t>
      3) об осуществлении государственных закупок способом из одного источника.</w:t>
      </w:r>
      <w:r>
        <w:br/>
      </w:r>
      <w:r>
        <w:rPr>
          <w:rFonts w:ascii="Consolas"/>
          <w:b w:val="false"/>
          <w:i w:val="false"/>
          <w:color w:val="000000"/>
          <w:sz w:val="20"/>
        </w:rPr>
        <w:t>
</w:t>
      </w:r>
      <w:r>
        <w:rPr>
          <w:rFonts w:ascii="Consolas"/>
          <w:b w:val="false"/>
          <w:i w:val="false"/>
          <w:color w:val="000000"/>
          <w:sz w:val="20"/>
        </w:rPr>
        <w:t xml:space="preserve">
      247. </w:t>
      </w:r>
      <w:r>
        <w:rPr>
          <w:rFonts w:ascii="Consolas"/>
          <w:b w:val="false"/>
          <w:i w:val="false"/>
          <w:color w:val="ff0000"/>
          <w:sz w:val="20"/>
        </w:rPr>
        <w:t xml:space="preserve">Исключен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248. При принятии заказчиком решения в соответствии с подпунктом 3) </w:t>
      </w:r>
      <w:r>
        <w:rPr>
          <w:rFonts w:ascii="Consolas"/>
          <w:b w:val="false"/>
          <w:i w:val="false"/>
          <w:color w:val="000000"/>
          <w:sz w:val="20"/>
        </w:rPr>
        <w:t>пункта 246</w:t>
      </w:r>
      <w:r>
        <w:rPr>
          <w:rFonts w:ascii="Consolas"/>
          <w:b w:val="false"/>
          <w:i w:val="false"/>
          <w:color w:val="000000"/>
          <w:sz w:val="20"/>
        </w:rPr>
        <w:t xml:space="preserve"> настоящих Правил, государственные закупки способом из одного источника осуществляются в порядке, предусмотренном </w:t>
      </w:r>
      <w:r>
        <w:rPr>
          <w:rFonts w:ascii="Consolas"/>
          <w:b w:val="false"/>
          <w:i w:val="false"/>
          <w:color w:val="000000"/>
          <w:sz w:val="20"/>
        </w:rPr>
        <w:t>пунктом 3</w:t>
      </w:r>
      <w:r>
        <w:rPr>
          <w:rFonts w:ascii="Consolas"/>
          <w:b w:val="false"/>
          <w:i w:val="false"/>
          <w:color w:val="000000"/>
          <w:sz w:val="20"/>
        </w:rPr>
        <w:t xml:space="preserve"> статьи 29 Закона.</w:t>
      </w:r>
      <w:r>
        <w:br/>
      </w:r>
      <w:r>
        <w:rPr>
          <w:rFonts w:ascii="Consolas"/>
          <w:b w:val="false"/>
          <w:i w:val="false"/>
          <w:color w:val="000000"/>
          <w:sz w:val="20"/>
        </w:rPr>
        <w:t>
</w:t>
      </w:r>
      <w:r>
        <w:rPr>
          <w:rFonts w:ascii="Consolas"/>
          <w:b w:val="false"/>
          <w:i w:val="false"/>
          <w:color w:val="ff0000"/>
          <w:sz w:val="20"/>
        </w:rPr>
        <w:t xml:space="preserve">      Сноска. Пункт 248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249. При государственных закупках услуг, предусмотренных государственным социальным заказом:</w:t>
      </w:r>
      <w:r>
        <w:br/>
      </w:r>
      <w:r>
        <w:rPr>
          <w:rFonts w:ascii="Consolas"/>
          <w:b w:val="false"/>
          <w:i w:val="false"/>
          <w:color w:val="000000"/>
          <w:sz w:val="20"/>
        </w:rPr>
        <w:t>
      1) потенциальный поставщик не вносит обеспечение заявки на участие в конкурсе, обеспечение исполнения договора;</w:t>
      </w:r>
      <w:r>
        <w:br/>
      </w:r>
      <w:r>
        <w:rPr>
          <w:rFonts w:ascii="Consolas"/>
          <w:b w:val="false"/>
          <w:i w:val="false"/>
          <w:color w:val="000000"/>
          <w:sz w:val="20"/>
        </w:rPr>
        <w:t>
      2) конкурсная комиссия не применяет критерии, влияющие на конкурсное ценовое предложение участников конкурса, предусмотренные пунктом 4 статьи 21 Закона;</w:t>
      </w:r>
      <w:r>
        <w:br/>
      </w:r>
      <w:r>
        <w:rPr>
          <w:rFonts w:ascii="Consolas"/>
          <w:b w:val="false"/>
          <w:i w:val="false"/>
          <w:color w:val="000000"/>
          <w:sz w:val="20"/>
        </w:rPr>
        <w:t>
      3) не осуществляются процедуры предварительного обсуждения проекта конкурсной документации;</w:t>
      </w:r>
      <w:r>
        <w:br/>
      </w:r>
      <w:r>
        <w:rPr>
          <w:rFonts w:ascii="Consolas"/>
          <w:b w:val="false"/>
          <w:i w:val="false"/>
          <w:color w:val="000000"/>
          <w:sz w:val="20"/>
        </w:rPr>
        <w:t xml:space="preserve">
      4) не осуществляются процедура предварительного допуска к участию в конкурсе; </w:t>
      </w:r>
      <w:r>
        <w:br/>
      </w:r>
      <w:r>
        <w:rPr>
          <w:rFonts w:ascii="Consolas"/>
          <w:b w:val="false"/>
          <w:i w:val="false"/>
          <w:color w:val="000000"/>
          <w:sz w:val="20"/>
        </w:rPr>
        <w:t>
      5) требования статьи 26 Закона не распространяются. Заявка потенциального поставщика на участие в конкурсе по государственным закупкам услуг, предусмотренных государственным социальным заказом не допускается к участию в конкурсе, если представленное конкурсное ценовое предложение признается демпинговой согласно пункту 177 настоящих Правил.</w:t>
      </w:r>
      <w:r>
        <w:br/>
      </w:r>
      <w:r>
        <w:rPr>
          <w:rFonts w:ascii="Consolas"/>
          <w:b w:val="false"/>
          <w:i w:val="false"/>
          <w:color w:val="000000"/>
          <w:sz w:val="20"/>
        </w:rPr>
        <w:t>
</w:t>
      </w:r>
      <w:r>
        <w:rPr>
          <w:rFonts w:ascii="Consolas"/>
          <w:b w:val="false"/>
          <w:i w:val="false"/>
          <w:color w:val="ff0000"/>
          <w:sz w:val="20"/>
        </w:rPr>
        <w:t xml:space="preserve">      Сноска. Пункт 249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250. Если иное не предусмотрено настоящими Правилами, при осуществлении конкурса по проведению государственных закупок услуг государственного социального заказа используются порядок осуществления государственных закупок способом конкурса.</w:t>
      </w:r>
    </w:p>
    <w:bookmarkEnd w:id="55"/>
    <w:bookmarkStart w:name="z283" w:id="56"/>
    <w:p>
      <w:pPr>
        <w:spacing w:after="0"/>
        <w:ind w:left="0"/>
        <w:jc w:val="left"/>
      </w:pPr>
      <w:r>
        <w:rPr>
          <w:rFonts w:ascii="Consolas"/>
          <w:b/>
          <w:i w:val="false"/>
          <w:color w:val="000000"/>
        </w:rPr>
        <w:t xml:space="preserve"> 
6. Порядок осуществления государственных закупок способом</w:t>
      </w:r>
      <w:r>
        <w:br/>
      </w:r>
      <w:r>
        <w:rPr>
          <w:rFonts w:ascii="Consolas"/>
          <w:b/>
          <w:i w:val="false"/>
          <w:color w:val="000000"/>
        </w:rPr>
        <w:t>
аукциона</w:t>
      </w:r>
    </w:p>
    <w:bookmarkEnd w:id="56"/>
    <w:bookmarkStart w:name="z284" w:id="57"/>
    <w:p>
      <w:pPr>
        <w:spacing w:after="0"/>
        <w:ind w:left="0"/>
        <w:jc w:val="left"/>
      </w:pPr>
      <w:r>
        <w:rPr>
          <w:rFonts w:ascii="Consolas"/>
          <w:b/>
          <w:i w:val="false"/>
          <w:color w:val="000000"/>
        </w:rPr>
        <w:t xml:space="preserve"> 
Параграф 1. Организация и проведение государственных закупок</w:t>
      </w:r>
      <w:r>
        <w:br/>
      </w:r>
      <w:r>
        <w:rPr>
          <w:rFonts w:ascii="Consolas"/>
          <w:b/>
          <w:i w:val="false"/>
          <w:color w:val="000000"/>
        </w:rPr>
        <w:t>
способом аукциона</w:t>
      </w:r>
    </w:p>
    <w:bookmarkEnd w:id="57"/>
    <w:bookmarkStart w:name="z285" w:id="58"/>
    <w:p>
      <w:pPr>
        <w:spacing w:after="0"/>
        <w:ind w:left="0"/>
        <w:jc w:val="left"/>
      </w:pPr>
      <w:r>
        <w:rPr>
          <w:rFonts w:ascii="Consolas"/>
          <w:b w:val="false"/>
          <w:i w:val="false"/>
          <w:color w:val="000000"/>
          <w:sz w:val="20"/>
        </w:rPr>
        <w:t>
      251. Организация и проведение государственных закупок способом аукциона, предусматривает выполнение следующих последовательных мероприятий:</w:t>
      </w:r>
      <w:r>
        <w:br/>
      </w:r>
      <w:r>
        <w:rPr>
          <w:rFonts w:ascii="Consolas"/>
          <w:b w:val="false"/>
          <w:i w:val="false"/>
          <w:color w:val="000000"/>
          <w:sz w:val="20"/>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r>
        <w:br/>
      </w:r>
      <w:r>
        <w:rPr>
          <w:rFonts w:ascii="Consolas"/>
          <w:b w:val="false"/>
          <w:i w:val="false"/>
          <w:color w:val="000000"/>
          <w:sz w:val="20"/>
        </w:rPr>
        <w:t>
      2) предоставление заказчиком организатору информации и документов для организации и проведения аукциона либо представление заказчиком единому организатору задания на организацию и проведение аукциона;</w:t>
      </w:r>
      <w:r>
        <w:br/>
      </w:r>
      <w:r>
        <w:rPr>
          <w:rFonts w:ascii="Consolas"/>
          <w:b w:val="false"/>
          <w:i w:val="false"/>
          <w:color w:val="000000"/>
          <w:sz w:val="20"/>
        </w:rPr>
        <w:t>
      3) направление заказчиком организатору, единому организатору посредством веб-портала пунктов годового плана государственных закупок для выполнения процедур организации и проведения аукциона;</w:t>
      </w:r>
      <w:r>
        <w:br/>
      </w:r>
      <w:r>
        <w:rPr>
          <w:rFonts w:ascii="Consolas"/>
          <w:b w:val="false"/>
          <w:i w:val="false"/>
          <w:color w:val="000000"/>
          <w:sz w:val="20"/>
        </w:rPr>
        <w:t>
      4)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r>
        <w:br/>
      </w:r>
      <w:r>
        <w:rPr>
          <w:rFonts w:ascii="Consolas"/>
          <w:b w:val="false"/>
          <w:i w:val="false"/>
          <w:color w:val="000000"/>
          <w:sz w:val="20"/>
        </w:rPr>
        <w:t>
      5) утверждение проекта аукционной документации;</w:t>
      </w:r>
      <w:r>
        <w:br/>
      </w:r>
      <w:r>
        <w:rPr>
          <w:rFonts w:ascii="Consolas"/>
          <w:b w:val="false"/>
          <w:i w:val="false"/>
          <w:color w:val="000000"/>
          <w:sz w:val="20"/>
        </w:rPr>
        <w:t>
      6) размещение на веб-портале объявления об осуществлении государственных закупок способом аукциона, а также текста аукционной документации;</w:t>
      </w:r>
      <w:r>
        <w:br/>
      </w:r>
      <w:r>
        <w:rPr>
          <w:rFonts w:ascii="Consolas"/>
          <w:b w:val="false"/>
          <w:i w:val="false"/>
          <w:color w:val="000000"/>
          <w:sz w:val="20"/>
        </w:rPr>
        <w:t>
      7)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а также текста аукционной документации;</w:t>
      </w:r>
      <w:r>
        <w:br/>
      </w:r>
      <w:r>
        <w:rPr>
          <w:rFonts w:ascii="Consolas"/>
          <w:b w:val="false"/>
          <w:i w:val="false"/>
          <w:color w:val="000000"/>
          <w:sz w:val="20"/>
        </w:rPr>
        <w:t>
      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r>
        <w:br/>
      </w:r>
      <w:r>
        <w:rPr>
          <w:rFonts w:ascii="Consolas"/>
          <w:b w:val="false"/>
          <w:i w:val="false"/>
          <w:color w:val="000000"/>
          <w:sz w:val="20"/>
        </w:rPr>
        <w:t>
      9) автоматическое вскрытие заявок и размещение на веб-портале соответствующего протокола вскрытия;</w:t>
      </w:r>
      <w:r>
        <w:br/>
      </w:r>
      <w:r>
        <w:rPr>
          <w:rFonts w:ascii="Consolas"/>
          <w:b w:val="false"/>
          <w:i w:val="false"/>
          <w:color w:val="000000"/>
          <w:sz w:val="20"/>
        </w:rPr>
        <w:t>
      10)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11) приведение потенциальными поставщиками своих заявок на участие в аукционе в соответствие с квалификационными требованиями и требованиями аукционной документации;</w:t>
      </w:r>
      <w:r>
        <w:br/>
      </w:r>
      <w:r>
        <w:rPr>
          <w:rFonts w:ascii="Consolas"/>
          <w:b w:val="false"/>
          <w:i w:val="false"/>
          <w:color w:val="000000"/>
          <w:sz w:val="20"/>
        </w:rPr>
        <w:t>
      12) повторное рассмотрение заявок на участие в аукционе потенциальных поставщиков, приведенных в соответствие с квалификационными требованиями и требованиями аукционной документации;</w:t>
      </w:r>
      <w:r>
        <w:br/>
      </w:r>
      <w:r>
        <w:rPr>
          <w:rFonts w:ascii="Consolas"/>
          <w:b w:val="false"/>
          <w:i w:val="false"/>
          <w:color w:val="000000"/>
          <w:sz w:val="20"/>
        </w:rPr>
        <w:t>
      13)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r>
        <w:br/>
      </w:r>
      <w:r>
        <w:rPr>
          <w:rFonts w:ascii="Consolas"/>
          <w:b w:val="false"/>
          <w:i w:val="false"/>
          <w:color w:val="000000"/>
          <w:sz w:val="20"/>
        </w:rPr>
        <w:t>
      14) автоматическое сопоставление веб-порталом стартовых цен участников аукциона, определение наименьшей стартовой цены аукциона и размещение протокола допуска к участию в аукционе;</w:t>
      </w:r>
      <w:r>
        <w:br/>
      </w:r>
      <w:r>
        <w:rPr>
          <w:rFonts w:ascii="Consolas"/>
          <w:b w:val="false"/>
          <w:i w:val="false"/>
          <w:color w:val="000000"/>
          <w:sz w:val="20"/>
        </w:rPr>
        <w:t>
      15) проведение аукциона посредством веб-портала;</w:t>
      </w:r>
      <w:r>
        <w:br/>
      </w:r>
      <w:r>
        <w:rPr>
          <w:rFonts w:ascii="Consolas"/>
          <w:b w:val="false"/>
          <w:i w:val="false"/>
          <w:color w:val="000000"/>
          <w:sz w:val="20"/>
        </w:rPr>
        <w:t>
      16) автоматическое формирование и размещение на веб-портале протокола об итогах аукциона;</w:t>
      </w:r>
      <w:r>
        <w:br/>
      </w:r>
      <w:r>
        <w:rPr>
          <w:rFonts w:ascii="Consolas"/>
          <w:b w:val="false"/>
          <w:i w:val="false"/>
          <w:color w:val="000000"/>
          <w:sz w:val="20"/>
        </w:rPr>
        <w:t>
      17) заключение заказчиком договора с победителем на основании протокола об итогах государственных закупок.</w:t>
      </w:r>
      <w:r>
        <w:br/>
      </w:r>
      <w:r>
        <w:rPr>
          <w:rFonts w:ascii="Consolas"/>
          <w:b w:val="false"/>
          <w:i w:val="false"/>
          <w:color w:val="000000"/>
          <w:sz w:val="20"/>
        </w:rPr>
        <w:t>
</w:t>
      </w:r>
      <w:r>
        <w:rPr>
          <w:rFonts w:ascii="Consolas"/>
          <w:b w:val="false"/>
          <w:i w:val="false"/>
          <w:color w:val="000000"/>
          <w:sz w:val="20"/>
        </w:rPr>
        <w:t>
      252. Аукцион проводится на один лот, при этом предметом аукциона является товар.</w:t>
      </w:r>
      <w:r>
        <w:br/>
      </w:r>
      <w:r>
        <w:rPr>
          <w:rFonts w:ascii="Consolas"/>
          <w:b w:val="false"/>
          <w:i w:val="false"/>
          <w:color w:val="000000"/>
          <w:sz w:val="20"/>
        </w:rPr>
        <w:t>
</w:t>
      </w:r>
      <w:r>
        <w:rPr>
          <w:rFonts w:ascii="Consolas"/>
          <w:b w:val="false"/>
          <w:i w:val="false"/>
          <w:color w:val="000000"/>
          <w:sz w:val="20"/>
        </w:rPr>
        <w:t>
      253. В случае наличия нескольких мест поставок товара допускается указание в лоте, проводимом способом аукциона, нескольких мест поставок товара.</w:t>
      </w:r>
    </w:p>
    <w:bookmarkEnd w:id="58"/>
    <w:bookmarkStart w:name="z288" w:id="59"/>
    <w:p>
      <w:pPr>
        <w:spacing w:after="0"/>
        <w:ind w:left="0"/>
        <w:jc w:val="left"/>
      </w:pPr>
      <w:r>
        <w:rPr>
          <w:rFonts w:ascii="Consolas"/>
          <w:b/>
          <w:i w:val="false"/>
          <w:color w:val="000000"/>
        </w:rPr>
        <w:t xml:space="preserve"> 
Параграф 2. Предоставление заказчиком организатору (единому</w:t>
      </w:r>
      <w:r>
        <w:br/>
      </w:r>
      <w:r>
        <w:rPr>
          <w:rFonts w:ascii="Consolas"/>
          <w:b/>
          <w:i w:val="false"/>
          <w:color w:val="000000"/>
        </w:rPr>
        <w:t>
организатору) информации и документов для организации и</w:t>
      </w:r>
      <w:r>
        <w:br/>
      </w:r>
      <w:r>
        <w:rPr>
          <w:rFonts w:ascii="Consolas"/>
          <w:b/>
          <w:i w:val="false"/>
          <w:color w:val="000000"/>
        </w:rPr>
        <w:t>
проведения аукциона</w:t>
      </w:r>
    </w:p>
    <w:bookmarkEnd w:id="59"/>
    <w:bookmarkStart w:name="z289" w:id="60"/>
    <w:p>
      <w:pPr>
        <w:spacing w:after="0"/>
        <w:ind w:left="0"/>
        <w:jc w:val="left"/>
      </w:pPr>
      <w:r>
        <w:rPr>
          <w:rFonts w:ascii="Consolas"/>
          <w:b w:val="false"/>
          <w:i w:val="false"/>
          <w:color w:val="000000"/>
          <w:sz w:val="20"/>
        </w:rPr>
        <w:t xml:space="preserve">
      254. Заказчик для проведения аукциона предоставляет организатору техническую спецификацию и проект договора на казахском и русском языках, за исключением случаев, когда организатор и заказчик выступают в одном лице. </w:t>
      </w:r>
      <w:r>
        <w:br/>
      </w:r>
      <w:r>
        <w:rPr>
          <w:rFonts w:ascii="Consolas"/>
          <w:b w:val="false"/>
          <w:i w:val="false"/>
          <w:color w:val="000000"/>
          <w:sz w:val="20"/>
        </w:rPr>
        <w:t>
      Вместе с тем,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отдельному потенциальному поставщику, за исключением следующих случаев осуществления государственных закупок:</w:t>
      </w:r>
      <w:r>
        <w:br/>
      </w:r>
      <w:r>
        <w:rPr>
          <w:rFonts w:ascii="Consolas"/>
          <w:b w:val="false"/>
          <w:i w:val="false"/>
          <w:color w:val="000000"/>
          <w:sz w:val="20"/>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r>
        <w:br/>
      </w:r>
      <w:r>
        <w:rPr>
          <w:rFonts w:ascii="Consolas"/>
          <w:b w:val="false"/>
          <w:i w:val="false"/>
          <w:color w:val="000000"/>
          <w:sz w:val="20"/>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Consolas"/>
          <w:b w:val="false"/>
          <w:i w:val="false"/>
          <w:color w:val="000000"/>
          <w:sz w:val="20"/>
        </w:rPr>
        <w:t>
      3) для ремонта и (или) технического обслуживания имеющегося у заказчика товара (оборудования).</w:t>
      </w:r>
      <w:r>
        <w:br/>
      </w:r>
      <w:r>
        <w:rPr>
          <w:rFonts w:ascii="Consolas"/>
          <w:b w:val="false"/>
          <w:i w:val="false"/>
          <w:color w:val="000000"/>
          <w:sz w:val="20"/>
        </w:rPr>
        <w:t>
</w:t>
      </w:r>
      <w:r>
        <w:rPr>
          <w:rFonts w:ascii="Consolas"/>
          <w:b w:val="false"/>
          <w:i w:val="false"/>
          <w:color w:val="000000"/>
          <w:sz w:val="20"/>
        </w:rPr>
        <w:t>
      255. Организация и проведение аукциона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r>
        <w:br/>
      </w:r>
      <w:r>
        <w:rPr>
          <w:rFonts w:ascii="Consolas"/>
          <w:b w:val="false"/>
          <w:i w:val="false"/>
          <w:color w:val="000000"/>
          <w:sz w:val="20"/>
        </w:rPr>
        <w:t>
      1) заявку заказчика на проведение аукциона, подписанную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с указанием кандидатур из числа представителей заказчика для включения в состав аукционной комиссии;</w:t>
      </w:r>
      <w:r>
        <w:br/>
      </w:r>
      <w:r>
        <w:rPr>
          <w:rFonts w:ascii="Consolas"/>
          <w:b w:val="false"/>
          <w:i w:val="false"/>
          <w:color w:val="000000"/>
          <w:sz w:val="20"/>
        </w:rPr>
        <w:t>
      2) утвержденные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техническую спецификацию, проект договора, являющегося неотъемлемой частью аукционной документации и состав экспертной комиссии либо эксперта в случае ее создания (привлечения).</w:t>
      </w:r>
      <w:r>
        <w:br/>
      </w:r>
      <w:r>
        <w:rPr>
          <w:rFonts w:ascii="Consolas"/>
          <w:b w:val="false"/>
          <w:i w:val="false"/>
          <w:color w:val="000000"/>
          <w:sz w:val="20"/>
        </w:rPr>
        <w:t>
</w:t>
      </w:r>
      <w:r>
        <w:rPr>
          <w:rFonts w:ascii="Consolas"/>
          <w:b w:val="false"/>
          <w:i w:val="false"/>
          <w:color w:val="ff0000"/>
          <w:sz w:val="20"/>
        </w:rPr>
        <w:t xml:space="preserve">      Сноска. Пункт 255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p>
    <w:bookmarkEnd w:id="60"/>
    <w:bookmarkStart w:name="z291" w:id="61"/>
    <w:p>
      <w:pPr>
        <w:spacing w:after="0"/>
        <w:ind w:left="0"/>
        <w:jc w:val="left"/>
      </w:pPr>
      <w:r>
        <w:rPr>
          <w:rFonts w:ascii="Consolas"/>
          <w:b/>
          <w:i w:val="false"/>
          <w:color w:val="000000"/>
        </w:rPr>
        <w:t xml:space="preserve"> 
Параграф 3. Определение и утверждение состава аукционной</w:t>
      </w:r>
      <w:r>
        <w:br/>
      </w:r>
      <w:r>
        <w:rPr>
          <w:rFonts w:ascii="Consolas"/>
          <w:b/>
          <w:i w:val="false"/>
          <w:color w:val="000000"/>
        </w:rPr>
        <w:t>
комиссии, состава экспертной комиссии либо эксперта (при</w:t>
      </w:r>
      <w:r>
        <w:br/>
      </w:r>
      <w:r>
        <w:rPr>
          <w:rFonts w:ascii="Consolas"/>
          <w:b/>
          <w:i w:val="false"/>
          <w:color w:val="000000"/>
        </w:rPr>
        <w:t>
необходимости), определение секретаря аукционной комиссии</w:t>
      </w:r>
    </w:p>
    <w:bookmarkEnd w:id="61"/>
    <w:bookmarkStart w:name="z292" w:id="62"/>
    <w:p>
      <w:pPr>
        <w:spacing w:after="0"/>
        <w:ind w:left="0"/>
        <w:jc w:val="left"/>
      </w:pPr>
      <w:r>
        <w:rPr>
          <w:rFonts w:ascii="Consolas"/>
          <w:b w:val="false"/>
          <w:i w:val="false"/>
          <w:color w:val="000000"/>
          <w:sz w:val="20"/>
        </w:rPr>
        <w:t>
      256. Для выполнения процедур организации и проведения аукциона организатор, единый организатор на каждый аукцион отдельно утверждает аукционную комиссию и определяет секретаря аукционной комиссии.</w:t>
      </w:r>
      <w:r>
        <w:br/>
      </w:r>
      <w:r>
        <w:rPr>
          <w:rFonts w:ascii="Consolas"/>
          <w:b w:val="false"/>
          <w:i w:val="false"/>
          <w:color w:val="000000"/>
          <w:sz w:val="20"/>
        </w:rPr>
        <w:t>
</w:t>
      </w:r>
      <w:r>
        <w:rPr>
          <w:rFonts w:ascii="Consolas"/>
          <w:b w:val="false"/>
          <w:i w:val="false"/>
          <w:color w:val="000000"/>
          <w:sz w:val="20"/>
        </w:rPr>
        <w:t>
      257.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w:t>
      </w:r>
      <w:r>
        <w:rPr>
          <w:rFonts w:ascii="Consolas"/>
          <w:b w:val="false"/>
          <w:i w:val="false"/>
          <w:color w:val="ff0000"/>
          <w:sz w:val="20"/>
        </w:rPr>
        <w:t xml:space="preserve">      Сноска. Пункт 257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258.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w:t>
      </w:r>
      <w:r>
        <w:rPr>
          <w:rFonts w:ascii="Consolas"/>
          <w:b w:val="false"/>
          <w:i w:val="false"/>
          <w:color w:val="ff0000"/>
          <w:sz w:val="20"/>
        </w:rPr>
        <w:t xml:space="preserve">      Сноска. Пункт 258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259. В случае осуществления государственных закупок единым организатором,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r>
        <w:br/>
      </w:r>
      <w:r>
        <w:rPr>
          <w:rFonts w:ascii="Consolas"/>
          <w:b w:val="false"/>
          <w:i w:val="false"/>
          <w:color w:val="000000"/>
          <w:sz w:val="20"/>
        </w:rPr>
        <w:t>
</w:t>
      </w:r>
      <w:r>
        <w:rPr>
          <w:rFonts w:ascii="Consolas"/>
          <w:b w:val="false"/>
          <w:i w:val="false"/>
          <w:color w:val="000000"/>
          <w:sz w:val="20"/>
        </w:rPr>
        <w:t>
      260. Для разработки технического задания и (или) технической спецификации закупаемых товаров, заказчик при необходимости создает экспертную комиссию либо привлекает эксперта.</w:t>
      </w:r>
      <w:r>
        <w:br/>
      </w:r>
      <w:r>
        <w:rPr>
          <w:rFonts w:ascii="Consolas"/>
          <w:b w:val="false"/>
          <w:i w:val="false"/>
          <w:color w:val="000000"/>
          <w:sz w:val="20"/>
        </w:rPr>
        <w:t>
</w:t>
      </w:r>
      <w:r>
        <w:rPr>
          <w:rFonts w:ascii="Consolas"/>
          <w:b w:val="false"/>
          <w:i w:val="false"/>
          <w:color w:val="000000"/>
          <w:sz w:val="20"/>
        </w:rPr>
        <w:t>
      261.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w:t>
      </w:r>
      <w:r>
        <w:br/>
      </w:r>
      <w:r>
        <w:rPr>
          <w:rFonts w:ascii="Consolas"/>
          <w:b w:val="false"/>
          <w:i w:val="false"/>
          <w:color w:val="000000"/>
          <w:sz w:val="20"/>
        </w:rPr>
        <w:t>
      Общее количество членов аукционной комиссии должно составлять нечетное число и быть не менее трех человек.</w:t>
      </w:r>
      <w:r>
        <w:br/>
      </w:r>
      <w:r>
        <w:rPr>
          <w:rFonts w:ascii="Consolas"/>
          <w:b w:val="false"/>
          <w:i w:val="false"/>
          <w:color w:val="000000"/>
          <w:sz w:val="20"/>
        </w:rPr>
        <w:t>
      Общее количество членов аукционной комиссии, создаваемой единым организатором, должно составлять нечетное число и быть не менее пяти человек.</w:t>
      </w:r>
      <w:r>
        <w:br/>
      </w:r>
      <w:r>
        <w:rPr>
          <w:rFonts w:ascii="Consolas"/>
          <w:b w:val="false"/>
          <w:i w:val="false"/>
          <w:color w:val="000000"/>
          <w:sz w:val="20"/>
        </w:rPr>
        <w:t>
</w:t>
      </w:r>
      <w:r>
        <w:rPr>
          <w:rFonts w:ascii="Consolas"/>
          <w:b w:val="false"/>
          <w:i w:val="false"/>
          <w:color w:val="000000"/>
          <w:sz w:val="20"/>
        </w:rPr>
        <w:t>
      262. В случаях, предусмотренных </w:t>
      </w:r>
      <w:r>
        <w:rPr>
          <w:rFonts w:ascii="Consolas"/>
          <w:b w:val="false"/>
          <w:i w:val="false"/>
          <w:color w:val="000000"/>
          <w:sz w:val="20"/>
        </w:rPr>
        <w:t>пунктами 22</w:t>
      </w:r>
      <w:r>
        <w:rPr>
          <w:rFonts w:ascii="Consolas"/>
          <w:b w:val="false"/>
          <w:i w:val="false"/>
          <w:color w:val="000000"/>
          <w:sz w:val="20"/>
        </w:rPr>
        <w:t>, </w:t>
      </w:r>
      <w:r>
        <w:rPr>
          <w:rFonts w:ascii="Consolas"/>
          <w:b w:val="false"/>
          <w:i w:val="false"/>
          <w:color w:val="000000"/>
          <w:sz w:val="20"/>
        </w:rPr>
        <w:t>24</w:t>
      </w:r>
      <w:r>
        <w:rPr>
          <w:rFonts w:ascii="Consolas"/>
          <w:b w:val="false"/>
          <w:i w:val="false"/>
          <w:color w:val="000000"/>
          <w:sz w:val="20"/>
        </w:rPr>
        <w:t xml:space="preserve"> и </w:t>
      </w:r>
      <w:r>
        <w:rPr>
          <w:rFonts w:ascii="Consolas"/>
          <w:b w:val="false"/>
          <w:i w:val="false"/>
          <w:color w:val="000000"/>
          <w:sz w:val="20"/>
        </w:rPr>
        <w:t>25</w:t>
      </w:r>
      <w:r>
        <w:rPr>
          <w:rFonts w:ascii="Consolas"/>
          <w:b w:val="false"/>
          <w:i w:val="false"/>
          <w:color w:val="000000"/>
          <w:sz w:val="20"/>
        </w:rPr>
        <w:t xml:space="preserve"> настоящих Правил, председателем аукционной комиссии определяется должностное лицо не ниже заместителя первого руководителя организатора.</w:t>
      </w:r>
      <w:r>
        <w:br/>
      </w:r>
      <w:r>
        <w:rPr>
          <w:rFonts w:ascii="Consolas"/>
          <w:b w:val="false"/>
          <w:i w:val="false"/>
          <w:color w:val="000000"/>
          <w:sz w:val="20"/>
        </w:rPr>
        <w:t>
      В случае, предусмотренном </w:t>
      </w:r>
      <w:r>
        <w:rPr>
          <w:rFonts w:ascii="Consolas"/>
          <w:b w:val="false"/>
          <w:i w:val="false"/>
          <w:color w:val="000000"/>
          <w:sz w:val="20"/>
        </w:rPr>
        <w:t>пунктом 21</w:t>
      </w:r>
      <w:r>
        <w:rPr>
          <w:rFonts w:ascii="Consolas"/>
          <w:b w:val="false"/>
          <w:i w:val="false"/>
          <w:color w:val="000000"/>
          <w:sz w:val="20"/>
        </w:rPr>
        <w:t xml:space="preserve"> и </w:t>
      </w:r>
      <w:r>
        <w:rPr>
          <w:rFonts w:ascii="Consolas"/>
          <w:b w:val="false"/>
          <w:i w:val="false"/>
          <w:color w:val="000000"/>
          <w:sz w:val="20"/>
        </w:rPr>
        <w:t>23</w:t>
      </w:r>
      <w:r>
        <w:rPr>
          <w:rFonts w:ascii="Consolas"/>
          <w:b w:val="false"/>
          <w:i w:val="false"/>
          <w:color w:val="000000"/>
          <w:sz w:val="20"/>
        </w:rPr>
        <w:t xml:space="preserve"> настоящих Правил, председателем аукционной комиссии определяется должностное лицо не ниже заместителя первого руководителя заказчика.</w:t>
      </w:r>
      <w:r>
        <w:br/>
      </w:r>
      <w:r>
        <w:rPr>
          <w:rFonts w:ascii="Consolas"/>
          <w:b w:val="false"/>
          <w:i w:val="false"/>
          <w:color w:val="000000"/>
          <w:sz w:val="20"/>
        </w:rPr>
        <w:t>
</w:t>
      </w:r>
      <w:r>
        <w:rPr>
          <w:rFonts w:ascii="Consolas"/>
          <w:b w:val="false"/>
          <w:i w:val="false"/>
          <w:color w:val="000000"/>
          <w:sz w:val="20"/>
        </w:rPr>
        <w:t>
      263. 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должностной лицо не ниже заместителя первого руководителя, а в случае его отсутствия – первый руководитель.</w:t>
      </w:r>
      <w:r>
        <w:br/>
      </w:r>
      <w:r>
        <w:rPr>
          <w:rFonts w:ascii="Consolas"/>
          <w:b w:val="false"/>
          <w:i w:val="false"/>
          <w:color w:val="000000"/>
          <w:sz w:val="20"/>
        </w:rPr>
        <w:t>
      В случае переутверждения аукционной комиссии, созданной единым организатором, председателем аукционной комиссии определяется должностное лицо, исполняющее обязанности первого руководителя заказчика либо акима соответствующей административно-территориальной единицы Республики Казахстан.</w:t>
      </w:r>
      <w:r>
        <w:br/>
      </w:r>
      <w:r>
        <w:rPr>
          <w:rFonts w:ascii="Consolas"/>
          <w:b w:val="false"/>
          <w:i w:val="false"/>
          <w:color w:val="000000"/>
          <w:sz w:val="20"/>
        </w:rPr>
        <w:t>
</w:t>
      </w:r>
      <w:r>
        <w:rPr>
          <w:rFonts w:ascii="Consolas"/>
          <w:b w:val="false"/>
          <w:i w:val="false"/>
          <w:color w:val="000000"/>
          <w:sz w:val="20"/>
        </w:rPr>
        <w:t>
      264. При проведении аукциона в рамках бюджетных программ развития, предусматривающих реализацию бюджетных инвестиционных проектов, председателем аукционной комиссии определяется первый руководитель заказчика.</w:t>
      </w:r>
      <w:r>
        <w:br/>
      </w:r>
      <w:r>
        <w:rPr>
          <w:rFonts w:ascii="Consolas"/>
          <w:b w:val="false"/>
          <w:i w:val="false"/>
          <w:color w:val="000000"/>
          <w:sz w:val="20"/>
        </w:rPr>
        <w:t>
</w:t>
      </w:r>
      <w:r>
        <w:rPr>
          <w:rFonts w:ascii="Consolas"/>
          <w:b w:val="false"/>
          <w:i w:val="false"/>
          <w:color w:val="000000"/>
          <w:sz w:val="20"/>
        </w:rPr>
        <w:t>
      265. При проведении аукциона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аукционной комиссии определяется аким соответствующей административно-территориальной единицы Республики Казахстан.</w:t>
      </w:r>
      <w:r>
        <w:br/>
      </w:r>
      <w:r>
        <w:rPr>
          <w:rFonts w:ascii="Consolas"/>
          <w:b w:val="false"/>
          <w:i w:val="false"/>
          <w:color w:val="000000"/>
          <w:sz w:val="20"/>
        </w:rPr>
        <w:t>
</w:t>
      </w:r>
      <w:r>
        <w:rPr>
          <w:rFonts w:ascii="Consolas"/>
          <w:b w:val="false"/>
          <w:i w:val="false"/>
          <w:color w:val="000000"/>
          <w:sz w:val="20"/>
        </w:rPr>
        <w:t>
      266. При проведении аукциона единым организатором, определяемым в соответствии с подпунктом 1) пункта 28 настоящих Правил, председателем аукционной комиссии, в соответствии с пунктом 2 статьи 8 Закона определяется первый руководитель заказчика.</w:t>
      </w:r>
      <w:r>
        <w:br/>
      </w:r>
      <w:r>
        <w:rPr>
          <w:rFonts w:ascii="Consolas"/>
          <w:b w:val="false"/>
          <w:i w:val="false"/>
          <w:color w:val="000000"/>
          <w:sz w:val="20"/>
        </w:rPr>
        <w:t>
      При проведении аукциона по материально-техническому обеспечению деятельности центральных исполнительных органов единым организатором, председатель аукционной комиссии определяется первым руководителем центрального исполнительного органа.</w:t>
      </w:r>
      <w:r>
        <w:br/>
      </w:r>
      <w:r>
        <w:rPr>
          <w:rFonts w:ascii="Consolas"/>
          <w:b w:val="false"/>
          <w:i w:val="false"/>
          <w:color w:val="000000"/>
          <w:sz w:val="20"/>
        </w:rPr>
        <w:t>
</w:t>
      </w:r>
      <w:r>
        <w:rPr>
          <w:rFonts w:ascii="Consolas"/>
          <w:b w:val="false"/>
          <w:i w:val="false"/>
          <w:color w:val="ff0000"/>
          <w:sz w:val="20"/>
        </w:rPr>
        <w:t xml:space="preserve">      Сноска. Пункт 266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267. При проведении аукциона единым организатором, определяемым в соответствии с подпунктом 2) пункта 28 настоящих Правил, председателем аукционной комиссии определяется аким соответствующей области, города республиканского значения и столицы.</w:t>
      </w:r>
      <w:r>
        <w:br/>
      </w:r>
      <w:r>
        <w:rPr>
          <w:rFonts w:ascii="Consolas"/>
          <w:b w:val="false"/>
          <w:i w:val="false"/>
          <w:color w:val="000000"/>
          <w:sz w:val="20"/>
        </w:rPr>
        <w:t>
</w:t>
      </w:r>
      <w:r>
        <w:rPr>
          <w:rFonts w:ascii="Consolas"/>
          <w:b w:val="false"/>
          <w:i w:val="false"/>
          <w:color w:val="ff0000"/>
          <w:sz w:val="20"/>
        </w:rPr>
        <w:t xml:space="preserve">      Сноска. Пункт 267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268. При проведении аукциона единым организатором, определяемым в соответствии с подпунктом 3) пункта 28 настоящих Правил, председателем аукционной комиссии определяется аким соответствующего района, города, района в городе.</w:t>
      </w:r>
      <w:r>
        <w:br/>
      </w:r>
      <w:r>
        <w:rPr>
          <w:rFonts w:ascii="Consolas"/>
          <w:b w:val="false"/>
          <w:i w:val="false"/>
          <w:color w:val="000000"/>
          <w:sz w:val="20"/>
        </w:rPr>
        <w:t>
</w:t>
      </w:r>
      <w:r>
        <w:rPr>
          <w:rFonts w:ascii="Consolas"/>
          <w:b w:val="false"/>
          <w:i w:val="false"/>
          <w:color w:val="ff0000"/>
          <w:sz w:val="20"/>
        </w:rPr>
        <w:t xml:space="preserve">      Сноска. Пункт 268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269. Председатель аукционной комиссии:</w:t>
      </w:r>
      <w:r>
        <w:br/>
      </w:r>
      <w:r>
        <w:rPr>
          <w:rFonts w:ascii="Consolas"/>
          <w:b w:val="false"/>
          <w:i w:val="false"/>
          <w:color w:val="000000"/>
          <w:sz w:val="20"/>
        </w:rPr>
        <w:t>
      1) руководит деятельностью аукционной комиссии;</w:t>
      </w:r>
      <w:r>
        <w:br/>
      </w:r>
      <w:r>
        <w:rPr>
          <w:rFonts w:ascii="Consolas"/>
          <w:b w:val="false"/>
          <w:i w:val="false"/>
          <w:color w:val="000000"/>
          <w:sz w:val="20"/>
        </w:rPr>
        <w:t>
      2) осуществляет иные функции, предусмотренные настоящими Правилами.</w:t>
      </w:r>
      <w:r>
        <w:br/>
      </w:r>
      <w:r>
        <w:rPr>
          <w:rFonts w:ascii="Consolas"/>
          <w:b w:val="false"/>
          <w:i w:val="false"/>
          <w:color w:val="000000"/>
          <w:sz w:val="20"/>
        </w:rPr>
        <w:t>
</w:t>
      </w:r>
      <w:r>
        <w:rPr>
          <w:rFonts w:ascii="Consolas"/>
          <w:b w:val="false"/>
          <w:i w:val="false"/>
          <w:color w:val="000000"/>
          <w:sz w:val="20"/>
        </w:rPr>
        <w:t>
      270. Аукционная комиссия действует со дня вступления в силу решения о ее создании и прекращает свою деятельность в день заключения договора.</w:t>
      </w:r>
      <w:r>
        <w:br/>
      </w:r>
      <w:r>
        <w:rPr>
          <w:rFonts w:ascii="Consolas"/>
          <w:b w:val="false"/>
          <w:i w:val="false"/>
          <w:color w:val="000000"/>
          <w:sz w:val="20"/>
        </w:rPr>
        <w:t>
</w:t>
      </w:r>
      <w:r>
        <w:rPr>
          <w:rFonts w:ascii="Consolas"/>
          <w:b w:val="false"/>
          <w:i w:val="false"/>
          <w:color w:val="000000"/>
          <w:sz w:val="20"/>
        </w:rPr>
        <w:t>
      271.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r>
        <w:br/>
      </w:r>
      <w:r>
        <w:rPr>
          <w:rFonts w:ascii="Consolas"/>
          <w:b w:val="false"/>
          <w:i w:val="false"/>
          <w:color w:val="000000"/>
          <w:sz w:val="20"/>
        </w:rPr>
        <w:t>
      В случае несогласия с решением аукционной комиссии любой член данной аукционной комиссии имеет право на особое мнение, которое размещается на веб-портале в форме электронной копии документа.</w:t>
      </w:r>
      <w:r>
        <w:br/>
      </w:r>
      <w:r>
        <w:rPr>
          <w:rFonts w:ascii="Consolas"/>
          <w:b w:val="false"/>
          <w:i w:val="false"/>
          <w:color w:val="000000"/>
          <w:sz w:val="20"/>
        </w:rPr>
        <w:t>
      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r>
        <w:br/>
      </w:r>
      <w:r>
        <w:rPr>
          <w:rFonts w:ascii="Consolas"/>
          <w:b w:val="false"/>
          <w:i w:val="false"/>
          <w:color w:val="000000"/>
          <w:sz w:val="20"/>
        </w:rPr>
        <w:t>
</w:t>
      </w:r>
      <w:r>
        <w:rPr>
          <w:rFonts w:ascii="Consolas"/>
          <w:b w:val="false"/>
          <w:i w:val="false"/>
          <w:color w:val="000000"/>
          <w:sz w:val="20"/>
        </w:rPr>
        <w:t>
      272.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r>
        <w:br/>
      </w:r>
      <w:r>
        <w:rPr>
          <w:rFonts w:ascii="Consolas"/>
          <w:b w:val="false"/>
          <w:i w:val="false"/>
          <w:color w:val="000000"/>
          <w:sz w:val="20"/>
        </w:rPr>
        <w:t>
      Секретарь аукционной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r>
        <w:br/>
      </w:r>
      <w:r>
        <w:rPr>
          <w:rFonts w:ascii="Consolas"/>
          <w:b w:val="false"/>
          <w:i w:val="false"/>
          <w:color w:val="000000"/>
          <w:sz w:val="20"/>
        </w:rPr>
        <w:t>
      В случае осуществления государственных закупок единым организатором, секретарь аукционной комиссии определяется из числа должностных лиц единого организатора.</w:t>
      </w:r>
      <w:r>
        <w:br/>
      </w:r>
      <w:r>
        <w:rPr>
          <w:rFonts w:ascii="Consolas"/>
          <w:b w:val="false"/>
          <w:i w:val="false"/>
          <w:color w:val="000000"/>
          <w:sz w:val="20"/>
        </w:rPr>
        <w:t>
</w:t>
      </w:r>
      <w:r>
        <w:rPr>
          <w:rFonts w:ascii="Consolas"/>
          <w:b w:val="false"/>
          <w:i w:val="false"/>
          <w:color w:val="000000"/>
          <w:sz w:val="20"/>
        </w:rPr>
        <w:t>
      273. Секретарь аукционной комиссии:</w:t>
      </w:r>
      <w:r>
        <w:br/>
      </w:r>
      <w:r>
        <w:rPr>
          <w:rFonts w:ascii="Consolas"/>
          <w:b w:val="false"/>
          <w:i w:val="false"/>
          <w:color w:val="000000"/>
          <w:sz w:val="20"/>
        </w:rPr>
        <w:t>
      1) формирует и размещает на веб-портале проект аукционной документации;</w:t>
      </w:r>
      <w:r>
        <w:br/>
      </w:r>
      <w:r>
        <w:rPr>
          <w:rFonts w:ascii="Consolas"/>
          <w:b w:val="false"/>
          <w:i w:val="false"/>
          <w:color w:val="000000"/>
          <w:sz w:val="20"/>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предварительного допуска к участию в аукционе при его наличии, протокол допуска к аукциону, протокол об итогах государственных закупок способом аукциона, а также другие документы на веб-портале, при их наличии;</w:t>
      </w:r>
      <w:r>
        <w:br/>
      </w:r>
      <w:r>
        <w:rPr>
          <w:rFonts w:ascii="Consolas"/>
          <w:b w:val="false"/>
          <w:i w:val="false"/>
          <w:color w:val="000000"/>
          <w:sz w:val="20"/>
        </w:rPr>
        <w:t>
      3) размещает на веб-портале заключение экспертной комиссии либо эксперта при их наличии;</w:t>
      </w:r>
      <w:r>
        <w:br/>
      </w:r>
      <w:r>
        <w:rPr>
          <w:rFonts w:ascii="Consolas"/>
          <w:b w:val="false"/>
          <w:i w:val="false"/>
          <w:color w:val="000000"/>
          <w:sz w:val="20"/>
        </w:rPr>
        <w:t>
      4) осуществляет иные функции, предусмотренные настоящими Правилами.</w:t>
      </w:r>
      <w:r>
        <w:br/>
      </w:r>
      <w:r>
        <w:rPr>
          <w:rFonts w:ascii="Consolas"/>
          <w:b w:val="false"/>
          <w:i w:val="false"/>
          <w:color w:val="000000"/>
          <w:sz w:val="20"/>
        </w:rPr>
        <w:t>
</w:t>
      </w:r>
      <w:r>
        <w:rPr>
          <w:rFonts w:ascii="Consolas"/>
          <w:b w:val="false"/>
          <w:i w:val="false"/>
          <w:color w:val="000000"/>
          <w:sz w:val="20"/>
        </w:rPr>
        <w:t>
      274. При организации и проведении аукциона организатор либо заказчик, выступающий с ним в одном лице, в соответствии с пунктом 2 статьи 33 Закона вправе образовать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r>
        <w:br/>
      </w:r>
      <w:r>
        <w:rPr>
          <w:rFonts w:ascii="Consolas"/>
          <w:b w:val="false"/>
          <w:i w:val="false"/>
          <w:color w:val="000000"/>
          <w:sz w:val="20"/>
        </w:rPr>
        <w:t>
      В случае осуществления аукциона единым организатором, заказчик утверждает экспертную комиссию либо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r>
        <w:br/>
      </w:r>
      <w:r>
        <w:rPr>
          <w:rFonts w:ascii="Consolas"/>
          <w:b w:val="false"/>
          <w:i w:val="false"/>
          <w:color w:val="000000"/>
          <w:sz w:val="20"/>
        </w:rPr>
        <w:t>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В случае осуществления государственных закупок единым организатором, решение о создании экспертной комиссии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w:t>
      </w:r>
      <w:r>
        <w:rPr>
          <w:rFonts w:ascii="Consolas"/>
          <w:b w:val="false"/>
          <w:i w:val="false"/>
          <w:color w:val="ff0000"/>
          <w:sz w:val="20"/>
        </w:rPr>
        <w:t xml:space="preserve">      Сноска. Пункт 274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275.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утвержденной проектом аукционной документацией и приложениями к ней.</w:t>
      </w:r>
      <w:r>
        <w:br/>
      </w:r>
      <w:r>
        <w:rPr>
          <w:rFonts w:ascii="Consolas"/>
          <w:b w:val="false"/>
          <w:i w:val="false"/>
          <w:color w:val="000000"/>
          <w:sz w:val="20"/>
        </w:rPr>
        <w:t>
</w:t>
      </w:r>
      <w:r>
        <w:rPr>
          <w:rFonts w:ascii="Consolas"/>
          <w:b w:val="false"/>
          <w:i w:val="false"/>
          <w:color w:val="000000"/>
          <w:sz w:val="20"/>
        </w:rPr>
        <w:t>
      276.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r>
        <w:br/>
      </w:r>
      <w:r>
        <w:rPr>
          <w:rFonts w:ascii="Consolas"/>
          <w:b w:val="false"/>
          <w:i w:val="false"/>
          <w:color w:val="000000"/>
          <w:sz w:val="20"/>
        </w:rPr>
        <w:t>
</w:t>
      </w:r>
      <w:r>
        <w:rPr>
          <w:rFonts w:ascii="Consolas"/>
          <w:b w:val="false"/>
          <w:i w:val="false"/>
          <w:color w:val="000000"/>
          <w:sz w:val="20"/>
        </w:rPr>
        <w:t>
      277.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r>
        <w:br/>
      </w:r>
      <w:r>
        <w:rPr>
          <w:rFonts w:ascii="Consolas"/>
          <w:b w:val="false"/>
          <w:i w:val="false"/>
          <w:color w:val="000000"/>
          <w:sz w:val="20"/>
        </w:rPr>
        <w:t>
</w:t>
      </w:r>
      <w:r>
        <w:rPr>
          <w:rFonts w:ascii="Consolas"/>
          <w:b w:val="false"/>
          <w:i w:val="false"/>
          <w:color w:val="000000"/>
          <w:sz w:val="20"/>
        </w:rPr>
        <w:t>
      278.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r>
        <w:br/>
      </w:r>
      <w:r>
        <w:rPr>
          <w:rFonts w:ascii="Consolas"/>
          <w:b w:val="false"/>
          <w:i w:val="false"/>
          <w:color w:val="000000"/>
          <w:sz w:val="20"/>
        </w:rPr>
        <w:t>
</w:t>
      </w:r>
      <w:r>
        <w:rPr>
          <w:rFonts w:ascii="Consolas"/>
          <w:b w:val="false"/>
          <w:i w:val="false"/>
          <w:color w:val="000000"/>
          <w:sz w:val="20"/>
        </w:rPr>
        <w:t>
      279.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r>
        <w:br/>
      </w:r>
      <w:r>
        <w:rPr>
          <w:rFonts w:ascii="Consolas"/>
          <w:b w:val="false"/>
          <w:i w:val="false"/>
          <w:color w:val="000000"/>
          <w:sz w:val="20"/>
        </w:rPr>
        <w:t>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r>
        <w:br/>
      </w:r>
      <w:r>
        <w:rPr>
          <w:rFonts w:ascii="Consolas"/>
          <w:b w:val="false"/>
          <w:i w:val="false"/>
          <w:color w:val="000000"/>
          <w:sz w:val="20"/>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r>
        <w:br/>
      </w:r>
      <w:r>
        <w:rPr>
          <w:rFonts w:ascii="Consolas"/>
          <w:b w:val="false"/>
          <w:i w:val="false"/>
          <w:color w:val="000000"/>
          <w:sz w:val="20"/>
        </w:rPr>
        <w:t>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bookmarkEnd w:id="62"/>
    <w:bookmarkStart w:name="z316" w:id="63"/>
    <w:p>
      <w:pPr>
        <w:spacing w:after="0"/>
        <w:ind w:left="0"/>
        <w:jc w:val="left"/>
      </w:pPr>
      <w:r>
        <w:rPr>
          <w:rFonts w:ascii="Consolas"/>
          <w:b/>
          <w:i w:val="false"/>
          <w:color w:val="000000"/>
        </w:rPr>
        <w:t xml:space="preserve"> 
Параграф 4. Утверждение проекта аукционной документации и</w:t>
      </w:r>
      <w:r>
        <w:br/>
      </w:r>
      <w:r>
        <w:rPr>
          <w:rFonts w:ascii="Consolas"/>
          <w:b/>
          <w:i w:val="false"/>
          <w:color w:val="000000"/>
        </w:rPr>
        <w:t>
размещение его на веб-портале</w:t>
      </w:r>
    </w:p>
    <w:bookmarkEnd w:id="63"/>
    <w:bookmarkStart w:name="z317" w:id="64"/>
    <w:p>
      <w:pPr>
        <w:spacing w:after="0"/>
        <w:ind w:left="0"/>
        <w:jc w:val="left"/>
      </w:pPr>
      <w:r>
        <w:rPr>
          <w:rFonts w:ascii="Consolas"/>
          <w:b w:val="false"/>
          <w:i w:val="false"/>
          <w:color w:val="000000"/>
          <w:sz w:val="20"/>
        </w:rPr>
        <w:t>
      280. Организатор либо единый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r>
        <w:rPr>
          <w:rFonts w:ascii="Consolas"/>
          <w:b w:val="false"/>
          <w:i w:val="false"/>
          <w:color w:val="000000"/>
          <w:sz w:val="20"/>
        </w:rPr>
        <w:t>приложению 9</w:t>
      </w:r>
      <w:r>
        <w:rPr>
          <w:rFonts w:ascii="Consolas"/>
          <w:b w:val="false"/>
          <w:i w:val="false"/>
          <w:color w:val="000000"/>
          <w:sz w:val="20"/>
        </w:rPr>
        <w:t xml:space="preserve"> к настоящим Правилам, и согласовывает ее с заказчиком, за исключением случаев когда:</w:t>
      </w:r>
      <w:r>
        <w:br/>
      </w:r>
      <w:r>
        <w:rPr>
          <w:rFonts w:ascii="Consolas"/>
          <w:b w:val="false"/>
          <w:i w:val="false"/>
          <w:color w:val="000000"/>
          <w:sz w:val="20"/>
        </w:rPr>
        <w:t>
      1) заказчик и организатор выступают в одном лице;</w:t>
      </w:r>
      <w:r>
        <w:br/>
      </w:r>
      <w:r>
        <w:rPr>
          <w:rFonts w:ascii="Consolas"/>
          <w:b w:val="false"/>
          <w:i w:val="false"/>
          <w:color w:val="000000"/>
          <w:sz w:val="20"/>
        </w:rPr>
        <w:t>
      2) государственные закупки способом аукциона осуществляются единым организатором.</w:t>
      </w:r>
      <w:r>
        <w:br/>
      </w:r>
      <w:r>
        <w:rPr>
          <w:rFonts w:ascii="Consolas"/>
          <w:b w:val="false"/>
          <w:i w:val="false"/>
          <w:color w:val="000000"/>
          <w:sz w:val="20"/>
        </w:rPr>
        <w:t>
</w:t>
      </w:r>
      <w:r>
        <w:rPr>
          <w:rFonts w:ascii="Consolas"/>
          <w:b w:val="false"/>
          <w:i w:val="false"/>
          <w:color w:val="000000"/>
          <w:sz w:val="20"/>
        </w:rPr>
        <w:t>
      281. Проект аукционной документации, разработанный организатором, утверждается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w:t>
      </w:r>
      <w:r>
        <w:rPr>
          <w:rFonts w:ascii="Consolas"/>
          <w:b w:val="false"/>
          <w:i w:val="false"/>
          <w:color w:val="ff0000"/>
          <w:sz w:val="20"/>
        </w:rPr>
        <w:t xml:space="preserve">      Сноска. Пункт 281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282. Проект аукционной документации, разработанный единым организатором, определяемым в соответствии с подпунктом 1), 2), 3) </w:t>
      </w:r>
      <w:r>
        <w:rPr>
          <w:rFonts w:ascii="Consolas"/>
          <w:b w:val="false"/>
          <w:i w:val="false"/>
          <w:color w:val="000000"/>
          <w:sz w:val="20"/>
        </w:rPr>
        <w:t>пункта 28</w:t>
      </w:r>
      <w:r>
        <w:rPr>
          <w:rFonts w:ascii="Consolas"/>
          <w:b w:val="false"/>
          <w:i w:val="false"/>
          <w:color w:val="000000"/>
          <w:sz w:val="20"/>
        </w:rPr>
        <w:t xml:space="preserve"> настоящих Правил, утверждается первым руководителем единого организатора либо лицом, исполняющим его обязанности.</w:t>
      </w:r>
      <w:r>
        <w:br/>
      </w:r>
      <w:r>
        <w:rPr>
          <w:rFonts w:ascii="Consolas"/>
          <w:b w:val="false"/>
          <w:i w:val="false"/>
          <w:color w:val="000000"/>
          <w:sz w:val="20"/>
        </w:rPr>
        <w:t>
</w:t>
      </w:r>
      <w:r>
        <w:rPr>
          <w:rFonts w:ascii="Consolas"/>
          <w:b w:val="false"/>
          <w:i w:val="false"/>
          <w:color w:val="000000"/>
          <w:sz w:val="20"/>
        </w:rPr>
        <w:t>
      283. Проект аукционной документации, разработанный и утвержденный единым организатором, содержит техническую спецификацию, проект договора, являющегося неотъемлемой частью аукционной документации и состав экспертной комиссии либо эксперта, утвержденные в соответствии с подпунктом 2) пункта 255 настоящих Правил заказчиком.</w:t>
      </w:r>
      <w:r>
        <w:br/>
      </w:r>
      <w:r>
        <w:rPr>
          <w:rFonts w:ascii="Consolas"/>
          <w:b w:val="false"/>
          <w:i w:val="false"/>
          <w:color w:val="000000"/>
          <w:sz w:val="20"/>
        </w:rPr>
        <w:t>
</w:t>
      </w:r>
      <w:r>
        <w:rPr>
          <w:rFonts w:ascii="Consolas"/>
          <w:b w:val="false"/>
          <w:i w:val="false"/>
          <w:color w:val="ff0000"/>
          <w:sz w:val="20"/>
        </w:rPr>
        <w:t xml:space="preserve">      Сноска. Пункт 283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p>
    <w:bookmarkEnd w:id="64"/>
    <w:bookmarkStart w:name="z321" w:id="65"/>
    <w:p>
      <w:pPr>
        <w:spacing w:after="0"/>
        <w:ind w:left="0"/>
        <w:jc w:val="left"/>
      </w:pPr>
      <w:r>
        <w:rPr>
          <w:rFonts w:ascii="Consolas"/>
          <w:b/>
          <w:i w:val="false"/>
          <w:color w:val="000000"/>
        </w:rPr>
        <w:t xml:space="preserve"> 
Параграф 5. Извещение о проведении аукциона</w:t>
      </w:r>
    </w:p>
    <w:bookmarkEnd w:id="65"/>
    <w:bookmarkStart w:name="z322" w:id="66"/>
    <w:p>
      <w:pPr>
        <w:spacing w:after="0"/>
        <w:ind w:left="0"/>
        <w:jc w:val="left"/>
      </w:pPr>
      <w:r>
        <w:rPr>
          <w:rFonts w:ascii="Consolas"/>
          <w:b w:val="false"/>
          <w:i w:val="false"/>
          <w:color w:val="000000"/>
          <w:sz w:val="20"/>
        </w:rPr>
        <w:t>
      284.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государственных закупок способом аукциона,а также утвержденную аукционную документацию либо проект аукционной документации.</w:t>
      </w:r>
      <w:r>
        <w:br/>
      </w:r>
      <w:r>
        <w:rPr>
          <w:rFonts w:ascii="Consolas"/>
          <w:b w:val="false"/>
          <w:i w:val="false"/>
          <w:color w:val="000000"/>
          <w:sz w:val="20"/>
        </w:rPr>
        <w:t>
      Срок окончательной даты представления потенциальными поставщиками заявок на участие в аукционе, составляет не менее пятнадцати календарных дней со дня размещения протокола предварительного обсуждения проекта аукционной документации и текста утвержденной аукционной документации.</w:t>
      </w:r>
      <w:r>
        <w:br/>
      </w:r>
      <w:r>
        <w:rPr>
          <w:rFonts w:ascii="Consolas"/>
          <w:b w:val="false"/>
          <w:i w:val="false"/>
          <w:color w:val="000000"/>
          <w:sz w:val="20"/>
        </w:rPr>
        <w:t>
</w:t>
      </w:r>
      <w:r>
        <w:rPr>
          <w:rFonts w:ascii="Consolas"/>
          <w:b w:val="false"/>
          <w:i w:val="false"/>
          <w:color w:val="ff0000"/>
          <w:sz w:val="20"/>
        </w:rPr>
        <w:t xml:space="preserve">      Сноска. Пункт 284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285. В случае осуществления повторных государственных закупок способом аукциона организатор не менее чем за десять календарных дней до окончательной даты представления заявок на участие в аукционе размещает на веб-портале текст объявления об осуществлении повторных государственных закупок способом аукциона при условии неизменности аукционной документации несостоявшегося аукциона.</w:t>
      </w:r>
      <w:r>
        <w:br/>
      </w:r>
      <w:r>
        <w:rPr>
          <w:rFonts w:ascii="Consolas"/>
          <w:b w:val="false"/>
          <w:i w:val="false"/>
          <w:color w:val="000000"/>
          <w:sz w:val="20"/>
        </w:rPr>
        <w:t>
</w:t>
      </w:r>
      <w:r>
        <w:rPr>
          <w:rFonts w:ascii="Consolas"/>
          <w:b w:val="false"/>
          <w:i w:val="false"/>
          <w:color w:val="000000"/>
          <w:sz w:val="20"/>
        </w:rPr>
        <w:t>
      286. В случае осуществления повторных государственных закупок способом аукциона и внесения изменений и (или) дополнений в аукционную документацию государственные закупки проводятся в соответствии с </w:t>
      </w:r>
      <w:r>
        <w:rPr>
          <w:rFonts w:ascii="Consolas"/>
          <w:b w:val="false"/>
          <w:i w:val="false"/>
          <w:color w:val="000000"/>
          <w:sz w:val="20"/>
        </w:rPr>
        <w:t>пунктом 284</w:t>
      </w:r>
      <w:r>
        <w:rPr>
          <w:rFonts w:ascii="Consolas"/>
          <w:b w:val="false"/>
          <w:i w:val="false"/>
          <w:color w:val="000000"/>
          <w:sz w:val="20"/>
        </w:rPr>
        <w:t xml:space="preserve"> настоящих Правил.</w:t>
      </w:r>
    </w:p>
    <w:bookmarkEnd w:id="66"/>
    <w:bookmarkStart w:name="z325" w:id="67"/>
    <w:p>
      <w:pPr>
        <w:spacing w:after="0"/>
        <w:ind w:left="0"/>
        <w:jc w:val="left"/>
      </w:pPr>
      <w:r>
        <w:rPr>
          <w:rFonts w:ascii="Consolas"/>
          <w:b/>
          <w:i w:val="false"/>
          <w:color w:val="000000"/>
        </w:rPr>
        <w:t xml:space="preserve"> 
Параграф 6. Предварительное обсуждение и размещение протокола</w:t>
      </w:r>
      <w:r>
        <w:br/>
      </w:r>
      <w:r>
        <w:rPr>
          <w:rFonts w:ascii="Consolas"/>
          <w:b/>
          <w:i w:val="false"/>
          <w:color w:val="000000"/>
        </w:rPr>
        <w:t>
предварительного обсуждения проекта аукционной документации на</w:t>
      </w:r>
      <w:r>
        <w:br/>
      </w:r>
      <w:r>
        <w:rPr>
          <w:rFonts w:ascii="Consolas"/>
          <w:b/>
          <w:i w:val="false"/>
          <w:color w:val="000000"/>
        </w:rPr>
        <w:t>
веб-портале</w:t>
      </w:r>
    </w:p>
    <w:bookmarkEnd w:id="67"/>
    <w:bookmarkStart w:name="z326" w:id="68"/>
    <w:p>
      <w:pPr>
        <w:spacing w:after="0"/>
        <w:ind w:left="0"/>
        <w:jc w:val="left"/>
      </w:pPr>
      <w:r>
        <w:rPr>
          <w:rFonts w:ascii="Consolas"/>
          <w:b w:val="false"/>
          <w:i w:val="false"/>
          <w:color w:val="000000"/>
          <w:sz w:val="20"/>
        </w:rPr>
        <w:t>
      287.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r>
        <w:br/>
      </w:r>
      <w:r>
        <w:rPr>
          <w:rFonts w:ascii="Consolas"/>
          <w:b w:val="false"/>
          <w:i w:val="false"/>
          <w:color w:val="000000"/>
          <w:sz w:val="20"/>
        </w:rPr>
        <w:t>
</w:t>
      </w:r>
      <w:r>
        <w:rPr>
          <w:rFonts w:ascii="Consolas"/>
          <w:b w:val="false"/>
          <w:i w:val="false"/>
          <w:color w:val="000000"/>
          <w:sz w:val="20"/>
        </w:rPr>
        <w:t>
      288.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единому организатору не позднее пяти рабочих дней со дня размещения объявления об осуществлении государственных закупок.</w:t>
      </w:r>
      <w:r>
        <w:br/>
      </w:r>
      <w:r>
        <w:rPr>
          <w:rFonts w:ascii="Consolas"/>
          <w:b w:val="false"/>
          <w:i w:val="false"/>
          <w:color w:val="000000"/>
          <w:sz w:val="20"/>
        </w:rPr>
        <w:t>
</w:t>
      </w:r>
      <w:r>
        <w:rPr>
          <w:rFonts w:ascii="Consolas"/>
          <w:b w:val="false"/>
          <w:i w:val="false"/>
          <w:color w:val="000000"/>
          <w:sz w:val="20"/>
        </w:rPr>
        <w:t>
      289. При отсутствии замечаний к проекту аукционной документации в течении пяти рабочих дней со дня размещения объявления об осуществлении государственных закупок, аукционная документация считается утвержденной.</w:t>
      </w:r>
      <w:r>
        <w:br/>
      </w:r>
      <w:r>
        <w:rPr>
          <w:rFonts w:ascii="Consolas"/>
          <w:b w:val="false"/>
          <w:i w:val="false"/>
          <w:color w:val="000000"/>
          <w:sz w:val="20"/>
        </w:rPr>
        <w:t>
</w:t>
      </w:r>
      <w:r>
        <w:rPr>
          <w:rFonts w:ascii="Consolas"/>
          <w:b w:val="false"/>
          <w:i w:val="false"/>
          <w:color w:val="000000"/>
          <w:sz w:val="20"/>
        </w:rPr>
        <w:t>
      290. При наличии замечаний заказчик, организатор, единый организатор в течение пяти рабочих дней со дня истечения срока предварительного обсуждения аукционной документации принимают следующие решения:</w:t>
      </w:r>
      <w:r>
        <w:br/>
      </w:r>
      <w:r>
        <w:rPr>
          <w:rFonts w:ascii="Consolas"/>
          <w:b w:val="false"/>
          <w:i w:val="false"/>
          <w:color w:val="000000"/>
          <w:sz w:val="20"/>
        </w:rPr>
        <w:t>
      1) вносят изменения и (или) дополнения в проект аукционной документации;</w:t>
      </w:r>
      <w:r>
        <w:br/>
      </w:r>
      <w:r>
        <w:rPr>
          <w:rFonts w:ascii="Consolas"/>
          <w:b w:val="false"/>
          <w:i w:val="false"/>
          <w:color w:val="000000"/>
          <w:sz w:val="20"/>
        </w:rPr>
        <w:t>
      2) отклоняют замечания к проекту аукционной документации с указанием обоснований причин их отклонения;</w:t>
      </w:r>
      <w:r>
        <w:br/>
      </w:r>
      <w:r>
        <w:rPr>
          <w:rFonts w:ascii="Consolas"/>
          <w:b w:val="false"/>
          <w:i w:val="false"/>
          <w:color w:val="000000"/>
          <w:sz w:val="20"/>
        </w:rPr>
        <w:t>
      3) дают разъяснения положений аукционной документации.</w:t>
      </w:r>
      <w:r>
        <w:br/>
      </w:r>
      <w:r>
        <w:rPr>
          <w:rFonts w:ascii="Consolas"/>
          <w:b w:val="false"/>
          <w:i w:val="false"/>
          <w:color w:val="000000"/>
          <w:sz w:val="20"/>
        </w:rPr>
        <w:t>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w:t>
      </w:r>
      <w:r>
        <w:rPr>
          <w:rFonts w:ascii="Consolas"/>
          <w:b w:val="false"/>
          <w:i w:val="false"/>
          <w:color w:val="000000"/>
          <w:sz w:val="20"/>
        </w:rPr>
        <w:t>пунктами 281</w:t>
      </w:r>
      <w:r>
        <w:rPr>
          <w:rFonts w:ascii="Consolas"/>
          <w:b w:val="false"/>
          <w:i w:val="false"/>
          <w:color w:val="000000"/>
          <w:sz w:val="20"/>
        </w:rPr>
        <w:t>, </w:t>
      </w:r>
      <w:r>
        <w:rPr>
          <w:rFonts w:ascii="Consolas"/>
          <w:b w:val="false"/>
          <w:i w:val="false"/>
          <w:color w:val="000000"/>
          <w:sz w:val="20"/>
        </w:rPr>
        <w:t>282</w:t>
      </w:r>
      <w:r>
        <w:rPr>
          <w:rFonts w:ascii="Consolas"/>
          <w:b w:val="false"/>
          <w:i w:val="false"/>
          <w:color w:val="000000"/>
          <w:sz w:val="20"/>
        </w:rPr>
        <w:t xml:space="preserve"> настоящих Правил.</w:t>
      </w:r>
      <w:r>
        <w:br/>
      </w:r>
      <w:r>
        <w:rPr>
          <w:rFonts w:ascii="Consolas"/>
          <w:b w:val="false"/>
          <w:i w:val="false"/>
          <w:color w:val="000000"/>
          <w:sz w:val="20"/>
        </w:rPr>
        <w:t>
      Со дня принятия решений, предусмотренных подпунктом 2) и 3) настоящего пункта аукционная документация считается утвержденной.</w:t>
      </w:r>
      <w:r>
        <w:br/>
      </w:r>
      <w:r>
        <w:rPr>
          <w:rFonts w:ascii="Consolas"/>
          <w:b w:val="false"/>
          <w:i w:val="false"/>
          <w:color w:val="000000"/>
          <w:sz w:val="20"/>
        </w:rPr>
        <w:t>
</w:t>
      </w:r>
      <w:r>
        <w:rPr>
          <w:rFonts w:ascii="Consolas"/>
          <w:b w:val="false"/>
          <w:i w:val="false"/>
          <w:color w:val="000000"/>
          <w:sz w:val="20"/>
        </w:rPr>
        <w:t>
      291. Организатор, единый организатор не позднее одного рабочего дня со дня утверждения аукционной документации размещают на веб-портале протокол предварительного обсуждения проекта аукционной документации по форме согласно </w:t>
      </w:r>
      <w:r>
        <w:rPr>
          <w:rFonts w:ascii="Consolas"/>
          <w:b w:val="false"/>
          <w:i w:val="false"/>
          <w:color w:val="000000"/>
          <w:sz w:val="20"/>
        </w:rPr>
        <w:t>приложению 10</w:t>
      </w:r>
      <w:r>
        <w:rPr>
          <w:rFonts w:ascii="Consolas"/>
          <w:b w:val="false"/>
          <w:i w:val="false"/>
          <w:color w:val="000000"/>
          <w:sz w:val="20"/>
        </w:rPr>
        <w:t> к настоящим Правилам.</w:t>
      </w:r>
      <w:r>
        <w:br/>
      </w:r>
      <w:r>
        <w:rPr>
          <w:rFonts w:ascii="Consolas"/>
          <w:b w:val="false"/>
          <w:i w:val="false"/>
          <w:color w:val="000000"/>
          <w:sz w:val="20"/>
        </w:rPr>
        <w:t>
      В случае внесения изменений и (или) дополнений в проект аукционной документации, в соответствии с подпунктом 1) </w:t>
      </w:r>
      <w:r>
        <w:rPr>
          <w:rFonts w:ascii="Consolas"/>
          <w:b w:val="false"/>
          <w:i w:val="false"/>
          <w:color w:val="000000"/>
          <w:sz w:val="20"/>
        </w:rPr>
        <w:t>пункта 290</w:t>
      </w:r>
      <w:r>
        <w:rPr>
          <w:rFonts w:ascii="Consolas"/>
          <w:b w:val="false"/>
          <w:i w:val="false"/>
          <w:color w:val="000000"/>
          <w:sz w:val="20"/>
        </w:rPr>
        <w:t xml:space="preserve"> настоящих Правил, организатор, единый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r>
        <w:br/>
      </w:r>
      <w:r>
        <w:rPr>
          <w:rFonts w:ascii="Consolas"/>
          <w:b w:val="false"/>
          <w:i w:val="false"/>
          <w:color w:val="000000"/>
          <w:sz w:val="20"/>
        </w:rPr>
        <w:t>
</w:t>
      </w:r>
      <w:r>
        <w:rPr>
          <w:rFonts w:ascii="Consolas"/>
          <w:b w:val="false"/>
          <w:i w:val="false"/>
          <w:color w:val="000000"/>
          <w:sz w:val="20"/>
        </w:rPr>
        <w:t>
      292.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r>
        <w:br/>
      </w:r>
      <w:r>
        <w:rPr>
          <w:rFonts w:ascii="Consolas"/>
          <w:b w:val="false"/>
          <w:i w:val="false"/>
          <w:color w:val="000000"/>
          <w:sz w:val="20"/>
        </w:rPr>
        <w:t>
      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В случае проведения государственных закупок единым организатором протокол предварительного обсуждения проекта аукционной документации подписывается первым руководителем единого организатора.</w:t>
      </w:r>
      <w:r>
        <w:br/>
      </w:r>
      <w:r>
        <w:rPr>
          <w:rFonts w:ascii="Consolas"/>
          <w:b w:val="false"/>
          <w:i w:val="false"/>
          <w:color w:val="000000"/>
          <w:sz w:val="20"/>
        </w:rPr>
        <w:t>
      В случаях, предусмотренных </w:t>
      </w:r>
      <w:r>
        <w:rPr>
          <w:rFonts w:ascii="Consolas"/>
          <w:b w:val="false"/>
          <w:i w:val="false"/>
          <w:color w:val="000000"/>
          <w:sz w:val="20"/>
        </w:rPr>
        <w:t>пунктами 22</w:t>
      </w:r>
      <w:r>
        <w:rPr>
          <w:rFonts w:ascii="Consolas"/>
          <w:b w:val="false"/>
          <w:i w:val="false"/>
          <w:color w:val="000000"/>
          <w:sz w:val="20"/>
        </w:rPr>
        <w:t>, </w:t>
      </w:r>
      <w:r>
        <w:rPr>
          <w:rFonts w:ascii="Consolas"/>
          <w:b w:val="false"/>
          <w:i w:val="false"/>
          <w:color w:val="000000"/>
          <w:sz w:val="20"/>
        </w:rPr>
        <w:t>24</w:t>
      </w:r>
      <w:r>
        <w:rPr>
          <w:rFonts w:ascii="Consolas"/>
          <w:b w:val="false"/>
          <w:i w:val="false"/>
          <w:color w:val="000000"/>
          <w:sz w:val="20"/>
        </w:rPr>
        <w:t xml:space="preserve"> и </w:t>
      </w:r>
      <w:r>
        <w:rPr>
          <w:rFonts w:ascii="Consolas"/>
          <w:b w:val="false"/>
          <w:i w:val="false"/>
          <w:color w:val="000000"/>
          <w:sz w:val="20"/>
        </w:rPr>
        <w:t>25</w:t>
      </w:r>
      <w:r>
        <w:rPr>
          <w:rFonts w:ascii="Consolas"/>
          <w:b w:val="false"/>
          <w:i w:val="false"/>
          <w:color w:val="000000"/>
          <w:sz w:val="20"/>
        </w:rPr>
        <w:t xml:space="preserve"> настоящих Правил, протокол предварительного обсуждения проекта аукционной документации подписывается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r>
        <w:br/>
      </w:r>
      <w:r>
        <w:rPr>
          <w:rFonts w:ascii="Consolas"/>
          <w:b w:val="false"/>
          <w:i w:val="false"/>
          <w:color w:val="000000"/>
          <w:sz w:val="20"/>
        </w:rPr>
        <w:t>
</w:t>
      </w:r>
      <w:r>
        <w:rPr>
          <w:rFonts w:ascii="Consolas"/>
          <w:b w:val="false"/>
          <w:i w:val="false"/>
          <w:color w:val="ff0000"/>
          <w:sz w:val="20"/>
        </w:rPr>
        <w:t xml:space="preserve">      Сноска. Пункт 292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293. Организатор, при необходимости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аукционную документацию. Внесение изменений и (или) дополнений в аукционную документацию утверждается в порядке, установленном </w:t>
      </w:r>
      <w:r>
        <w:rPr>
          <w:rFonts w:ascii="Consolas"/>
          <w:b w:val="false"/>
          <w:i w:val="false"/>
          <w:color w:val="000000"/>
          <w:sz w:val="20"/>
        </w:rPr>
        <w:t>пунктами 281</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294. Единый организатор при необходимости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утверждается единым организатором в порядке, установленном </w:t>
      </w:r>
      <w:r>
        <w:rPr>
          <w:rFonts w:ascii="Consolas"/>
          <w:b w:val="false"/>
          <w:i w:val="false"/>
          <w:color w:val="000000"/>
          <w:sz w:val="20"/>
        </w:rPr>
        <w:t>пунктом 282</w:t>
      </w:r>
      <w:r>
        <w:rPr>
          <w:rFonts w:ascii="Consolas"/>
          <w:b w:val="false"/>
          <w:i w:val="false"/>
          <w:color w:val="000000"/>
          <w:sz w:val="20"/>
        </w:rPr>
        <w:t xml:space="preserve"> настоящих Правил.</w:t>
      </w:r>
      <w:r>
        <w:br/>
      </w:r>
      <w:r>
        <w:rPr>
          <w:rFonts w:ascii="Consolas"/>
          <w:b w:val="false"/>
          <w:i w:val="false"/>
          <w:color w:val="000000"/>
          <w:sz w:val="20"/>
        </w:rPr>
        <w:t>
      Заказчик при необходимости направляет утвержденное решение о внесении изменений и (или) дополнений в техническую спецификацию или проект договора, являющихся неотъемлемой частью аукционной документации, единому организатору не позднее трех рабочих дней со дня истечения срока предварительного обсуждения проекта аукционной документации.</w:t>
      </w:r>
      <w:r>
        <w:br/>
      </w:r>
      <w:r>
        <w:rPr>
          <w:rFonts w:ascii="Consolas"/>
          <w:b w:val="false"/>
          <w:i w:val="false"/>
          <w:color w:val="000000"/>
          <w:sz w:val="20"/>
        </w:rPr>
        <w:t>
      </w:t>
      </w:r>
      <w:r>
        <w:rPr>
          <w:rFonts w:ascii="Consolas"/>
          <w:b w:val="false"/>
          <w:i w:val="false"/>
          <w:color w:val="ff0000"/>
          <w:sz w:val="20"/>
        </w:rPr>
        <w:t xml:space="preserve">Сноска. Пункт 294 с изменением? внесенным приказом Министра финансов РК от 22.12.2016 </w:t>
      </w:r>
      <w:r>
        <w:rPr>
          <w:rFonts w:ascii="Consolas"/>
          <w:b w:val="false"/>
          <w:i w:val="false"/>
          <w:color w:val="000000"/>
          <w:sz w:val="20"/>
        </w:rPr>
        <w:t>№ 683</w:t>
      </w:r>
      <w:r>
        <w:rPr>
          <w:rFonts w:ascii="Consolas"/>
          <w:b w:val="false"/>
          <w:i w:val="false"/>
          <w:color w:val="000000"/>
          <w:sz w:val="20"/>
        </w:rPr>
        <w:t> </w:t>
      </w:r>
      <w:r>
        <w:rPr>
          <w:rFonts w:ascii="Consolas"/>
          <w:b w:val="false"/>
          <w:i w:val="false"/>
          <w:color w:val="ff0000"/>
          <w:sz w:val="20"/>
        </w:rPr>
        <w:t>(вводится в действие с 01.01.2017).</w:t>
      </w:r>
      <w:r>
        <w:br/>
      </w:r>
      <w:r>
        <w:rPr>
          <w:rFonts w:ascii="Consolas"/>
          <w:b w:val="false"/>
          <w:i w:val="false"/>
          <w:color w:val="000000"/>
          <w:sz w:val="20"/>
        </w:rPr>
        <w:t>
</w:t>
      </w:r>
      <w:r>
        <w:rPr>
          <w:rFonts w:ascii="Consolas"/>
          <w:b w:val="false"/>
          <w:i w:val="false"/>
          <w:color w:val="000000"/>
          <w:sz w:val="20"/>
        </w:rPr>
        <w:t>
      295. Единый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аукционной документации вносит в срок не позднее пяти рабочих дней со дня истечения срока предварительного обсуждения проекта аукционной документации, изменения и (или) дополнения в техническую спецификацию или проект договора, являющихся неотъемлемой частью аукционной документации.</w:t>
      </w:r>
      <w:r>
        <w:br/>
      </w:r>
      <w:r>
        <w:rPr>
          <w:rFonts w:ascii="Consolas"/>
          <w:b w:val="false"/>
          <w:i w:val="false"/>
          <w:color w:val="000000"/>
          <w:sz w:val="20"/>
        </w:rPr>
        <w:t>
</w:t>
      </w:r>
      <w:r>
        <w:rPr>
          <w:rFonts w:ascii="Consolas"/>
          <w:b w:val="false"/>
          <w:i w:val="false"/>
          <w:color w:val="000000"/>
          <w:sz w:val="20"/>
        </w:rPr>
        <w:t>
      296. В случае принятия решения об отклонении замечаний к проекту аукционной документации, в соответствии с подпунктом 2) </w:t>
      </w:r>
      <w:r>
        <w:rPr>
          <w:rFonts w:ascii="Consolas"/>
          <w:b w:val="false"/>
          <w:i w:val="false"/>
          <w:color w:val="000000"/>
          <w:sz w:val="20"/>
        </w:rPr>
        <w:t>пункта 290</w:t>
      </w:r>
      <w:r>
        <w:rPr>
          <w:rFonts w:ascii="Consolas"/>
          <w:b w:val="false"/>
          <w:i w:val="false"/>
          <w:color w:val="000000"/>
          <w:sz w:val="20"/>
        </w:rPr>
        <w:t xml:space="preserve">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r>
        <w:br/>
      </w:r>
      <w:r>
        <w:rPr>
          <w:rFonts w:ascii="Consolas"/>
          <w:b w:val="false"/>
          <w:i w:val="false"/>
          <w:color w:val="000000"/>
          <w:sz w:val="20"/>
        </w:rPr>
        <w:t>
</w:t>
      </w:r>
      <w:r>
        <w:rPr>
          <w:rFonts w:ascii="Consolas"/>
          <w:b w:val="false"/>
          <w:i w:val="false"/>
          <w:color w:val="000000"/>
          <w:sz w:val="20"/>
        </w:rPr>
        <w:t>
      297.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w:t>
      </w:r>
      <w:r>
        <w:rPr>
          <w:rFonts w:ascii="Consolas"/>
          <w:b w:val="false"/>
          <w:i w:val="false"/>
          <w:color w:val="000000"/>
          <w:sz w:val="20"/>
        </w:rPr>
        <w:t>пункта 290</w:t>
      </w:r>
      <w:r>
        <w:rPr>
          <w:rFonts w:ascii="Consolas"/>
          <w:b w:val="false"/>
          <w:i w:val="false"/>
          <w:color w:val="000000"/>
          <w:sz w:val="20"/>
        </w:rPr>
        <w:t xml:space="preserve">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r>
        <w:br/>
      </w:r>
      <w:r>
        <w:rPr>
          <w:rFonts w:ascii="Consolas"/>
          <w:b w:val="false"/>
          <w:i w:val="false"/>
          <w:color w:val="000000"/>
          <w:sz w:val="20"/>
        </w:rPr>
        <w:t>
</w:t>
      </w:r>
      <w:r>
        <w:rPr>
          <w:rFonts w:ascii="Consolas"/>
          <w:b w:val="false"/>
          <w:i w:val="false"/>
          <w:color w:val="000000"/>
          <w:sz w:val="20"/>
        </w:rPr>
        <w:t>
      298. При осуществлении государственных закупок единым организатором разъяснение положений технической спецификации и проекта договора, являющихся неотъемлемой частью аукционной документации, осуществляется заказчиком.</w:t>
      </w:r>
      <w:r>
        <w:br/>
      </w:r>
      <w:r>
        <w:rPr>
          <w:rFonts w:ascii="Consolas"/>
          <w:b w:val="false"/>
          <w:i w:val="false"/>
          <w:color w:val="000000"/>
          <w:sz w:val="20"/>
        </w:rPr>
        <w:t>
      Текст разъяснения положений технической спецификации и проекта договора, являющихся неотъемлемой частью аукционной документации отражается в протоколе предварительного обсуждения проекта аукционной документации.</w:t>
      </w:r>
    </w:p>
    <w:bookmarkEnd w:id="68"/>
    <w:bookmarkStart w:name="z338" w:id="69"/>
    <w:p>
      <w:pPr>
        <w:spacing w:after="0"/>
        <w:ind w:left="0"/>
        <w:jc w:val="left"/>
      </w:pPr>
      <w:r>
        <w:rPr>
          <w:rFonts w:ascii="Consolas"/>
          <w:b/>
          <w:i w:val="false"/>
          <w:color w:val="000000"/>
        </w:rPr>
        <w:t xml:space="preserve"> 
Параграф 7. Представление потенциальным поставщикам аукционной</w:t>
      </w:r>
      <w:r>
        <w:br/>
      </w:r>
      <w:r>
        <w:rPr>
          <w:rFonts w:ascii="Consolas"/>
          <w:b/>
          <w:i w:val="false"/>
          <w:color w:val="000000"/>
        </w:rPr>
        <w:t>
документации либо проекта аукционной документации</w:t>
      </w:r>
    </w:p>
    <w:bookmarkEnd w:id="69"/>
    <w:bookmarkStart w:name="z339" w:id="70"/>
    <w:p>
      <w:pPr>
        <w:spacing w:after="0"/>
        <w:ind w:left="0"/>
        <w:jc w:val="left"/>
      </w:pPr>
      <w:r>
        <w:rPr>
          <w:rFonts w:ascii="Consolas"/>
          <w:b w:val="false"/>
          <w:i w:val="false"/>
          <w:color w:val="000000"/>
          <w:sz w:val="20"/>
        </w:rPr>
        <w:t>
      299.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r>
        <w:br/>
      </w:r>
      <w:r>
        <w:rPr>
          <w:rFonts w:ascii="Consolas"/>
          <w:b w:val="false"/>
          <w:i w:val="false"/>
          <w:color w:val="000000"/>
          <w:sz w:val="20"/>
        </w:rPr>
        <w:t>
</w:t>
      </w:r>
      <w:r>
        <w:rPr>
          <w:rFonts w:ascii="Consolas"/>
          <w:b w:val="false"/>
          <w:i w:val="false"/>
          <w:color w:val="000000"/>
          <w:sz w:val="20"/>
        </w:rPr>
        <w:t xml:space="preserve">
      300. </w:t>
      </w:r>
      <w:r>
        <w:rPr>
          <w:rFonts w:ascii="Consolas"/>
          <w:b w:val="false"/>
          <w:i w:val="false"/>
          <w:color w:val="ff0000"/>
          <w:sz w:val="20"/>
        </w:rPr>
        <w:t xml:space="preserve">Исключен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301.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bookmarkEnd w:id="70"/>
    <w:bookmarkStart w:name="z342" w:id="71"/>
    <w:p>
      <w:pPr>
        <w:spacing w:after="0"/>
        <w:ind w:left="0"/>
        <w:jc w:val="left"/>
      </w:pPr>
      <w:r>
        <w:rPr>
          <w:rFonts w:ascii="Consolas"/>
          <w:b/>
          <w:i w:val="false"/>
          <w:color w:val="000000"/>
        </w:rPr>
        <w:t xml:space="preserve"> 
Параграф 8. Содержание и представление заявок на участие в</w:t>
      </w:r>
      <w:r>
        <w:br/>
      </w:r>
      <w:r>
        <w:rPr>
          <w:rFonts w:ascii="Consolas"/>
          <w:b/>
          <w:i w:val="false"/>
          <w:color w:val="000000"/>
        </w:rPr>
        <w:t>
аукционе</w:t>
      </w:r>
    </w:p>
    <w:bookmarkEnd w:id="71"/>
    <w:bookmarkStart w:name="z343" w:id="72"/>
    <w:p>
      <w:pPr>
        <w:spacing w:after="0"/>
        <w:ind w:left="0"/>
        <w:jc w:val="left"/>
      </w:pPr>
      <w:r>
        <w:rPr>
          <w:rFonts w:ascii="Consolas"/>
          <w:b w:val="false"/>
          <w:i w:val="false"/>
          <w:color w:val="000000"/>
          <w:sz w:val="20"/>
        </w:rPr>
        <w:t>
      302.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303. Заявка на участие в аукционе, представляемая организатору, единому организатору потенциальным поставщиком, изъявившим желание участвовать в аукционе, должна содержать документы, перечисленные в аукционной документации, а также содержать подтверждение потенциального поставщика:</w:t>
      </w:r>
      <w:r>
        <w:br/>
      </w:r>
      <w:r>
        <w:rPr>
          <w:rFonts w:ascii="Consolas"/>
          <w:b w:val="false"/>
          <w:i w:val="false"/>
          <w:color w:val="000000"/>
          <w:sz w:val="20"/>
        </w:rPr>
        <w:t>
      1) об отсутствии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2) об отсутствии между ним и заказчиком, организатором либо единым организатором отношений, запрещенных </w:t>
      </w:r>
      <w:r>
        <w:rPr>
          <w:rFonts w:ascii="Consolas"/>
          <w:b w:val="false"/>
          <w:i w:val="false"/>
          <w:color w:val="000000"/>
          <w:sz w:val="20"/>
        </w:rPr>
        <w:t>Законом</w:t>
      </w:r>
      <w:r>
        <w:rPr>
          <w:rFonts w:ascii="Consolas"/>
          <w:b w:val="false"/>
          <w:i w:val="false"/>
          <w:color w:val="000000"/>
          <w:sz w:val="20"/>
        </w:rPr>
        <w:t>;</w:t>
      </w:r>
      <w:r>
        <w:br/>
      </w:r>
      <w:r>
        <w:rPr>
          <w:rFonts w:ascii="Consolas"/>
          <w:b w:val="false"/>
          <w:i w:val="false"/>
          <w:color w:val="000000"/>
          <w:sz w:val="20"/>
        </w:rPr>
        <w:t>
      3) о согласии на расторжение в порядке, установленном законами Республики Казахстан, договора в случае выявления фактов, указанных в  </w:t>
      </w:r>
      <w:r>
        <w:rPr>
          <w:rFonts w:ascii="Consolas"/>
          <w:b w:val="false"/>
          <w:i w:val="false"/>
          <w:color w:val="000000"/>
          <w:sz w:val="20"/>
        </w:rPr>
        <w:t xml:space="preserve">пункте 19 </w:t>
      </w:r>
      <w:r>
        <w:rPr>
          <w:rFonts w:ascii="Consolas"/>
          <w:b w:val="false"/>
          <w:i w:val="false"/>
          <w:color w:val="000000"/>
          <w:sz w:val="20"/>
        </w:rPr>
        <w:t>статьи 43 Закона.</w:t>
      </w:r>
      <w:r>
        <w:br/>
      </w:r>
      <w:r>
        <w:rPr>
          <w:rFonts w:ascii="Consolas"/>
          <w:b w:val="false"/>
          <w:i w:val="false"/>
          <w:color w:val="000000"/>
          <w:sz w:val="20"/>
        </w:rPr>
        <w:t>
</w:t>
      </w:r>
      <w:r>
        <w:rPr>
          <w:rFonts w:ascii="Consolas"/>
          <w:b w:val="false"/>
          <w:i w:val="false"/>
          <w:color w:val="000000"/>
          <w:sz w:val="20"/>
        </w:rPr>
        <w:t>
      304.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r>
        <w:br/>
      </w:r>
      <w:r>
        <w:rPr>
          <w:rFonts w:ascii="Consolas"/>
          <w:b w:val="false"/>
          <w:i w:val="false"/>
          <w:color w:val="000000"/>
          <w:sz w:val="20"/>
        </w:rPr>
        <w:t>
</w:t>
      </w:r>
      <w:r>
        <w:rPr>
          <w:rFonts w:ascii="Consolas"/>
          <w:b w:val="false"/>
          <w:i w:val="false"/>
          <w:color w:val="000000"/>
          <w:sz w:val="20"/>
        </w:rPr>
        <w:t>
      305. Потенциальный поставщик подает только одну заявку на участие в аукционе.</w:t>
      </w:r>
      <w:r>
        <w:br/>
      </w:r>
      <w:r>
        <w:rPr>
          <w:rFonts w:ascii="Consolas"/>
          <w:b w:val="false"/>
          <w:i w:val="false"/>
          <w:color w:val="000000"/>
          <w:sz w:val="20"/>
        </w:rPr>
        <w:t>
</w:t>
      </w:r>
      <w:r>
        <w:rPr>
          <w:rFonts w:ascii="Consolas"/>
          <w:b w:val="false"/>
          <w:i w:val="false"/>
          <w:color w:val="000000"/>
          <w:sz w:val="20"/>
        </w:rPr>
        <w:t>
      306. Заявка на участие в аукционе потенциального поставщика подлежит автоматическому отклонению веб-порталом в следующих случаях:</w:t>
      </w:r>
      <w:r>
        <w:br/>
      </w:r>
      <w:r>
        <w:rPr>
          <w:rFonts w:ascii="Consolas"/>
          <w:b w:val="false"/>
          <w:i w:val="false"/>
          <w:color w:val="000000"/>
          <w:sz w:val="20"/>
        </w:rPr>
        <w:t>
      1) потенциальным поставщиком ранее представлена заявка на участие в данном аукционе;</w:t>
      </w:r>
      <w:r>
        <w:br/>
      </w:r>
      <w:r>
        <w:rPr>
          <w:rFonts w:ascii="Consolas"/>
          <w:b w:val="false"/>
          <w:i w:val="false"/>
          <w:color w:val="000000"/>
          <w:sz w:val="20"/>
        </w:rPr>
        <w:t>
      2) заявка на участие в аукционе поступила на веб-портал после истечения окончательного срока приема заявок на участие в данном аукционе;</w:t>
      </w:r>
      <w:r>
        <w:br/>
      </w:r>
      <w:r>
        <w:rPr>
          <w:rFonts w:ascii="Consolas"/>
          <w:b w:val="false"/>
          <w:i w:val="false"/>
          <w:color w:val="000000"/>
          <w:sz w:val="20"/>
        </w:rPr>
        <w:t>
      3) стартовая цена превышает сумму, выделенную для приобретения данных товаров;</w:t>
      </w:r>
      <w:r>
        <w:br/>
      </w:r>
      <w:r>
        <w:rPr>
          <w:rFonts w:ascii="Consolas"/>
          <w:b w:val="false"/>
          <w:i w:val="false"/>
          <w:color w:val="000000"/>
          <w:sz w:val="20"/>
        </w:rPr>
        <w:t>
      4) предусмотренных подпунктами 3), 4), 5), 6) и 8) </w:t>
      </w:r>
      <w:r>
        <w:rPr>
          <w:rFonts w:ascii="Consolas"/>
          <w:b w:val="false"/>
          <w:i w:val="false"/>
          <w:color w:val="000000"/>
          <w:sz w:val="20"/>
        </w:rPr>
        <w:t>пункта 1</w:t>
      </w:r>
      <w:r>
        <w:rPr>
          <w:rFonts w:ascii="Consolas"/>
          <w:b w:val="false"/>
          <w:i w:val="false"/>
          <w:color w:val="000000"/>
          <w:sz w:val="20"/>
        </w:rPr>
        <w:t xml:space="preserve"> статьи 6 Закона.</w:t>
      </w:r>
      <w:r>
        <w:br/>
      </w:r>
      <w:r>
        <w:rPr>
          <w:rFonts w:ascii="Consolas"/>
          <w:b w:val="false"/>
          <w:i w:val="false"/>
          <w:color w:val="000000"/>
          <w:sz w:val="20"/>
        </w:rPr>
        <w:t>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должен соответствовать требуемому сроку, установленному аукционной документацией.</w:t>
      </w:r>
      <w:r>
        <w:br/>
      </w:r>
      <w:r>
        <w:rPr>
          <w:rFonts w:ascii="Consolas"/>
          <w:b w:val="false"/>
          <w:i w:val="false"/>
          <w:color w:val="000000"/>
          <w:sz w:val="20"/>
        </w:rPr>
        <w:t>
</w:t>
      </w:r>
      <w:r>
        <w:rPr>
          <w:rFonts w:ascii="Consolas"/>
          <w:b w:val="false"/>
          <w:i w:val="false"/>
          <w:color w:val="ff0000"/>
          <w:sz w:val="20"/>
        </w:rPr>
        <w:t xml:space="preserve">      Сноска. Пункт 306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307. Заявки на участие в аукционе, поданные потенциальными поставщиками, автоматически регистрируются на веб-портале.</w:t>
      </w:r>
      <w:r>
        <w:br/>
      </w:r>
      <w:r>
        <w:rPr>
          <w:rFonts w:ascii="Consolas"/>
          <w:b w:val="false"/>
          <w:i w:val="false"/>
          <w:color w:val="000000"/>
          <w:sz w:val="20"/>
        </w:rPr>
        <w:t>
</w:t>
      </w:r>
      <w:r>
        <w:rPr>
          <w:rFonts w:ascii="Consolas"/>
          <w:b w:val="false"/>
          <w:i w:val="false"/>
          <w:color w:val="000000"/>
          <w:sz w:val="20"/>
        </w:rPr>
        <w:t>
      308.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r>
        <w:br/>
      </w:r>
      <w:r>
        <w:rPr>
          <w:rFonts w:ascii="Consolas"/>
          <w:b w:val="false"/>
          <w:i w:val="false"/>
          <w:color w:val="000000"/>
          <w:sz w:val="20"/>
        </w:rPr>
        <w:t>
      Отзыв заявки на участие в аукционе после истечения окончательного срока их представления не допускается.</w:t>
      </w:r>
      <w:r>
        <w:br/>
      </w:r>
      <w:r>
        <w:rPr>
          <w:rFonts w:ascii="Consolas"/>
          <w:b w:val="false"/>
          <w:i w:val="false"/>
          <w:color w:val="000000"/>
          <w:sz w:val="20"/>
        </w:rPr>
        <w:t>
</w:t>
      </w:r>
      <w:r>
        <w:rPr>
          <w:rFonts w:ascii="Consolas"/>
          <w:b w:val="false"/>
          <w:i w:val="false"/>
          <w:color w:val="000000"/>
          <w:sz w:val="20"/>
        </w:rPr>
        <w:t>
      309. Не допускается внесение изменений и (или) дополнений в заявки на участие в аукционе после истечения окончательного срока их представления, за исключением случая, предусмотренного </w:t>
      </w:r>
      <w:r>
        <w:rPr>
          <w:rFonts w:ascii="Consolas"/>
          <w:b w:val="false"/>
          <w:i w:val="false"/>
          <w:color w:val="000000"/>
          <w:sz w:val="20"/>
        </w:rPr>
        <w:t>пунктом 324</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000000"/>
          <w:sz w:val="20"/>
        </w:rPr>
        <w:t>
      310. Допускается представление потенциальным поставщиком отдельных документов, требуемых в соответствии с аукционной документации,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72"/>
    <w:bookmarkStart w:name="z352" w:id="73"/>
    <w:p>
      <w:pPr>
        <w:spacing w:after="0"/>
        <w:ind w:left="0"/>
        <w:jc w:val="left"/>
      </w:pPr>
      <w:r>
        <w:rPr>
          <w:rFonts w:ascii="Consolas"/>
          <w:b/>
          <w:i w:val="false"/>
          <w:color w:val="000000"/>
        </w:rPr>
        <w:t xml:space="preserve"> 
Параграф 9. Обеспечение заявки на участие в аукционе</w:t>
      </w:r>
    </w:p>
    <w:bookmarkEnd w:id="73"/>
    <w:bookmarkStart w:name="z353" w:id="74"/>
    <w:p>
      <w:pPr>
        <w:spacing w:after="0"/>
        <w:ind w:left="0"/>
        <w:jc w:val="left"/>
      </w:pPr>
      <w:r>
        <w:rPr>
          <w:rFonts w:ascii="Consolas"/>
          <w:b w:val="false"/>
          <w:i w:val="false"/>
          <w:color w:val="000000"/>
          <w:sz w:val="20"/>
        </w:rPr>
        <w:t>
      311. Обеспечение заявки на участие в аукционе вносится в размере одного процента от суммы, выделенной для приобретения товаров способом аукциона.</w:t>
      </w:r>
      <w:r>
        <w:br/>
      </w:r>
      <w:r>
        <w:rPr>
          <w:rFonts w:ascii="Consolas"/>
          <w:b w:val="false"/>
          <w:i w:val="false"/>
          <w:color w:val="000000"/>
          <w:sz w:val="20"/>
        </w:rPr>
        <w:t>
</w:t>
      </w:r>
      <w:r>
        <w:rPr>
          <w:rFonts w:ascii="Consolas"/>
          <w:b w:val="false"/>
          <w:i w:val="false"/>
          <w:color w:val="000000"/>
          <w:sz w:val="20"/>
        </w:rPr>
        <w:t>
      312. Потенциальный поставщик вправе выбрать один из следующих видов обеспечения заявки на участие в аукционе:</w:t>
      </w:r>
      <w:r>
        <w:br/>
      </w:r>
      <w:r>
        <w:rPr>
          <w:rFonts w:ascii="Consolas"/>
          <w:b w:val="false"/>
          <w:i w:val="false"/>
          <w:color w:val="000000"/>
          <w:sz w:val="20"/>
        </w:rPr>
        <w:t>
      1) гарантийный денежный взнос, который вносится на банковский счет организатора (единого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w:t>
      </w:r>
      <w:r>
        <w:br/>
      </w:r>
      <w:r>
        <w:rPr>
          <w:rFonts w:ascii="Consolas"/>
          <w:b w:val="false"/>
          <w:i w:val="false"/>
          <w:color w:val="000000"/>
          <w:sz w:val="20"/>
        </w:rPr>
        <w:t>
      2) банковскую гарантию на бумажном носителе либо в форме электронного документа.</w:t>
      </w:r>
      <w:r>
        <w:br/>
      </w:r>
      <w:r>
        <w:rPr>
          <w:rFonts w:ascii="Consolas"/>
          <w:b w:val="false"/>
          <w:i w:val="false"/>
          <w:color w:val="000000"/>
          <w:sz w:val="20"/>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аукционе.</w:t>
      </w:r>
      <w:r>
        <w:br/>
      </w:r>
      <w:r>
        <w:rPr>
          <w:rFonts w:ascii="Consolas"/>
          <w:b w:val="false"/>
          <w:i w:val="false"/>
          <w:color w:val="000000"/>
          <w:sz w:val="20"/>
        </w:rPr>
        <w:t>
      Не допускается использование организатором (единого организатора) гарантийного денежного взноса, внесенного потенциальным поставщиком, за исключением действий, указанных в </w:t>
      </w:r>
      <w:r>
        <w:rPr>
          <w:rFonts w:ascii="Consolas"/>
          <w:b w:val="false"/>
          <w:i w:val="false"/>
          <w:color w:val="000000"/>
          <w:sz w:val="20"/>
        </w:rPr>
        <w:t>пункте 316</w:t>
      </w:r>
      <w:r>
        <w:rPr>
          <w:rFonts w:ascii="Consolas"/>
          <w:b w:val="false"/>
          <w:i w:val="false"/>
          <w:color w:val="000000"/>
          <w:sz w:val="20"/>
        </w:rPr>
        <w:t xml:space="preserve"> и  </w:t>
      </w:r>
      <w:r>
        <w:rPr>
          <w:rFonts w:ascii="Consolas"/>
          <w:b w:val="false"/>
          <w:i w:val="false"/>
          <w:color w:val="000000"/>
          <w:sz w:val="20"/>
        </w:rPr>
        <w:t>317</w:t>
      </w:r>
      <w:r>
        <w:rPr>
          <w:rFonts w:ascii="Consolas"/>
          <w:b w:val="false"/>
          <w:i w:val="false"/>
          <w:color w:val="000000"/>
          <w:sz w:val="20"/>
        </w:rPr>
        <w:t>настоящих Правил.</w:t>
      </w:r>
      <w:r>
        <w:br/>
      </w:r>
      <w:r>
        <w:rPr>
          <w:rFonts w:ascii="Consolas"/>
          <w:b w:val="false"/>
          <w:i w:val="false"/>
          <w:color w:val="000000"/>
          <w:sz w:val="20"/>
        </w:rPr>
        <w:t>
</w:t>
      </w:r>
      <w:r>
        <w:rPr>
          <w:rFonts w:ascii="Consolas"/>
          <w:b w:val="false"/>
          <w:i w:val="false"/>
          <w:color w:val="000000"/>
          <w:sz w:val="20"/>
        </w:rPr>
        <w:t>
      313. В случае внесения потенциальным поставщиком обеспечения заявки на участие в аукционе в виде банковской гарантии на бумажном носителе ее оригинал представляется организатору, единому организатору, согласно </w:t>
      </w:r>
      <w:r>
        <w:rPr>
          <w:rFonts w:ascii="Consolas"/>
          <w:b w:val="false"/>
          <w:i w:val="false"/>
          <w:color w:val="000000"/>
          <w:sz w:val="20"/>
        </w:rPr>
        <w:t>Приложению 6</w:t>
      </w:r>
      <w:r>
        <w:rPr>
          <w:rFonts w:ascii="Consolas"/>
          <w:b w:val="false"/>
          <w:i w:val="false"/>
          <w:color w:val="000000"/>
          <w:sz w:val="20"/>
        </w:rPr>
        <w:t xml:space="preserve"> к аукционной документации, до окончательного срока представления заявок на участие в аукционе.</w:t>
      </w:r>
      <w:r>
        <w:br/>
      </w:r>
      <w:r>
        <w:rPr>
          <w:rFonts w:ascii="Consolas"/>
          <w:b w:val="false"/>
          <w:i w:val="false"/>
          <w:color w:val="000000"/>
          <w:sz w:val="20"/>
        </w:rPr>
        <w:t>
      При внесении потенциальным поставщиком обеспечения на участие в аукционе в виде банковской гарантии на бумажном носителе, организатор, единый организатор фиксируют факт получения такого обеспечения на участие в аукционе в журнале регистрации банковских гарантий.</w:t>
      </w:r>
      <w:r>
        <w:br/>
      </w:r>
      <w:r>
        <w:rPr>
          <w:rFonts w:ascii="Consolas"/>
          <w:b w:val="false"/>
          <w:i w:val="false"/>
          <w:color w:val="000000"/>
          <w:sz w:val="20"/>
        </w:rPr>
        <w:t>
      Организатор, единый организатор указывают в журнале регистрации банковских гарантий следующие сведения:</w:t>
      </w:r>
      <w:r>
        <w:br/>
      </w:r>
      <w:r>
        <w:rPr>
          <w:rFonts w:ascii="Consolas"/>
          <w:b w:val="false"/>
          <w:i w:val="false"/>
          <w:color w:val="000000"/>
          <w:sz w:val="20"/>
        </w:rPr>
        <w:t>
      1) название и срок проведения аукциона;</w:t>
      </w:r>
      <w:r>
        <w:br/>
      </w:r>
      <w:r>
        <w:rPr>
          <w:rFonts w:ascii="Consolas"/>
          <w:b w:val="false"/>
          <w:i w:val="false"/>
          <w:color w:val="000000"/>
          <w:sz w:val="20"/>
        </w:rPr>
        <w:t>
      2) фамилия, имя, отчество (при наличии) уполномоченного представителя потенциального поставщика;</w:t>
      </w:r>
      <w:r>
        <w:br/>
      </w:r>
      <w:r>
        <w:rPr>
          <w:rFonts w:ascii="Consolas"/>
          <w:b w:val="false"/>
          <w:i w:val="false"/>
          <w:color w:val="000000"/>
          <w:sz w:val="20"/>
        </w:rPr>
        <w:t>
      3) дата и время регистрации банковской гарантии.</w:t>
      </w:r>
      <w:r>
        <w:br/>
      </w:r>
      <w:r>
        <w:rPr>
          <w:rFonts w:ascii="Consolas"/>
          <w:b w:val="false"/>
          <w:i w:val="false"/>
          <w:color w:val="000000"/>
          <w:sz w:val="20"/>
        </w:rPr>
        <w:t>
      Журнал регистрации банковских гарантий прошивается, страницы пронумеровываются и парафируются секретарем аукционной комиссии.</w:t>
      </w:r>
      <w:r>
        <w:br/>
      </w:r>
      <w:r>
        <w:rPr>
          <w:rFonts w:ascii="Consolas"/>
          <w:b w:val="false"/>
          <w:i w:val="false"/>
          <w:color w:val="000000"/>
          <w:sz w:val="20"/>
        </w:rPr>
        <w:t>
      Последняя страница журнала регистрации банковских гарантий скрепляется печатью организатора, единого организатора.</w:t>
      </w:r>
      <w:r>
        <w:br/>
      </w:r>
      <w:r>
        <w:rPr>
          <w:rFonts w:ascii="Consolas"/>
          <w:b w:val="false"/>
          <w:i w:val="false"/>
          <w:color w:val="000000"/>
          <w:sz w:val="20"/>
        </w:rPr>
        <w:t>
      Допускается ведение единого журнала регистрации банковских гарантий по всем государственным закупкам способом аукциона (конкурса) в течение одного финансового года.</w:t>
      </w:r>
      <w:r>
        <w:br/>
      </w:r>
      <w:r>
        <w:rPr>
          <w:rFonts w:ascii="Consolas"/>
          <w:b w:val="false"/>
          <w:i w:val="false"/>
          <w:color w:val="000000"/>
          <w:sz w:val="20"/>
        </w:rPr>
        <w:t>
</w:t>
      </w:r>
      <w:r>
        <w:rPr>
          <w:rFonts w:ascii="Consolas"/>
          <w:b w:val="false"/>
          <w:i w:val="false"/>
          <w:color w:val="000000"/>
          <w:sz w:val="20"/>
        </w:rPr>
        <w:t>
      314. В случае внесения потенциальным поставщиком обеспечения заявки на участие в аукционе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аукционной документации банковский счет до окончательного срока представления заявок на участие в аукционе.</w:t>
      </w:r>
      <w:r>
        <w:br/>
      </w:r>
      <w:r>
        <w:rPr>
          <w:rFonts w:ascii="Consolas"/>
          <w:b w:val="false"/>
          <w:i w:val="false"/>
          <w:color w:val="000000"/>
          <w:sz w:val="20"/>
        </w:rPr>
        <w:t>
</w:t>
      </w:r>
      <w:r>
        <w:rPr>
          <w:rFonts w:ascii="Consolas"/>
          <w:b w:val="false"/>
          <w:i w:val="false"/>
          <w:color w:val="000000"/>
          <w:sz w:val="20"/>
        </w:rPr>
        <w:t>
      315. Обеспечение заявки на участие в аукционе не возвращается организатором потенциальному поставщику при наступлении одного из следующих случаев:</w:t>
      </w:r>
      <w:r>
        <w:br/>
      </w:r>
      <w:r>
        <w:rPr>
          <w:rFonts w:ascii="Consolas"/>
          <w:b w:val="false"/>
          <w:i w:val="false"/>
          <w:color w:val="000000"/>
          <w:sz w:val="20"/>
        </w:rPr>
        <w:t>
      1) потенциальный поставщик, определенный победителем аукциона либо занявший второе место, уклонился от заключения договора;</w:t>
      </w:r>
      <w:r>
        <w:br/>
      </w:r>
      <w:r>
        <w:rPr>
          <w:rFonts w:ascii="Consolas"/>
          <w:b w:val="false"/>
          <w:i w:val="false"/>
          <w:color w:val="000000"/>
          <w:sz w:val="20"/>
        </w:rPr>
        <w:t>
      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сумму в соответствии со </w:t>
      </w:r>
      <w:r>
        <w:rPr>
          <w:rFonts w:ascii="Consolas"/>
          <w:b w:val="false"/>
          <w:i w:val="false"/>
          <w:color w:val="000000"/>
          <w:sz w:val="20"/>
        </w:rPr>
        <w:t>статьей 26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316. При наступлении одного из случаев, предусмотренных </w:t>
      </w:r>
      <w:r>
        <w:rPr>
          <w:rFonts w:ascii="Consolas"/>
          <w:b w:val="false"/>
          <w:i w:val="false"/>
          <w:color w:val="000000"/>
          <w:sz w:val="20"/>
        </w:rPr>
        <w:t>пунктом 315</w:t>
      </w:r>
      <w:r>
        <w:rPr>
          <w:rFonts w:ascii="Consolas"/>
          <w:b w:val="false"/>
          <w:i w:val="false"/>
          <w:color w:val="000000"/>
          <w:sz w:val="20"/>
        </w:rPr>
        <w:t xml:space="preserve"> настоящих Правил, сумма обеспечения заявки на участие в аукционе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Consolas"/>
          <w:b w:val="false"/>
          <w:i w:val="false"/>
          <w:color w:val="000000"/>
          <w:sz w:val="20"/>
        </w:rPr>
        <w:t>
</w:t>
      </w:r>
      <w:r>
        <w:rPr>
          <w:rFonts w:ascii="Consolas"/>
          <w:b w:val="false"/>
          <w:i w:val="false"/>
          <w:color w:val="000000"/>
          <w:sz w:val="20"/>
        </w:rPr>
        <w:t>
      317. Организатор возвращает потенциальному поставщику внесенное им обеспечение заявки на участие в аукционе в течение трех рабочих дней со дня наступления одного из следующих случаев:</w:t>
      </w:r>
      <w:r>
        <w:br/>
      </w:r>
      <w:r>
        <w:rPr>
          <w:rFonts w:ascii="Consolas"/>
          <w:b w:val="false"/>
          <w:i w:val="false"/>
          <w:color w:val="000000"/>
          <w:sz w:val="20"/>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r>
        <w:br/>
      </w:r>
      <w:r>
        <w:rPr>
          <w:rFonts w:ascii="Consolas"/>
          <w:b w:val="false"/>
          <w:i w:val="false"/>
          <w:color w:val="000000"/>
          <w:sz w:val="20"/>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r>
        <w:br/>
      </w:r>
      <w:r>
        <w:rPr>
          <w:rFonts w:ascii="Consolas"/>
          <w:b w:val="false"/>
          <w:i w:val="false"/>
          <w:color w:val="000000"/>
          <w:sz w:val="20"/>
        </w:rPr>
        <w:t>
      3) вступления в силу договора и внесения победителем аукциона обеспечения исполнения договора, предусмотренного аукционной документацией.</w:t>
      </w:r>
    </w:p>
    <w:bookmarkEnd w:id="74"/>
    <w:bookmarkStart w:name="z360" w:id="75"/>
    <w:p>
      <w:pPr>
        <w:spacing w:after="0"/>
        <w:ind w:left="0"/>
        <w:jc w:val="left"/>
      </w:pPr>
      <w:r>
        <w:rPr>
          <w:rFonts w:ascii="Consolas"/>
          <w:b/>
          <w:i w:val="false"/>
          <w:color w:val="000000"/>
        </w:rPr>
        <w:t xml:space="preserve"> 
Параграф 10. Вскрытие заявок на участие в аукционе</w:t>
      </w:r>
    </w:p>
    <w:bookmarkEnd w:id="75"/>
    <w:bookmarkStart w:name="z361" w:id="76"/>
    <w:p>
      <w:pPr>
        <w:spacing w:after="0"/>
        <w:ind w:left="0"/>
        <w:jc w:val="left"/>
      </w:pPr>
      <w:r>
        <w:rPr>
          <w:rFonts w:ascii="Consolas"/>
          <w:b w:val="false"/>
          <w:i w:val="false"/>
          <w:color w:val="000000"/>
          <w:sz w:val="20"/>
        </w:rPr>
        <w:t>
      318. Вскрытие заявок на участие в аукционе производится веб-порталом автоматически в течении пяти минут с момента истечения окончательного срока представления заявок на участие в аукционе.</w:t>
      </w:r>
      <w:r>
        <w:br/>
      </w:r>
      <w:r>
        <w:rPr>
          <w:rFonts w:ascii="Consolas"/>
          <w:b w:val="false"/>
          <w:i w:val="false"/>
          <w:color w:val="000000"/>
          <w:sz w:val="20"/>
        </w:rPr>
        <w:t>
</w:t>
      </w:r>
      <w:r>
        <w:rPr>
          <w:rFonts w:ascii="Consolas"/>
          <w:b w:val="false"/>
          <w:i w:val="false"/>
          <w:color w:val="000000"/>
          <w:sz w:val="20"/>
        </w:rPr>
        <w:t>
      319.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r>
        <w:br/>
      </w:r>
      <w:r>
        <w:rPr>
          <w:rFonts w:ascii="Consolas"/>
          <w:b w:val="false"/>
          <w:i w:val="false"/>
          <w:color w:val="000000"/>
          <w:sz w:val="20"/>
        </w:rPr>
        <w:t>
</w:t>
      </w:r>
      <w:r>
        <w:rPr>
          <w:rFonts w:ascii="Consolas"/>
          <w:b w:val="false"/>
          <w:i w:val="false"/>
          <w:color w:val="000000"/>
          <w:sz w:val="20"/>
        </w:rPr>
        <w:t>
      320. Протокол вскрытия заявок на участие в аукционе размещается веб-порталом автоматически в день вскрытия согласно </w:t>
      </w:r>
      <w:r>
        <w:rPr>
          <w:rFonts w:ascii="Consolas"/>
          <w:b w:val="false"/>
          <w:i w:val="false"/>
          <w:color w:val="000000"/>
          <w:sz w:val="20"/>
        </w:rPr>
        <w:t>приложению 11</w:t>
      </w:r>
      <w:r>
        <w:rPr>
          <w:rFonts w:ascii="Consolas"/>
          <w:b w:val="false"/>
          <w:i w:val="false"/>
          <w:color w:val="000000"/>
          <w:sz w:val="20"/>
        </w:rPr>
        <w:t xml:space="preserve">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r>
        <w:br/>
      </w:r>
      <w:r>
        <w:rPr>
          <w:rFonts w:ascii="Consolas"/>
          <w:b w:val="false"/>
          <w:i w:val="false"/>
          <w:color w:val="000000"/>
          <w:sz w:val="20"/>
        </w:rPr>
        <w:t>
</w:t>
      </w:r>
      <w:r>
        <w:rPr>
          <w:rFonts w:ascii="Consolas"/>
          <w:b w:val="false"/>
          <w:i w:val="false"/>
          <w:color w:val="000000"/>
          <w:sz w:val="20"/>
        </w:rPr>
        <w:t>
      321. Потенциальным поставщикам, подавшим заявку на участие в аукционе, с момента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76"/>
    <w:bookmarkStart w:name="z365" w:id="77"/>
    <w:p>
      <w:pPr>
        <w:spacing w:after="0"/>
        <w:ind w:left="0"/>
        <w:jc w:val="left"/>
      </w:pPr>
      <w:r>
        <w:rPr>
          <w:rFonts w:ascii="Consolas"/>
          <w:b/>
          <w:i w:val="false"/>
          <w:color w:val="000000"/>
        </w:rPr>
        <w:t xml:space="preserve"> 
Параграф 11. Рассмотрение заявок на участие в аукционе, допуск</w:t>
      </w:r>
      <w:r>
        <w:br/>
      </w:r>
      <w:r>
        <w:rPr>
          <w:rFonts w:ascii="Consolas"/>
          <w:b/>
          <w:i w:val="false"/>
          <w:color w:val="000000"/>
        </w:rPr>
        <w:t>
к участию в аукционе</w:t>
      </w:r>
    </w:p>
    <w:bookmarkEnd w:id="77"/>
    <w:bookmarkStart w:name="z366" w:id="78"/>
    <w:p>
      <w:pPr>
        <w:spacing w:after="0"/>
        <w:ind w:left="0"/>
        <w:jc w:val="left"/>
      </w:pPr>
      <w:r>
        <w:rPr>
          <w:rFonts w:ascii="Consolas"/>
          <w:b w:val="false"/>
          <w:i w:val="false"/>
          <w:color w:val="000000"/>
          <w:sz w:val="20"/>
        </w:rPr>
        <w:t>
      322. Аукционная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документации и принимает решение о допуске потенциальных поставщиков к участию в аукционе (признает участниками аукциона).</w:t>
      </w:r>
      <w:r>
        <w:br/>
      </w:r>
      <w:r>
        <w:rPr>
          <w:rFonts w:ascii="Consolas"/>
          <w:b w:val="false"/>
          <w:i w:val="false"/>
          <w:color w:val="000000"/>
          <w:sz w:val="20"/>
        </w:rPr>
        <w:t>
</w:t>
      </w:r>
      <w:r>
        <w:rPr>
          <w:rFonts w:ascii="Consolas"/>
          <w:b w:val="false"/>
          <w:i w:val="false"/>
          <w:color w:val="000000"/>
          <w:sz w:val="20"/>
        </w:rPr>
        <w:t>
      323.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эксперта, в случае ее создания (привлечения), технические спецификации по товарам, предлагаемые потенциальными поставщиками в заявке в целях определения соответствия их требованиям аукционной документации.</w:t>
      </w:r>
      <w:r>
        <w:br/>
      </w:r>
      <w:r>
        <w:rPr>
          <w:rFonts w:ascii="Consolas"/>
          <w:b w:val="false"/>
          <w:i w:val="false"/>
          <w:color w:val="000000"/>
          <w:sz w:val="20"/>
        </w:rPr>
        <w:t>
</w:t>
      </w:r>
      <w:r>
        <w:rPr>
          <w:rFonts w:ascii="Consolas"/>
          <w:b w:val="false"/>
          <w:i w:val="false"/>
          <w:color w:val="000000"/>
          <w:sz w:val="20"/>
        </w:rPr>
        <w:t>
      324. Аукционная комиссия в случае выявления потенциальных поставщиков, не соответствующих квалификационным требованиям и требованиям аукционной документации, предоставляет таким потенциальным поставщикам право для приведения заявок на участие в аукционе в соответствие с квалификационными требованиями и требованиями аукционной документации в течение трех рабочих дней со дня размещения протокола предварительного допуска к участию в аукционе на веб-портале.</w:t>
      </w:r>
      <w:r>
        <w:br/>
      </w:r>
      <w:r>
        <w:rPr>
          <w:rFonts w:ascii="Consolas"/>
          <w:b w:val="false"/>
          <w:i w:val="false"/>
          <w:color w:val="000000"/>
          <w:sz w:val="20"/>
        </w:rPr>
        <w:t>
      Не предоставляется право для приведения заявок на участие в аукционе в соответствие с квалификационными требованиями и требованиями аукционной документации потенциальным поставщикам, нарушившим </w:t>
      </w:r>
      <w:r>
        <w:rPr>
          <w:rFonts w:ascii="Consolas"/>
          <w:b w:val="false"/>
          <w:i w:val="false"/>
          <w:color w:val="000000"/>
          <w:sz w:val="20"/>
        </w:rPr>
        <w:t>статью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325. По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документации оформляется протокол предварительного допуска на участие в аукционе, который подписывается председателем и всеми членами аукционной комиссии, а также секретарем аукционной комиссии в день принятия решения о предварительном рассмотрении заявок на участие в аукционе.</w:t>
      </w:r>
      <w:r>
        <w:br/>
      </w:r>
      <w:r>
        <w:rPr>
          <w:rFonts w:ascii="Consolas"/>
          <w:b w:val="false"/>
          <w:i w:val="false"/>
          <w:color w:val="000000"/>
          <w:sz w:val="20"/>
        </w:rPr>
        <w:t>
</w:t>
      </w:r>
      <w:r>
        <w:rPr>
          <w:rFonts w:ascii="Consolas"/>
          <w:b w:val="false"/>
          <w:i w:val="false"/>
          <w:color w:val="000000"/>
          <w:sz w:val="20"/>
        </w:rPr>
        <w:t>
      326. Протокол предварительного допуска к участию в аукционе содержит следующую информацию:</w:t>
      </w:r>
      <w:r>
        <w:br/>
      </w:r>
      <w:r>
        <w:rPr>
          <w:rFonts w:ascii="Consolas"/>
          <w:b w:val="false"/>
          <w:i w:val="false"/>
          <w:color w:val="000000"/>
          <w:sz w:val="20"/>
        </w:rPr>
        <w:t>
      1) перечень потенциальных поставщиков, не соответствующих квалификационным требованиям и требованиям аукционной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r>
        <w:br/>
      </w:r>
      <w:r>
        <w:rPr>
          <w:rFonts w:ascii="Consolas"/>
          <w:b w:val="false"/>
          <w:i w:val="false"/>
          <w:color w:val="000000"/>
          <w:sz w:val="20"/>
        </w:rPr>
        <w:t>
      2) перечень документов, которые необходимо представить и привести в соответствие с квалификационными требованиями и требованиями аукционной документации потенциальному поставщику посредством веб-портала.</w:t>
      </w:r>
      <w:r>
        <w:br/>
      </w:r>
      <w:r>
        <w:rPr>
          <w:rFonts w:ascii="Consolas"/>
          <w:b w:val="false"/>
          <w:i w:val="false"/>
          <w:color w:val="000000"/>
          <w:sz w:val="20"/>
        </w:rPr>
        <w:t>
      В случае соответствия потенциальных поставщиков квалификационным требованиям и требованиям аукционной документации протокол предварительного допуска на участие в аукционе не оформляется.</w:t>
      </w:r>
      <w:r>
        <w:br/>
      </w:r>
      <w:r>
        <w:rPr>
          <w:rFonts w:ascii="Consolas"/>
          <w:b w:val="false"/>
          <w:i w:val="false"/>
          <w:color w:val="000000"/>
          <w:sz w:val="20"/>
        </w:rPr>
        <w:t>
</w:t>
      </w:r>
      <w:r>
        <w:rPr>
          <w:rFonts w:ascii="Consolas"/>
          <w:b w:val="false"/>
          <w:i w:val="false"/>
          <w:color w:val="ff0000"/>
          <w:sz w:val="20"/>
        </w:rPr>
        <w:t xml:space="preserve">      Сноска. Пункт 326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327. Решение аукционной комиссии о предварительном допуске потенциальных поставщиков к участию в аукционе принимается в течение десяти рабочих дней со дня вскрытия заявок на участие в аукционе и размещается секретарем аукционной комиссии, на веб-портале, согласно </w:t>
      </w:r>
      <w:r>
        <w:rPr>
          <w:rFonts w:ascii="Consolas"/>
          <w:b w:val="false"/>
          <w:i w:val="false"/>
          <w:color w:val="000000"/>
          <w:sz w:val="20"/>
        </w:rPr>
        <w:t>приложению 12</w:t>
      </w:r>
      <w:r>
        <w:rPr>
          <w:rFonts w:ascii="Consolas"/>
          <w:b w:val="false"/>
          <w:i w:val="false"/>
          <w:color w:val="000000"/>
          <w:sz w:val="20"/>
        </w:rPr>
        <w:t xml:space="preserve"> к настоящим Правилам, с автоматическим уведомлением по электронной почте всех потенциальных поставщиков, подавших заявки на участие в аукционе.</w:t>
      </w:r>
      <w:r>
        <w:br/>
      </w:r>
      <w:r>
        <w:rPr>
          <w:rFonts w:ascii="Consolas"/>
          <w:b w:val="false"/>
          <w:i w:val="false"/>
          <w:color w:val="000000"/>
          <w:sz w:val="20"/>
        </w:rPr>
        <w:t>
</w:t>
      </w:r>
      <w:r>
        <w:rPr>
          <w:rFonts w:ascii="Consolas"/>
          <w:b w:val="false"/>
          <w:i w:val="false"/>
          <w:color w:val="000000"/>
          <w:sz w:val="20"/>
        </w:rPr>
        <w:t>
      328. Протокол предварительного допуска к участию в аукционе подписывается на веб-портале всеми членами аукционной комиссии.</w:t>
      </w:r>
      <w:r>
        <w:br/>
      </w:r>
      <w:r>
        <w:rPr>
          <w:rFonts w:ascii="Consolas"/>
          <w:b w:val="false"/>
          <w:i w:val="false"/>
          <w:color w:val="000000"/>
          <w:sz w:val="20"/>
        </w:rPr>
        <w:t>
</w:t>
      </w:r>
      <w:r>
        <w:rPr>
          <w:rFonts w:ascii="Consolas"/>
          <w:b w:val="false"/>
          <w:i w:val="false"/>
          <w:color w:val="000000"/>
          <w:sz w:val="20"/>
        </w:rPr>
        <w:t>
      329.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предварительного допуска к участию в аукционе и размещается на веб-портале в форме электронной копии документа.</w:t>
      </w:r>
      <w:r>
        <w:br/>
      </w:r>
      <w:r>
        <w:rPr>
          <w:rFonts w:ascii="Consolas"/>
          <w:b w:val="false"/>
          <w:i w:val="false"/>
          <w:color w:val="000000"/>
          <w:sz w:val="20"/>
        </w:rPr>
        <w:t>
      В случае отсутствия подписи какого-либо члена аукционной комиссии к соответствующему протоколу предварительного допуска к участию в аукционе секретарем аукционной комиссии на веб-портале размещается документ или информация, содержащие причину отсутствия подписи.</w:t>
      </w:r>
      <w:r>
        <w:br/>
      </w:r>
      <w:r>
        <w:rPr>
          <w:rFonts w:ascii="Consolas"/>
          <w:b w:val="false"/>
          <w:i w:val="false"/>
          <w:color w:val="000000"/>
          <w:sz w:val="20"/>
        </w:rPr>
        <w:t>
</w:t>
      </w:r>
      <w:r>
        <w:rPr>
          <w:rFonts w:ascii="Consolas"/>
          <w:b w:val="false"/>
          <w:i w:val="false"/>
          <w:color w:val="000000"/>
          <w:sz w:val="20"/>
        </w:rPr>
        <w:t>
      330. По истечении срока, установленного </w:t>
      </w:r>
      <w:r>
        <w:rPr>
          <w:rFonts w:ascii="Consolas"/>
          <w:b w:val="false"/>
          <w:i w:val="false"/>
          <w:color w:val="000000"/>
          <w:sz w:val="20"/>
        </w:rPr>
        <w:t>пунктом 324</w:t>
      </w:r>
      <w:r>
        <w:rPr>
          <w:rFonts w:ascii="Consolas"/>
          <w:b w:val="false"/>
          <w:i w:val="false"/>
          <w:color w:val="000000"/>
          <w:sz w:val="20"/>
        </w:rPr>
        <w:t xml:space="preserve"> настоящих Правил, секретарь аукционной комиссии посредством веб-портала инициирует процедуру повторного рассмотрения заявок на участие в аукционе, приведенных в соответствие с квалификационными требованиями и требованиями аукционной документации.</w:t>
      </w:r>
      <w:r>
        <w:br/>
      </w:r>
      <w:r>
        <w:rPr>
          <w:rFonts w:ascii="Consolas"/>
          <w:b w:val="false"/>
          <w:i w:val="false"/>
          <w:color w:val="000000"/>
          <w:sz w:val="20"/>
        </w:rPr>
        <w:t>
</w:t>
      </w:r>
      <w:r>
        <w:rPr>
          <w:rFonts w:ascii="Consolas"/>
          <w:b w:val="false"/>
          <w:i w:val="false"/>
          <w:color w:val="000000"/>
          <w:sz w:val="20"/>
        </w:rPr>
        <w:t>
      331. При повторном рассмотрении заявок на участие в аукционе аукционная комиссия:</w:t>
      </w:r>
      <w:r>
        <w:br/>
      </w:r>
      <w:r>
        <w:rPr>
          <w:rFonts w:ascii="Consolas"/>
          <w:b w:val="false"/>
          <w:i w:val="false"/>
          <w:color w:val="000000"/>
          <w:sz w:val="20"/>
        </w:rPr>
        <w:t>
      1) повторно рассматривает заявки на участие в аукционе потенциальных поставщиков, указанных в перечне протокола предварительного допуска к участию в аукционе, на предмет полноты приведения их в соответствие с квалификационными требованиями и требованиями аукционной документации, по перечню документов, указанных в протоколе предварительного допуска к участию в аукционе;</w:t>
      </w:r>
      <w:r>
        <w:br/>
      </w:r>
      <w:r>
        <w:rPr>
          <w:rFonts w:ascii="Consolas"/>
          <w:b w:val="false"/>
          <w:i w:val="false"/>
          <w:color w:val="000000"/>
          <w:sz w:val="20"/>
        </w:rPr>
        <w:t>
      2) определяет потенциальных поставщиков, представивших неполный и не соответствующий квалификационным требованиям и требованиям аукционной документации перечень документов, указанных в протоколе предварительного допуска к участию в аукционе;</w:t>
      </w:r>
      <w:r>
        <w:br/>
      </w:r>
      <w:r>
        <w:rPr>
          <w:rFonts w:ascii="Consolas"/>
          <w:b w:val="false"/>
          <w:i w:val="false"/>
          <w:color w:val="000000"/>
          <w:sz w:val="20"/>
        </w:rPr>
        <w:t>
      3) в соответствии с пунктом 5 статьи 33 Закона вправе, в письменной форме и (или) в форме электронного документа запросить у потенциальных поставщиков, заявки на участие в аукционе которых были приведены в соответствие с квалификационными требованиями и требованиями аукционной документации, материалы и разъяснения, в связи с их заявками на участие в аукционе, с тем, чтобы упростить рассмотрение, оценку и сопоставление заявок на участие в аукционе;</w:t>
      </w:r>
      <w:r>
        <w:br/>
      </w:r>
      <w:r>
        <w:rPr>
          <w:rFonts w:ascii="Consolas"/>
          <w:b w:val="false"/>
          <w:i w:val="false"/>
          <w:color w:val="000000"/>
          <w:sz w:val="20"/>
        </w:rPr>
        <w:t>
      4) в соответствии с пунктом 5 статьи 33 Закона вправе, с целью уточнения сведений, содержащихся в заявках на участие в аукционе, которые были приведены в соответствие с квалификационными требованиями и требованиями аукционной документации, в письменной форме и (или) в форме электронного документа запросить необходимую информацию у соответствующих физических или юридических лиц, государственных органов.</w:t>
      </w:r>
      <w:r>
        <w:br/>
      </w:r>
      <w:r>
        <w:rPr>
          <w:rFonts w:ascii="Consolas"/>
          <w:b w:val="false"/>
          <w:i w:val="false"/>
          <w:color w:val="000000"/>
          <w:sz w:val="20"/>
        </w:rPr>
        <w:t>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после истечения срока, установленного в </w:t>
      </w:r>
      <w:r>
        <w:rPr>
          <w:rFonts w:ascii="Consolas"/>
          <w:b w:val="false"/>
          <w:i w:val="false"/>
          <w:color w:val="000000"/>
          <w:sz w:val="20"/>
        </w:rPr>
        <w:t>пункте 324</w:t>
      </w:r>
      <w:r>
        <w:rPr>
          <w:rFonts w:ascii="Consolas"/>
          <w:b w:val="false"/>
          <w:i w:val="false"/>
          <w:color w:val="000000"/>
          <w:sz w:val="20"/>
        </w:rPr>
        <w:t xml:space="preserve"> настоящих Правил.</w:t>
      </w:r>
      <w:r>
        <w:br/>
      </w:r>
      <w:r>
        <w:rPr>
          <w:rFonts w:ascii="Consolas"/>
          <w:b w:val="false"/>
          <w:i w:val="false"/>
          <w:color w:val="000000"/>
          <w:sz w:val="20"/>
        </w:rPr>
        <w:t>
</w:t>
      </w:r>
      <w:r>
        <w:rPr>
          <w:rFonts w:ascii="Consolas"/>
          <w:b w:val="false"/>
          <w:i w:val="false"/>
          <w:color w:val="ff0000"/>
          <w:sz w:val="20"/>
        </w:rPr>
        <w:t xml:space="preserve">      Сноска. Пункт 331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332.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r>
        <w:br/>
      </w:r>
      <w:r>
        <w:rPr>
          <w:rFonts w:ascii="Consolas"/>
          <w:b w:val="false"/>
          <w:i w:val="false"/>
          <w:color w:val="000000"/>
          <w:sz w:val="20"/>
        </w:rPr>
        <w:t>
</w:t>
      </w:r>
      <w:r>
        <w:rPr>
          <w:rFonts w:ascii="Consolas"/>
          <w:b w:val="false"/>
          <w:i w:val="false"/>
          <w:color w:val="000000"/>
          <w:sz w:val="20"/>
        </w:rPr>
        <w:t>
      333. Аукционной комиссией при повторном рассмотрении заявок на участие в аукционе не допускается отклонять потенциальных поставщиков по основаниям, не предусмотренным в протоколе предварительного допуска.</w:t>
      </w:r>
      <w:r>
        <w:br/>
      </w:r>
      <w:r>
        <w:rPr>
          <w:rFonts w:ascii="Consolas"/>
          <w:b w:val="false"/>
          <w:i w:val="false"/>
          <w:color w:val="000000"/>
          <w:sz w:val="20"/>
        </w:rPr>
        <w:t>
</w:t>
      </w:r>
      <w:r>
        <w:rPr>
          <w:rFonts w:ascii="Consolas"/>
          <w:b w:val="false"/>
          <w:i w:val="false"/>
          <w:color w:val="000000"/>
          <w:sz w:val="20"/>
        </w:rPr>
        <w:t>
      334. Потенциальный поставщик не допускается к участию в аукционе (признан участником аукциона) после приведения заявок на участие в аукционе в соответствие с квалификационными требованиями и требованиями аукционной документации, если:</w:t>
      </w:r>
      <w:r>
        <w:br/>
      </w:r>
      <w:r>
        <w:rPr>
          <w:rFonts w:ascii="Consolas"/>
          <w:b w:val="false"/>
          <w:i w:val="false"/>
          <w:color w:val="000000"/>
          <w:sz w:val="20"/>
        </w:rPr>
        <w:t>
      1) он определен не соответствующими квалификационным требованиям и условиям аукционной документации по основаниям, определенным </w:t>
      </w:r>
      <w:r>
        <w:rPr>
          <w:rFonts w:ascii="Consolas"/>
          <w:b w:val="false"/>
          <w:i w:val="false"/>
          <w:color w:val="000000"/>
          <w:sz w:val="20"/>
        </w:rPr>
        <w:t>Законом</w:t>
      </w:r>
      <w:r>
        <w:rPr>
          <w:rFonts w:ascii="Consolas"/>
          <w:b w:val="false"/>
          <w:i w:val="false"/>
          <w:color w:val="000000"/>
          <w:sz w:val="20"/>
        </w:rPr>
        <w:t xml:space="preserve"> и настоящими Правилами;</w:t>
      </w:r>
      <w:r>
        <w:br/>
      </w:r>
      <w:r>
        <w:rPr>
          <w:rFonts w:ascii="Consolas"/>
          <w:b w:val="false"/>
          <w:i w:val="false"/>
          <w:color w:val="000000"/>
          <w:sz w:val="20"/>
        </w:rPr>
        <w:t>
      2) имеет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335. В случае если потенциальный поставщик не допущен к участию в аукционе по основаниям, предусмотренным </w:t>
      </w:r>
      <w:r>
        <w:rPr>
          <w:rFonts w:ascii="Consolas"/>
          <w:b w:val="false"/>
          <w:i w:val="false"/>
          <w:color w:val="000000"/>
          <w:sz w:val="20"/>
        </w:rPr>
        <w:t>статьей 6</w:t>
      </w:r>
      <w:r>
        <w:rPr>
          <w:rFonts w:ascii="Consolas"/>
          <w:b w:val="false"/>
          <w:i w:val="false"/>
          <w:color w:val="000000"/>
          <w:sz w:val="20"/>
        </w:rPr>
        <w:t xml:space="preserve"> Закона, то в протоколе об итогах государственных закупок способом аукциона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w:t>
      </w:r>
      <w:r>
        <w:br/>
      </w:r>
      <w:r>
        <w:rPr>
          <w:rFonts w:ascii="Consolas"/>
          <w:b w:val="false"/>
          <w:i w:val="false"/>
          <w:color w:val="000000"/>
          <w:sz w:val="20"/>
        </w:rPr>
        <w:t>
</w:t>
      </w:r>
      <w:r>
        <w:rPr>
          <w:rFonts w:ascii="Consolas"/>
          <w:b w:val="false"/>
          <w:i w:val="false"/>
          <w:color w:val="000000"/>
          <w:sz w:val="20"/>
        </w:rPr>
        <w:t>
      336. По результатам повторного рассмотрения заявок на участие в аукционе аукционная комиссия:</w:t>
      </w:r>
      <w:r>
        <w:br/>
      </w:r>
      <w:r>
        <w:rPr>
          <w:rFonts w:ascii="Consolas"/>
          <w:b w:val="false"/>
          <w:i w:val="false"/>
          <w:color w:val="000000"/>
          <w:sz w:val="20"/>
        </w:rPr>
        <w:t>
      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r>
        <w:br/>
      </w:r>
      <w:r>
        <w:rPr>
          <w:rFonts w:ascii="Consolas"/>
          <w:b w:val="false"/>
          <w:i w:val="false"/>
          <w:color w:val="000000"/>
          <w:sz w:val="20"/>
        </w:rPr>
        <w:t>
      2) в течение пяти рабочих дней со дня окончательного срока повторного представления потенциальными поставщиками заявок на участие в аукционе, приведенных в соответствие с квалификационными требованиями и требованиями аукционной документации, оформляет протокол о допуске к участию в аукционе, согласно </w:t>
      </w:r>
      <w:r>
        <w:rPr>
          <w:rFonts w:ascii="Consolas"/>
          <w:b w:val="false"/>
          <w:i w:val="false"/>
          <w:color w:val="000000"/>
          <w:sz w:val="20"/>
        </w:rPr>
        <w:t>приложению 13</w:t>
      </w:r>
      <w:r>
        <w:rPr>
          <w:rFonts w:ascii="Consolas"/>
          <w:b w:val="false"/>
          <w:i w:val="false"/>
          <w:color w:val="000000"/>
          <w:sz w:val="20"/>
        </w:rPr>
        <w:t xml:space="preserve"> к настоящим Правилам.</w:t>
      </w:r>
      <w:r>
        <w:br/>
      </w:r>
      <w:r>
        <w:rPr>
          <w:rFonts w:ascii="Consolas"/>
          <w:b w:val="false"/>
          <w:i w:val="false"/>
          <w:color w:val="000000"/>
          <w:sz w:val="20"/>
        </w:rPr>
        <w:t>
      К протоколу о допуске к участию в аукционе прилагаются в форме электронной копии документа экспертное заключение о соответствии товаров требованиям аукционной документации, особое мнение члена экспертной комиссии, при его наличии.</w:t>
      </w:r>
      <w:r>
        <w:br/>
      </w:r>
      <w:r>
        <w:rPr>
          <w:rFonts w:ascii="Consolas"/>
          <w:b w:val="false"/>
          <w:i w:val="false"/>
          <w:color w:val="000000"/>
          <w:sz w:val="20"/>
        </w:rPr>
        <w:t>
</w:t>
      </w:r>
      <w:r>
        <w:rPr>
          <w:rFonts w:ascii="Consolas"/>
          <w:b w:val="false"/>
          <w:i w:val="false"/>
          <w:color w:val="000000"/>
          <w:sz w:val="20"/>
        </w:rPr>
        <w:t>
      337. Протокол о допуске к участию в аукционе содержит следующую информацию:</w:t>
      </w:r>
      <w:r>
        <w:br/>
      </w:r>
      <w:r>
        <w:rPr>
          <w:rFonts w:ascii="Consolas"/>
          <w:b w:val="false"/>
          <w:i w:val="false"/>
          <w:color w:val="000000"/>
          <w:sz w:val="20"/>
        </w:rPr>
        <w:t>
      1) о приведении заявок на участие в аукционе в соответствие с квалификационными требованиями и требованиями аукционной документации;</w:t>
      </w:r>
      <w:r>
        <w:br/>
      </w:r>
      <w:r>
        <w:rPr>
          <w:rFonts w:ascii="Consolas"/>
          <w:b w:val="false"/>
          <w:i w:val="false"/>
          <w:color w:val="000000"/>
          <w:sz w:val="20"/>
        </w:rPr>
        <w:t>
      2) о запросах аукционной комиссии в соответствии с подпунктами 3) и 4) </w:t>
      </w:r>
      <w:r>
        <w:rPr>
          <w:rFonts w:ascii="Consolas"/>
          <w:b w:val="false"/>
          <w:i w:val="false"/>
          <w:color w:val="000000"/>
          <w:sz w:val="20"/>
        </w:rPr>
        <w:t>пунктом 331</w:t>
      </w:r>
      <w:r>
        <w:rPr>
          <w:rFonts w:ascii="Consolas"/>
          <w:b w:val="false"/>
          <w:i w:val="false"/>
          <w:color w:val="000000"/>
          <w:sz w:val="20"/>
        </w:rPr>
        <w:t xml:space="preserve"> настоящих Правил;</w:t>
      </w:r>
      <w:r>
        <w:br/>
      </w:r>
      <w:r>
        <w:rPr>
          <w:rFonts w:ascii="Consolas"/>
          <w:b w:val="false"/>
          <w:i w:val="false"/>
          <w:color w:val="000000"/>
          <w:sz w:val="20"/>
        </w:rPr>
        <w:t>
      3)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r>
        <w:br/>
      </w:r>
      <w:r>
        <w:rPr>
          <w:rFonts w:ascii="Consolas"/>
          <w:b w:val="false"/>
          <w:i w:val="false"/>
          <w:color w:val="000000"/>
          <w:sz w:val="20"/>
        </w:rPr>
        <w:t>
</w:t>
      </w:r>
      <w:r>
        <w:rPr>
          <w:rFonts w:ascii="Consolas"/>
          <w:b w:val="false"/>
          <w:i w:val="false"/>
          <w:color w:val="ff0000"/>
          <w:sz w:val="20"/>
        </w:rPr>
        <w:t xml:space="preserve">      Сноска. Пункт 337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338. Протокол о допуске к участию в аукционе подписывается на веб-портале всеми членами аукционной комиссии и размещается секретарем аукционной комиссии на веб-портале в день принятия решения о допуске к участию в аукционе, с автоматическим уведомлением всех потенциальных поставщиков, подавших заявки на участие в аукционе.</w:t>
      </w:r>
      <w:r>
        <w:br/>
      </w:r>
      <w:r>
        <w:rPr>
          <w:rFonts w:ascii="Consolas"/>
          <w:b w:val="false"/>
          <w:i w:val="false"/>
          <w:color w:val="000000"/>
          <w:sz w:val="20"/>
        </w:rPr>
        <w:t>
</w:t>
      </w:r>
      <w:r>
        <w:rPr>
          <w:rFonts w:ascii="Consolas"/>
          <w:b w:val="false"/>
          <w:i w:val="false"/>
          <w:color w:val="000000"/>
          <w:sz w:val="20"/>
        </w:rPr>
        <w:t>
      339. Аукционная комиссия признает внесенное обеспечение заявки на участие в аукционе, не соответствующим требованиям аукционной документации, в случаях:</w:t>
      </w:r>
      <w:r>
        <w:br/>
      </w:r>
      <w:r>
        <w:rPr>
          <w:rFonts w:ascii="Consolas"/>
          <w:b w:val="false"/>
          <w:i w:val="false"/>
          <w:color w:val="000000"/>
          <w:sz w:val="20"/>
        </w:rPr>
        <w:t>
      1) недостаточного срока действия обеспечения заявки на участие в аукционе, представленной в виде банковской гарантии;</w:t>
      </w:r>
      <w:r>
        <w:br/>
      </w:r>
      <w:r>
        <w:rPr>
          <w:rFonts w:ascii="Consolas"/>
          <w:b w:val="false"/>
          <w:i w:val="false"/>
          <w:color w:val="000000"/>
          <w:sz w:val="20"/>
        </w:rPr>
        <w:t>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r>
        <w:br/>
      </w:r>
      <w:r>
        <w:rPr>
          <w:rFonts w:ascii="Consolas"/>
          <w:b w:val="false"/>
          <w:i w:val="false"/>
          <w:color w:val="000000"/>
          <w:sz w:val="20"/>
        </w:rPr>
        <w:t>
      лицо, выдавшее обеспечение заявки на участие в аукционе;</w:t>
      </w:r>
      <w:r>
        <w:br/>
      </w:r>
      <w:r>
        <w:rPr>
          <w:rFonts w:ascii="Consolas"/>
          <w:b w:val="false"/>
          <w:i w:val="false"/>
          <w:color w:val="000000"/>
          <w:sz w:val="20"/>
        </w:rPr>
        <w:t>
      название и номер аукциона, для участия в котором вносится обеспечение заявки на участие в аукционе в виде банковской гарантии;</w:t>
      </w:r>
      <w:r>
        <w:br/>
      </w:r>
      <w:r>
        <w:rPr>
          <w:rFonts w:ascii="Consolas"/>
          <w:b w:val="false"/>
          <w:i w:val="false"/>
          <w:color w:val="000000"/>
          <w:sz w:val="20"/>
        </w:rPr>
        <w:t>
      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r>
        <w:br/>
      </w:r>
      <w:r>
        <w:rPr>
          <w:rFonts w:ascii="Consolas"/>
          <w:b w:val="false"/>
          <w:i w:val="false"/>
          <w:color w:val="000000"/>
          <w:sz w:val="20"/>
        </w:rPr>
        <w:t>
      лицо, которому выдано обеспечение заявки на участие в аукционе;</w:t>
      </w:r>
      <w:r>
        <w:br/>
      </w:r>
      <w:r>
        <w:rPr>
          <w:rFonts w:ascii="Consolas"/>
          <w:b w:val="false"/>
          <w:i w:val="false"/>
          <w:color w:val="000000"/>
          <w:sz w:val="20"/>
        </w:rPr>
        <w:t>
      лицо, в пользу которого вносится обеспечение заявки на участие в аукционе;</w:t>
      </w:r>
      <w:r>
        <w:br/>
      </w:r>
      <w:r>
        <w:rPr>
          <w:rFonts w:ascii="Consolas"/>
          <w:b w:val="false"/>
          <w:i w:val="false"/>
          <w:color w:val="000000"/>
          <w:sz w:val="20"/>
        </w:rPr>
        <w:t>
      3) внесения обеспечения заявки на участие в аукционе в размере менее одного процента от суммы, выделенной на аукцион (лот).</w:t>
      </w:r>
      <w:r>
        <w:br/>
      </w:r>
      <w:r>
        <w:rPr>
          <w:rFonts w:ascii="Consolas"/>
          <w:b w:val="false"/>
          <w:i w:val="false"/>
          <w:color w:val="000000"/>
          <w:sz w:val="20"/>
        </w:rPr>
        <w:t>
      </w:t>
      </w:r>
      <w:r>
        <w:rPr>
          <w:rFonts w:ascii="Consolas"/>
          <w:b w:val="false"/>
          <w:i w:val="false"/>
          <w:color w:val="ff0000"/>
          <w:sz w:val="20"/>
        </w:rPr>
        <w:t xml:space="preserve">Сноска. Пункт 339 с изменениями, внесенными приказами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 от 22.12.2016 </w:t>
      </w:r>
      <w:r>
        <w:rPr>
          <w:rFonts w:ascii="Consolas"/>
          <w:b w:val="false"/>
          <w:i w:val="false"/>
          <w:color w:val="000000"/>
          <w:sz w:val="20"/>
        </w:rPr>
        <w:t>№ 683</w:t>
      </w:r>
      <w:r>
        <w:rPr>
          <w:rFonts w:ascii="Consolas"/>
          <w:b w:val="false"/>
          <w:i w:val="false"/>
          <w:color w:val="000000"/>
          <w:sz w:val="20"/>
        </w:rPr>
        <w:t> </w:t>
      </w:r>
      <w:r>
        <w:rPr>
          <w:rFonts w:ascii="Consolas"/>
          <w:b w:val="false"/>
          <w:i w:val="false"/>
          <w:color w:val="ff0000"/>
          <w:sz w:val="20"/>
        </w:rPr>
        <w:t>(вводится в действие с 01.01.2017).</w:t>
      </w:r>
      <w:r>
        <w:br/>
      </w:r>
      <w:r>
        <w:rPr>
          <w:rFonts w:ascii="Consolas"/>
          <w:b w:val="false"/>
          <w:i w:val="false"/>
          <w:color w:val="000000"/>
          <w:sz w:val="20"/>
        </w:rPr>
        <w:t>
</w:t>
      </w:r>
      <w:r>
        <w:rPr>
          <w:rFonts w:ascii="Consolas"/>
          <w:b w:val="false"/>
          <w:i w:val="false"/>
          <w:color w:val="000000"/>
          <w:sz w:val="20"/>
        </w:rPr>
        <w:t>
      340.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r>
        <w:br/>
      </w:r>
      <w:r>
        <w:rPr>
          <w:rFonts w:ascii="Consolas"/>
          <w:b w:val="false"/>
          <w:i w:val="false"/>
          <w:color w:val="000000"/>
          <w:sz w:val="20"/>
        </w:rPr>
        <w:t>
      </w:t>
      </w:r>
      <w:r>
        <w:rPr>
          <w:rFonts w:ascii="Consolas"/>
          <w:b w:val="false"/>
          <w:i w:val="false"/>
          <w:color w:val="ff0000"/>
          <w:sz w:val="20"/>
        </w:rPr>
        <w:t xml:space="preserve">Сноска. Пункт 340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341. Допускается внесение обеспечения заявки на участие в аукционе на общую сумму лотов аукциона, в которых потенциальный поставщик принимает участие.</w:t>
      </w:r>
      <w:r>
        <w:br/>
      </w:r>
      <w:r>
        <w:rPr>
          <w:rFonts w:ascii="Consolas"/>
          <w:b w:val="false"/>
          <w:i w:val="false"/>
          <w:color w:val="000000"/>
          <w:sz w:val="20"/>
        </w:rPr>
        <w:t>
</w:t>
      </w:r>
      <w:r>
        <w:rPr>
          <w:rFonts w:ascii="Consolas"/>
          <w:b w:val="false"/>
          <w:i w:val="false"/>
          <w:color w:val="000000"/>
          <w:sz w:val="20"/>
        </w:rPr>
        <w:t>
      342. Аукционная комиссия в протоколе предварительного допуска к участию в аукционе указывает причину признания внесенного обеспечения заявки на участие в аукционе не соответствующей требованиям аукционной документации.</w:t>
      </w:r>
      <w:r>
        <w:br/>
      </w:r>
      <w:r>
        <w:rPr>
          <w:rFonts w:ascii="Consolas"/>
          <w:b w:val="false"/>
          <w:i w:val="false"/>
          <w:color w:val="000000"/>
          <w:sz w:val="20"/>
        </w:rPr>
        <w:t>
      Потенциальный поставщик в сроки, установленные настоящими Правилами, представляет посредством веб-портала приведенное в соответствие с требованиями аукционной документации обеспечение заявки на участие в аукционе.</w:t>
      </w:r>
      <w:r>
        <w:br/>
      </w:r>
      <w:r>
        <w:rPr>
          <w:rFonts w:ascii="Consolas"/>
          <w:b w:val="false"/>
          <w:i w:val="false"/>
          <w:color w:val="000000"/>
          <w:sz w:val="20"/>
        </w:rPr>
        <w:t>
      Не допускается приведение заявок на участие в аукционе в соответствие с требованиями аукционной документации потенциальным поставщиками, не внесшими обеспечение заявки на участие в аукционе либо внесшими его в размере менее ноль целых девяти десятых процента (0,9%) от суммы, выделенной на аукцион (лот).</w:t>
      </w:r>
      <w:r>
        <w:br/>
      </w:r>
      <w:r>
        <w:rPr>
          <w:rFonts w:ascii="Consolas"/>
          <w:b w:val="false"/>
          <w:i w:val="false"/>
          <w:color w:val="000000"/>
          <w:sz w:val="20"/>
        </w:rPr>
        <w:t>
</w:t>
      </w:r>
      <w:r>
        <w:rPr>
          <w:rFonts w:ascii="Consolas"/>
          <w:b w:val="false"/>
          <w:i w:val="false"/>
          <w:color w:val="000000"/>
          <w:sz w:val="20"/>
        </w:rPr>
        <w:t>
      343. При внесении обеспечения заявки на участие в аукционе в размере менее одного процента от суммы, выделенной на аукцион (лот), за исключением случаев, предусмотренных частью третьей пункта 342 настоящих Правил, потенциальный поставщик вправе в целях приведения в соответствие с требованиями аукционной документации суммы обеспечения заявки на участие в аукционе внести дополнительное обеспечение заявки на участие в аукционе в одном из видов в соответствии с пунктом 312 настоящих Правил.</w:t>
      </w:r>
      <w:r>
        <w:br/>
      </w:r>
      <w:r>
        <w:rPr>
          <w:rFonts w:ascii="Consolas"/>
          <w:b w:val="false"/>
          <w:i w:val="false"/>
          <w:color w:val="000000"/>
          <w:sz w:val="20"/>
        </w:rPr>
        <w:t>
      </w:t>
      </w:r>
      <w:r>
        <w:rPr>
          <w:rFonts w:ascii="Consolas"/>
          <w:b w:val="false"/>
          <w:i w:val="false"/>
          <w:color w:val="ff0000"/>
          <w:sz w:val="20"/>
        </w:rPr>
        <w:t xml:space="preserve">Сноска. </w:t>
      </w:r>
      <w:r>
        <w:rPr>
          <w:rFonts w:ascii="Consolas"/>
          <w:b w:val="false"/>
          <w:i w:val="false"/>
          <w:color w:val="ff0000"/>
          <w:sz w:val="20"/>
        </w:rPr>
        <w:t xml:space="preserve">Пункт 343 в редакции приказа Министра финансов РК от 22.12.2016 </w:t>
      </w:r>
      <w:r>
        <w:rPr>
          <w:rFonts w:ascii="Consolas"/>
          <w:b w:val="false"/>
          <w:i w:val="false"/>
          <w:color w:val="000000"/>
          <w:sz w:val="20"/>
        </w:rPr>
        <w:t>№ 683</w:t>
      </w:r>
      <w:r>
        <w:rPr>
          <w:rFonts w:ascii="Consolas"/>
          <w:b w:val="false"/>
          <w:i w:val="false"/>
          <w:color w:val="000000"/>
          <w:sz w:val="20"/>
        </w:rPr>
        <w:t> </w:t>
      </w:r>
      <w:r>
        <w:rPr>
          <w:rFonts w:ascii="Consolas"/>
          <w:b w:val="false"/>
          <w:i w:val="false"/>
          <w:color w:val="ff0000"/>
          <w:sz w:val="20"/>
        </w:rPr>
        <w:t>(вводится в действие с 01.01.2017).</w:t>
      </w:r>
      <w:r>
        <w:br/>
      </w:r>
      <w:r>
        <w:rPr>
          <w:rFonts w:ascii="Consolas"/>
          <w:b w:val="false"/>
          <w:i w:val="false"/>
          <w:color w:val="000000"/>
          <w:sz w:val="20"/>
        </w:rPr>
        <w:t>
</w:t>
      </w:r>
      <w:r>
        <w:rPr>
          <w:rFonts w:ascii="Consolas"/>
          <w:b w:val="false"/>
          <w:i w:val="false"/>
          <w:color w:val="000000"/>
          <w:sz w:val="20"/>
        </w:rPr>
        <w:t>
      344. Потенциальный поставщик не допускается к участию в аукционе (не может быть признан участником аукциона), если:</w:t>
      </w:r>
      <w:r>
        <w:br/>
      </w:r>
      <w:r>
        <w:rPr>
          <w:rFonts w:ascii="Consolas"/>
          <w:b w:val="false"/>
          <w:i w:val="false"/>
          <w:color w:val="000000"/>
          <w:sz w:val="20"/>
        </w:rPr>
        <w:t>
      1) он определен не соответствующими квалификационным требованиям по следующим основаниям:</w:t>
      </w:r>
      <w:r>
        <w:br/>
      </w:r>
      <w:r>
        <w:rPr>
          <w:rFonts w:ascii="Consolas"/>
          <w:b w:val="false"/>
          <w:i w:val="false"/>
          <w:color w:val="000000"/>
          <w:sz w:val="20"/>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br/>
      </w:r>
      <w:r>
        <w:rPr>
          <w:rFonts w:ascii="Consolas"/>
          <w:b w:val="false"/>
          <w:i w:val="false"/>
          <w:color w:val="000000"/>
          <w:sz w:val="20"/>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w:t>
      </w:r>
      <w:r>
        <w:br/>
      </w:r>
      <w:r>
        <w:rPr>
          <w:rFonts w:ascii="Consolas"/>
          <w:b w:val="false"/>
          <w:i w:val="false"/>
          <w:color w:val="000000"/>
          <w:sz w:val="20"/>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определяемые веб-порталом автоматически;</w:t>
      </w:r>
      <w:r>
        <w:br/>
      </w:r>
      <w:r>
        <w:rPr>
          <w:rFonts w:ascii="Consolas"/>
          <w:b w:val="false"/>
          <w:i w:val="false"/>
          <w:color w:val="000000"/>
          <w:sz w:val="20"/>
        </w:rPr>
        <w:t>
      непредставление сведений о квалификации согласно </w:t>
      </w:r>
      <w:r>
        <w:rPr>
          <w:rFonts w:ascii="Consolas"/>
          <w:b w:val="false"/>
          <w:i w:val="false"/>
          <w:color w:val="000000"/>
          <w:sz w:val="20"/>
        </w:rPr>
        <w:t>приложению 5</w:t>
      </w:r>
      <w:r>
        <w:rPr>
          <w:rFonts w:ascii="Consolas"/>
          <w:b w:val="false"/>
          <w:i w:val="false"/>
          <w:color w:val="000000"/>
          <w:sz w:val="20"/>
        </w:rPr>
        <w:t xml:space="preserve"> к аукционной документации;</w:t>
      </w:r>
      <w:r>
        <w:br/>
      </w:r>
      <w:r>
        <w:rPr>
          <w:rFonts w:ascii="Consolas"/>
          <w:b w:val="false"/>
          <w:i w:val="false"/>
          <w:color w:val="000000"/>
          <w:sz w:val="20"/>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аукционной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аукционной документации;</w:t>
      </w:r>
      <w:r>
        <w:br/>
      </w:r>
      <w:r>
        <w:rPr>
          <w:rFonts w:ascii="Consolas"/>
          <w:b w:val="false"/>
          <w:i w:val="false"/>
          <w:color w:val="000000"/>
          <w:sz w:val="20"/>
        </w:rPr>
        <w:t>
      установлен факт представления недостоверной информации по квалификационным требованиям;</w:t>
      </w:r>
      <w:r>
        <w:br/>
      </w:r>
      <w:r>
        <w:rPr>
          <w:rFonts w:ascii="Consolas"/>
          <w:b w:val="false"/>
          <w:i w:val="false"/>
          <w:color w:val="000000"/>
          <w:sz w:val="20"/>
        </w:rPr>
        <w:t>
      подлежит процедуре банкротства либо ликвидации;</w:t>
      </w:r>
      <w:r>
        <w:br/>
      </w:r>
      <w:r>
        <w:rPr>
          <w:rFonts w:ascii="Consolas"/>
          <w:b w:val="false"/>
          <w:i w:val="false"/>
          <w:color w:val="000000"/>
          <w:sz w:val="20"/>
        </w:rPr>
        <w:t>
      2) если его заявка на участие в аукционе определена не соответствующей требованиям аукционной документации по следующим основаниям:</w:t>
      </w:r>
      <w:r>
        <w:br/>
      </w:r>
      <w:r>
        <w:rPr>
          <w:rFonts w:ascii="Consolas"/>
          <w:b w:val="false"/>
          <w:i w:val="false"/>
          <w:color w:val="000000"/>
          <w:sz w:val="20"/>
        </w:rPr>
        <w:t>
      непредставление технической спецификации;</w:t>
      </w:r>
      <w:r>
        <w:br/>
      </w:r>
      <w:r>
        <w:rPr>
          <w:rFonts w:ascii="Consolas"/>
          <w:b w:val="false"/>
          <w:i w:val="false"/>
          <w:color w:val="000000"/>
          <w:sz w:val="20"/>
        </w:rPr>
        <w:t>
      представление потенциальным поставщиком технической спецификации не соответствующей требованиям аукционной документации;</w:t>
      </w:r>
      <w:r>
        <w:br/>
      </w:r>
      <w:r>
        <w:rPr>
          <w:rFonts w:ascii="Consolas"/>
          <w:b w:val="false"/>
          <w:i w:val="false"/>
          <w:color w:val="000000"/>
          <w:sz w:val="20"/>
        </w:rPr>
        <w:t>
      непредставление обеспечения заявки на участие в аукционе в соответствии с требованиями аукционной документации и настоящих Правил;</w:t>
      </w:r>
      <w:r>
        <w:br/>
      </w:r>
      <w:r>
        <w:rPr>
          <w:rFonts w:ascii="Consolas"/>
          <w:b w:val="false"/>
          <w:i w:val="false"/>
          <w:color w:val="000000"/>
          <w:sz w:val="20"/>
        </w:rPr>
        <w:t>
      установлен факт представления недостоверной информации по требованиям аукционной документации;</w:t>
      </w:r>
      <w:r>
        <w:br/>
      </w:r>
      <w:r>
        <w:rPr>
          <w:rFonts w:ascii="Consolas"/>
          <w:b w:val="false"/>
          <w:i w:val="false"/>
          <w:color w:val="000000"/>
          <w:sz w:val="20"/>
        </w:rPr>
        <w:t>
      3) имеет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 По ограничениям, связанным с участием в государственных закупках, предусмотренных подпунктами 3), 4), 5), 6) и 8) </w:t>
      </w:r>
      <w:r>
        <w:rPr>
          <w:rFonts w:ascii="Consolas"/>
          <w:b w:val="false"/>
          <w:i w:val="false"/>
          <w:color w:val="000000"/>
          <w:sz w:val="20"/>
        </w:rPr>
        <w:t>пункта 1</w:t>
      </w:r>
      <w:r>
        <w:rPr>
          <w:rFonts w:ascii="Consolas"/>
          <w:b w:val="false"/>
          <w:i w:val="false"/>
          <w:color w:val="000000"/>
          <w:sz w:val="20"/>
        </w:rPr>
        <w:t xml:space="preserve"> статьи 6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и 10) </w:t>
      </w:r>
      <w:r>
        <w:rPr>
          <w:rFonts w:ascii="Consolas"/>
          <w:b w:val="false"/>
          <w:i w:val="false"/>
          <w:color w:val="000000"/>
          <w:sz w:val="20"/>
        </w:rPr>
        <w:t>пункта 1</w:t>
      </w:r>
      <w:r>
        <w:rPr>
          <w:rFonts w:ascii="Consolas"/>
          <w:b w:val="false"/>
          <w:i w:val="false"/>
          <w:color w:val="000000"/>
          <w:sz w:val="20"/>
        </w:rPr>
        <w:t xml:space="preserve"> статьи 6 Закона, аукционная комиссия рассматривает информацию на интернет-ресурсах соответствующих уполномоченных органов.</w:t>
      </w:r>
      <w:r>
        <w:br/>
      </w:r>
      <w:r>
        <w:rPr>
          <w:rFonts w:ascii="Consolas"/>
          <w:b w:val="false"/>
          <w:i w:val="false"/>
          <w:color w:val="000000"/>
          <w:sz w:val="20"/>
        </w:rPr>
        <w:t>
</w:t>
      </w:r>
      <w:r>
        <w:rPr>
          <w:rFonts w:ascii="Consolas"/>
          <w:b w:val="false"/>
          <w:i w:val="false"/>
          <w:color w:val="ff0000"/>
          <w:sz w:val="20"/>
        </w:rPr>
        <w:t xml:space="preserve">      Сноска. Пункт 344 с изменениями, внесенными приказами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345.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r>
        <w:br/>
      </w:r>
      <w:r>
        <w:rPr>
          <w:rFonts w:ascii="Consolas"/>
          <w:b w:val="false"/>
          <w:i w:val="false"/>
          <w:color w:val="000000"/>
          <w:sz w:val="20"/>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r>
        <w:br/>
      </w:r>
      <w:r>
        <w:rPr>
          <w:rFonts w:ascii="Consolas"/>
          <w:b w:val="false"/>
          <w:i w:val="false"/>
          <w:color w:val="000000"/>
          <w:sz w:val="20"/>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r>
        <w:br/>
      </w:r>
      <w:r>
        <w:rPr>
          <w:rFonts w:ascii="Consolas"/>
          <w:b w:val="false"/>
          <w:i w:val="false"/>
          <w:color w:val="000000"/>
          <w:sz w:val="20"/>
        </w:rPr>
        <w:t>
</w:t>
      </w:r>
      <w:r>
        <w:rPr>
          <w:rFonts w:ascii="Consolas"/>
          <w:b w:val="false"/>
          <w:i w:val="false"/>
          <w:color w:val="000000"/>
          <w:sz w:val="20"/>
        </w:rPr>
        <w:t>
      346. Экспертное заключение подписывается и полистно парафируется всеми экспертами, за исключением случаев, когда эксперт выражает особое мнение.</w:t>
      </w:r>
      <w:r>
        <w:br/>
      </w:r>
      <w:r>
        <w:rPr>
          <w:rFonts w:ascii="Consolas"/>
          <w:b w:val="false"/>
          <w:i w:val="false"/>
          <w:color w:val="000000"/>
          <w:sz w:val="20"/>
        </w:rPr>
        <w:t>
      После получения экспертного заключения секретарь аукционной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аукционе с учетом экспертного заключения.</w:t>
      </w:r>
    </w:p>
    <w:bookmarkEnd w:id="78"/>
    <w:bookmarkStart w:name="z391" w:id="79"/>
    <w:p>
      <w:pPr>
        <w:spacing w:after="0"/>
        <w:ind w:left="0"/>
        <w:jc w:val="left"/>
      </w:pPr>
      <w:r>
        <w:rPr>
          <w:rFonts w:ascii="Consolas"/>
          <w:b/>
          <w:i w:val="false"/>
          <w:color w:val="000000"/>
        </w:rPr>
        <w:t xml:space="preserve"> 
Параграф 12. Проведение аукциона</w:t>
      </w:r>
    </w:p>
    <w:bookmarkEnd w:id="79"/>
    <w:bookmarkStart w:name="z392" w:id="80"/>
    <w:p>
      <w:pPr>
        <w:spacing w:after="0"/>
        <w:ind w:left="0"/>
        <w:jc w:val="left"/>
      </w:pPr>
      <w:r>
        <w:rPr>
          <w:rFonts w:ascii="Consolas"/>
          <w:b w:val="false"/>
          <w:i w:val="false"/>
          <w:color w:val="000000"/>
          <w:sz w:val="20"/>
        </w:rPr>
        <w:t>
      347. Аукцион проводится на веб-портале в день и время, указанные в протоколе о допуске к участию в аукционе.</w:t>
      </w:r>
      <w:r>
        <w:br/>
      </w:r>
      <w:r>
        <w:rPr>
          <w:rFonts w:ascii="Consolas"/>
          <w:b w:val="false"/>
          <w:i w:val="false"/>
          <w:color w:val="000000"/>
          <w:sz w:val="20"/>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r>
        <w:br/>
      </w:r>
      <w:r>
        <w:rPr>
          <w:rFonts w:ascii="Consolas"/>
          <w:b w:val="false"/>
          <w:i w:val="false"/>
          <w:color w:val="000000"/>
          <w:sz w:val="20"/>
        </w:rPr>
        <w:t>
      Время начала аукциона устанавливается не позднее 18.00 по времени Астаны.</w:t>
      </w:r>
      <w:r>
        <w:br/>
      </w:r>
      <w:r>
        <w:rPr>
          <w:rFonts w:ascii="Consolas"/>
          <w:b w:val="false"/>
          <w:i w:val="false"/>
          <w:color w:val="000000"/>
          <w:sz w:val="20"/>
        </w:rPr>
        <w:t>
</w:t>
      </w:r>
      <w:r>
        <w:rPr>
          <w:rFonts w:ascii="Consolas"/>
          <w:b w:val="false"/>
          <w:i w:val="false"/>
          <w:color w:val="000000"/>
          <w:sz w:val="20"/>
        </w:rPr>
        <w:t>
      348. В аукционе участвуют потенциальные поставщики, признанные участниками аукциона.</w:t>
      </w:r>
      <w:r>
        <w:br/>
      </w:r>
      <w:r>
        <w:rPr>
          <w:rFonts w:ascii="Consolas"/>
          <w:b w:val="false"/>
          <w:i w:val="false"/>
          <w:color w:val="000000"/>
          <w:sz w:val="20"/>
        </w:rPr>
        <w:t>
</w:t>
      </w:r>
      <w:r>
        <w:rPr>
          <w:rFonts w:ascii="Consolas"/>
          <w:b w:val="false"/>
          <w:i w:val="false"/>
          <w:color w:val="000000"/>
          <w:sz w:val="20"/>
        </w:rPr>
        <w:t>
      349.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r>
        <w:br/>
      </w:r>
      <w:r>
        <w:rPr>
          <w:rFonts w:ascii="Consolas"/>
          <w:b w:val="false"/>
          <w:i w:val="false"/>
          <w:color w:val="000000"/>
          <w:sz w:val="20"/>
        </w:rPr>
        <w:t>
</w:t>
      </w:r>
      <w:r>
        <w:rPr>
          <w:rFonts w:ascii="Consolas"/>
          <w:b w:val="false"/>
          <w:i w:val="false"/>
          <w:color w:val="000000"/>
          <w:sz w:val="20"/>
        </w:rPr>
        <w:t>
      350.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r>
        <w:br/>
      </w:r>
      <w:r>
        <w:rPr>
          <w:rFonts w:ascii="Consolas"/>
          <w:b w:val="false"/>
          <w:i w:val="false"/>
          <w:color w:val="000000"/>
          <w:sz w:val="20"/>
        </w:rPr>
        <w:t>
</w:t>
      </w:r>
      <w:r>
        <w:rPr>
          <w:rFonts w:ascii="Consolas"/>
          <w:b w:val="false"/>
          <w:i w:val="false"/>
          <w:color w:val="000000"/>
          <w:sz w:val="20"/>
        </w:rPr>
        <w:t>
      351.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r>
        <w:br/>
      </w:r>
      <w:r>
        <w:rPr>
          <w:rFonts w:ascii="Consolas"/>
          <w:b w:val="false"/>
          <w:i w:val="false"/>
          <w:color w:val="000000"/>
          <w:sz w:val="20"/>
        </w:rPr>
        <w:t>
</w:t>
      </w:r>
      <w:r>
        <w:rPr>
          <w:rFonts w:ascii="Consolas"/>
          <w:b w:val="false"/>
          <w:i w:val="false"/>
          <w:color w:val="000000"/>
          <w:sz w:val="20"/>
        </w:rPr>
        <w:t>
      352.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r>
        <w:br/>
      </w:r>
      <w:r>
        <w:rPr>
          <w:rFonts w:ascii="Consolas"/>
          <w:b w:val="false"/>
          <w:i w:val="false"/>
          <w:color w:val="000000"/>
          <w:sz w:val="20"/>
        </w:rPr>
        <w:t>
</w:t>
      </w:r>
      <w:r>
        <w:rPr>
          <w:rFonts w:ascii="Consolas"/>
          <w:b w:val="false"/>
          <w:i w:val="false"/>
          <w:color w:val="000000"/>
          <w:sz w:val="20"/>
        </w:rPr>
        <w:t>
      353. Участник аукциона, в соответствии с пунктом 6 статьи 34 Закона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r>
        <w:br/>
      </w:r>
      <w:r>
        <w:rPr>
          <w:rFonts w:ascii="Consolas"/>
          <w:b w:val="false"/>
          <w:i w:val="false"/>
          <w:color w:val="000000"/>
          <w:sz w:val="20"/>
        </w:rPr>
        <w:t>
</w:t>
      </w:r>
      <w:r>
        <w:rPr>
          <w:rFonts w:ascii="Consolas"/>
          <w:b w:val="false"/>
          <w:i w:val="false"/>
          <w:color w:val="ff0000"/>
          <w:sz w:val="20"/>
        </w:rPr>
        <w:t xml:space="preserve">      Сноска. Пункт 353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354.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r>
        <w:br/>
      </w:r>
      <w:r>
        <w:rPr>
          <w:rFonts w:ascii="Consolas"/>
          <w:b w:val="false"/>
          <w:i w:val="false"/>
          <w:color w:val="000000"/>
          <w:sz w:val="20"/>
        </w:rPr>
        <w:t>
</w:t>
      </w:r>
      <w:r>
        <w:rPr>
          <w:rFonts w:ascii="Consolas"/>
          <w:b w:val="false"/>
          <w:i w:val="false"/>
          <w:color w:val="000000"/>
          <w:sz w:val="20"/>
        </w:rPr>
        <w:t>
      355. Веб-портал автоматически определяет победителя аукциона на основе наименьшей цены.</w:t>
      </w:r>
      <w:r>
        <w:br/>
      </w:r>
      <w:r>
        <w:rPr>
          <w:rFonts w:ascii="Consolas"/>
          <w:b w:val="false"/>
          <w:i w:val="false"/>
          <w:color w:val="000000"/>
          <w:sz w:val="20"/>
        </w:rPr>
        <w:t>
      Участник аукциона, занявший второе место, определяется на основе цены, следующей после наименьшей цены.</w:t>
      </w:r>
      <w:r>
        <w:br/>
      </w:r>
      <w:r>
        <w:rPr>
          <w:rFonts w:ascii="Consolas"/>
          <w:b w:val="false"/>
          <w:i w:val="false"/>
          <w:color w:val="000000"/>
          <w:sz w:val="20"/>
        </w:rPr>
        <w:t>
</w:t>
      </w:r>
      <w:r>
        <w:rPr>
          <w:rFonts w:ascii="Consolas"/>
          <w:b w:val="false"/>
          <w:i w:val="false"/>
          <w:color w:val="000000"/>
          <w:sz w:val="20"/>
        </w:rPr>
        <w:t>
      356.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r>
        <w:br/>
      </w:r>
      <w:r>
        <w:rPr>
          <w:rFonts w:ascii="Consolas"/>
          <w:b w:val="false"/>
          <w:i w:val="false"/>
          <w:color w:val="000000"/>
          <w:sz w:val="20"/>
        </w:rPr>
        <w:t>
</w:t>
      </w:r>
      <w:r>
        <w:rPr>
          <w:rFonts w:ascii="Consolas"/>
          <w:b w:val="false"/>
          <w:i w:val="false"/>
          <w:color w:val="000000"/>
          <w:sz w:val="20"/>
        </w:rPr>
        <w:t>
      357.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Consolas"/>
          <w:b w:val="false"/>
          <w:i w:val="false"/>
          <w:color w:val="000000"/>
          <w:sz w:val="20"/>
        </w:rPr>
        <w:t>приложению 14</w:t>
      </w:r>
      <w:r>
        <w:rPr>
          <w:rFonts w:ascii="Consolas"/>
          <w:b w:val="false"/>
          <w:i w:val="false"/>
          <w:color w:val="000000"/>
          <w:sz w:val="20"/>
        </w:rPr>
        <w:t xml:space="preserve"> к настоящим Правилам.</w:t>
      </w:r>
      <w:r>
        <w:br/>
      </w:r>
      <w:r>
        <w:rPr>
          <w:rFonts w:ascii="Consolas"/>
          <w:b w:val="false"/>
          <w:i w:val="false"/>
          <w:color w:val="000000"/>
          <w:sz w:val="20"/>
        </w:rPr>
        <w:t>
      Протокол об итогах государственных закупок способом аукциона, в соответствии с пунктом 2 статьи 35 Закона содержит следующую информацию:</w:t>
      </w:r>
      <w:r>
        <w:br/>
      </w:r>
      <w:r>
        <w:rPr>
          <w:rFonts w:ascii="Consolas"/>
          <w:b w:val="false"/>
          <w:i w:val="false"/>
          <w:color w:val="000000"/>
          <w:sz w:val="20"/>
        </w:rPr>
        <w:t>
      1) о приведении заявок на участие в аукционе в соответствие с квалификационными требованиями и требованиями аукционной документации;</w:t>
      </w:r>
      <w:r>
        <w:br/>
      </w:r>
      <w:r>
        <w:rPr>
          <w:rFonts w:ascii="Consolas"/>
          <w:b w:val="false"/>
          <w:i w:val="false"/>
          <w:color w:val="000000"/>
          <w:sz w:val="20"/>
        </w:rPr>
        <w:t>
      2) о запросах аукционной комиссии в соответствии с подпунктами 3) и 4) </w:t>
      </w:r>
      <w:r>
        <w:rPr>
          <w:rFonts w:ascii="Consolas"/>
          <w:b w:val="false"/>
          <w:i w:val="false"/>
          <w:color w:val="000000"/>
          <w:sz w:val="20"/>
        </w:rPr>
        <w:t>пункта 331</w:t>
      </w:r>
      <w:r>
        <w:rPr>
          <w:rFonts w:ascii="Consolas"/>
          <w:b w:val="false"/>
          <w:i w:val="false"/>
          <w:color w:val="000000"/>
          <w:sz w:val="20"/>
        </w:rPr>
        <w:t xml:space="preserve"> настоящих Правил;</w:t>
      </w:r>
      <w:r>
        <w:br/>
      </w:r>
      <w:r>
        <w:rPr>
          <w:rFonts w:ascii="Consolas"/>
          <w:b w:val="false"/>
          <w:i w:val="false"/>
          <w:color w:val="000000"/>
          <w:sz w:val="20"/>
        </w:rPr>
        <w:t>
      3)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r>
        <w:br/>
      </w:r>
      <w:r>
        <w:rPr>
          <w:rFonts w:ascii="Consolas"/>
          <w:b w:val="false"/>
          <w:i w:val="false"/>
          <w:color w:val="000000"/>
          <w:sz w:val="20"/>
        </w:rPr>
        <w:t>
      4) об определении победителя на основе наименьшей цены.</w:t>
      </w:r>
      <w:r>
        <w:br/>
      </w:r>
      <w:r>
        <w:rPr>
          <w:rFonts w:ascii="Consolas"/>
          <w:b w:val="false"/>
          <w:i w:val="false"/>
          <w:color w:val="000000"/>
          <w:sz w:val="20"/>
        </w:rPr>
        <w:t>
</w:t>
      </w:r>
      <w:r>
        <w:rPr>
          <w:rFonts w:ascii="Consolas"/>
          <w:b w:val="false"/>
          <w:i w:val="false"/>
          <w:color w:val="ff0000"/>
          <w:sz w:val="20"/>
        </w:rPr>
        <w:t xml:space="preserve">      Сноска. Пункт 357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p>
    <w:bookmarkEnd w:id="80"/>
    <w:bookmarkStart w:name="z403" w:id="81"/>
    <w:p>
      <w:pPr>
        <w:spacing w:after="0"/>
        <w:ind w:left="0"/>
        <w:jc w:val="left"/>
      </w:pPr>
      <w:r>
        <w:rPr>
          <w:rFonts w:ascii="Consolas"/>
          <w:b/>
          <w:i w:val="false"/>
          <w:color w:val="000000"/>
        </w:rPr>
        <w:t xml:space="preserve"> 
Параграф 13. Основания и последствия признания государственных</w:t>
      </w:r>
      <w:r>
        <w:br/>
      </w:r>
      <w:r>
        <w:rPr>
          <w:rFonts w:ascii="Consolas"/>
          <w:b/>
          <w:i w:val="false"/>
          <w:color w:val="000000"/>
        </w:rPr>
        <w:t>
закупок способом аукциона несостоявшимися</w:t>
      </w:r>
    </w:p>
    <w:bookmarkEnd w:id="81"/>
    <w:bookmarkStart w:name="z404" w:id="82"/>
    <w:p>
      <w:pPr>
        <w:spacing w:after="0"/>
        <w:ind w:left="0"/>
        <w:jc w:val="left"/>
      </w:pPr>
      <w:r>
        <w:rPr>
          <w:rFonts w:ascii="Consolas"/>
          <w:b w:val="false"/>
          <w:i w:val="false"/>
          <w:color w:val="000000"/>
          <w:sz w:val="20"/>
        </w:rPr>
        <w:t>
      358. Государственные закупки способом аукциона признаются несостоявшимися по одному из следующих оснований:</w:t>
      </w:r>
      <w:r>
        <w:br/>
      </w:r>
      <w:r>
        <w:rPr>
          <w:rFonts w:ascii="Consolas"/>
          <w:b w:val="false"/>
          <w:i w:val="false"/>
          <w:color w:val="000000"/>
          <w:sz w:val="20"/>
        </w:rPr>
        <w:t>
      1) отсутствия представленных заявок на участие в аукционе;</w:t>
      </w:r>
      <w:r>
        <w:br/>
      </w:r>
      <w:r>
        <w:rPr>
          <w:rFonts w:ascii="Consolas"/>
          <w:b w:val="false"/>
          <w:i w:val="false"/>
          <w:color w:val="000000"/>
          <w:sz w:val="20"/>
        </w:rPr>
        <w:t>
      2) представления менее двух заявок на участие аукционе;</w:t>
      </w:r>
      <w:r>
        <w:br/>
      </w:r>
      <w:r>
        <w:rPr>
          <w:rFonts w:ascii="Consolas"/>
          <w:b w:val="false"/>
          <w:i w:val="false"/>
          <w:color w:val="000000"/>
          <w:sz w:val="20"/>
        </w:rPr>
        <w:t>
      3) если к участию в аукционе не допущен ни один потенциальный поставщик;</w:t>
      </w:r>
      <w:r>
        <w:br/>
      </w:r>
      <w:r>
        <w:rPr>
          <w:rFonts w:ascii="Consolas"/>
          <w:b w:val="false"/>
          <w:i w:val="false"/>
          <w:color w:val="000000"/>
          <w:sz w:val="20"/>
        </w:rPr>
        <w:t>
      4) если к участию в аукционе допущен один потенциальный поставщик.</w:t>
      </w:r>
      <w:r>
        <w:br/>
      </w:r>
      <w:r>
        <w:rPr>
          <w:rFonts w:ascii="Consolas"/>
          <w:b w:val="false"/>
          <w:i w:val="false"/>
          <w:color w:val="000000"/>
          <w:sz w:val="20"/>
        </w:rPr>
        <w:t>
</w:t>
      </w:r>
      <w:r>
        <w:rPr>
          <w:rFonts w:ascii="Consolas"/>
          <w:b w:val="false"/>
          <w:i w:val="false"/>
          <w:color w:val="000000"/>
          <w:sz w:val="20"/>
        </w:rPr>
        <w:t>
      359. Если государственные закупки способом аукциона признаны несостоявшимися, заказчик принимает одно из следующих решений:</w:t>
      </w:r>
      <w:r>
        <w:br/>
      </w:r>
      <w:r>
        <w:rPr>
          <w:rFonts w:ascii="Consolas"/>
          <w:b w:val="false"/>
          <w:i w:val="false"/>
          <w:color w:val="000000"/>
          <w:sz w:val="20"/>
        </w:rPr>
        <w:t>
      1) о повторном проведении государственных закупок способом аукциона;</w:t>
      </w:r>
      <w:r>
        <w:br/>
      </w:r>
      <w:r>
        <w:rPr>
          <w:rFonts w:ascii="Consolas"/>
          <w:b w:val="false"/>
          <w:i w:val="false"/>
          <w:color w:val="000000"/>
          <w:sz w:val="20"/>
        </w:rPr>
        <w:t>
      2) об изменении аукционной документации и повторном проведении государственных закупок способом аукциона;</w:t>
      </w:r>
      <w:r>
        <w:br/>
      </w:r>
      <w:r>
        <w:rPr>
          <w:rFonts w:ascii="Consolas"/>
          <w:b w:val="false"/>
          <w:i w:val="false"/>
          <w:color w:val="000000"/>
          <w:sz w:val="20"/>
        </w:rPr>
        <w:t>
      3) об осуществлении государственных закупок способом из одного источника.</w:t>
      </w:r>
    </w:p>
    <w:bookmarkEnd w:id="82"/>
    <w:bookmarkStart w:name="z406" w:id="83"/>
    <w:p>
      <w:pPr>
        <w:spacing w:after="0"/>
        <w:ind w:left="0"/>
        <w:jc w:val="left"/>
      </w:pPr>
      <w:r>
        <w:rPr>
          <w:rFonts w:ascii="Consolas"/>
          <w:b/>
          <w:i w:val="false"/>
          <w:color w:val="000000"/>
        </w:rPr>
        <w:t xml:space="preserve"> 
7. Порядок осуществления государственных закупок способом из</w:t>
      </w:r>
      <w:r>
        <w:br/>
      </w:r>
      <w:r>
        <w:rPr>
          <w:rFonts w:ascii="Consolas"/>
          <w:b/>
          <w:i w:val="false"/>
          <w:color w:val="000000"/>
        </w:rPr>
        <w:t>
одного источника</w:t>
      </w:r>
    </w:p>
    <w:bookmarkEnd w:id="83"/>
    <w:bookmarkStart w:name="z407" w:id="84"/>
    <w:p>
      <w:pPr>
        <w:spacing w:after="0"/>
        <w:ind w:left="0"/>
        <w:jc w:val="left"/>
      </w:pPr>
      <w:r>
        <w:rPr>
          <w:rFonts w:ascii="Consolas"/>
          <w:b/>
          <w:i w:val="false"/>
          <w:color w:val="000000"/>
        </w:rPr>
        <w:t xml:space="preserve"> 
Параграф 1. Осуществление государственных закупок способом из</w:t>
      </w:r>
      <w:r>
        <w:br/>
      </w:r>
      <w:r>
        <w:rPr>
          <w:rFonts w:ascii="Consolas"/>
          <w:b/>
          <w:i w:val="false"/>
          <w:color w:val="000000"/>
        </w:rPr>
        <w:t>
одного источника по несостоявшимся государственным закупкам</w:t>
      </w:r>
    </w:p>
    <w:bookmarkEnd w:id="84"/>
    <w:bookmarkStart w:name="z408" w:id="85"/>
    <w:p>
      <w:pPr>
        <w:spacing w:after="0"/>
        <w:ind w:left="0"/>
        <w:jc w:val="left"/>
      </w:pPr>
      <w:r>
        <w:rPr>
          <w:rFonts w:ascii="Consolas"/>
          <w:b w:val="false"/>
          <w:i w:val="false"/>
          <w:color w:val="000000"/>
          <w:sz w:val="20"/>
        </w:rPr>
        <w:t>
      360. Организация и проведение государственных закупок способом из одного источника по несостоявшимся государственным закупкам предусматривают выполнение следующих последовательных мероприятий на веб-портале:</w:t>
      </w:r>
      <w:r>
        <w:br/>
      </w:r>
      <w:r>
        <w:rPr>
          <w:rFonts w:ascii="Consolas"/>
          <w:b w:val="false"/>
          <w:i w:val="false"/>
          <w:color w:val="000000"/>
          <w:sz w:val="20"/>
        </w:rPr>
        <w:t>
</w:t>
      </w:r>
      <w:r>
        <w:rPr>
          <w:rFonts w:ascii="Consolas"/>
          <w:b w:val="false"/>
          <w:i w:val="false"/>
          <w:color w:val="000000"/>
          <w:sz w:val="20"/>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r>
        <w:br/>
      </w:r>
      <w:r>
        <w:rPr>
          <w:rFonts w:ascii="Consolas"/>
          <w:b w:val="false"/>
          <w:i w:val="false"/>
          <w:color w:val="000000"/>
          <w:sz w:val="20"/>
        </w:rPr>
        <w:t>
</w:t>
      </w:r>
      <w:r>
        <w:rPr>
          <w:rFonts w:ascii="Consolas"/>
          <w:b w:val="false"/>
          <w:i w:val="false"/>
          <w:color w:val="000000"/>
          <w:sz w:val="20"/>
        </w:rPr>
        <w:t>
      2) определение заказчиком организатора для организации и проведения государственных закупок способом из одного источника;</w:t>
      </w:r>
      <w:r>
        <w:br/>
      </w:r>
      <w:r>
        <w:rPr>
          <w:rFonts w:ascii="Consolas"/>
          <w:b w:val="false"/>
          <w:i w:val="false"/>
          <w:color w:val="000000"/>
          <w:sz w:val="20"/>
        </w:rPr>
        <w:t>
</w:t>
      </w:r>
      <w:r>
        <w:rPr>
          <w:rFonts w:ascii="Consolas"/>
          <w:b w:val="false"/>
          <w:i w:val="false"/>
          <w:color w:val="000000"/>
          <w:sz w:val="20"/>
        </w:rPr>
        <w:t>
      3) направление организатором потенциальному поставщику посредством веб-портала приглашения об участии в государственных закупках способом из одного источника по форме согласно приложению 15 к настоящим Правилам;</w:t>
      </w:r>
      <w:r>
        <w:br/>
      </w:r>
      <w:r>
        <w:rPr>
          <w:rFonts w:ascii="Consolas"/>
          <w:b w:val="false"/>
          <w:i w:val="false"/>
          <w:color w:val="000000"/>
          <w:sz w:val="20"/>
        </w:rPr>
        <w:t>
</w:t>
      </w:r>
      <w:r>
        <w:rPr>
          <w:rFonts w:ascii="Consolas"/>
          <w:b w:val="false"/>
          <w:i w:val="false"/>
          <w:color w:val="000000"/>
          <w:sz w:val="20"/>
        </w:rPr>
        <w:t>
      4) в случаях предусмотренных подпунктом 1) </w:t>
      </w:r>
      <w:r>
        <w:rPr>
          <w:rFonts w:ascii="Consolas"/>
          <w:b w:val="false"/>
          <w:i w:val="false"/>
          <w:color w:val="000000"/>
          <w:sz w:val="20"/>
        </w:rPr>
        <w:t>пункта 3</w:t>
      </w:r>
      <w:r>
        <w:rPr>
          <w:rFonts w:ascii="Consolas"/>
          <w:b w:val="false"/>
          <w:i w:val="false"/>
          <w:color w:val="000000"/>
          <w:sz w:val="20"/>
        </w:rPr>
        <w:t xml:space="preserve"> статьи 29, подпунктом 1) </w:t>
      </w:r>
      <w:r>
        <w:rPr>
          <w:rFonts w:ascii="Consolas"/>
          <w:b w:val="false"/>
          <w:i w:val="false"/>
          <w:color w:val="000000"/>
          <w:sz w:val="20"/>
        </w:rPr>
        <w:t>пункта 3</w:t>
      </w:r>
      <w:r>
        <w:rPr>
          <w:rFonts w:ascii="Consolas"/>
          <w:b w:val="false"/>
          <w:i w:val="false"/>
          <w:color w:val="000000"/>
          <w:sz w:val="20"/>
        </w:rPr>
        <w:t xml:space="preserve"> статьи 36 и подпунктом 2) </w:t>
      </w:r>
      <w:r>
        <w:rPr>
          <w:rFonts w:ascii="Consolas"/>
          <w:b w:val="false"/>
          <w:i w:val="false"/>
          <w:color w:val="000000"/>
          <w:sz w:val="20"/>
        </w:rPr>
        <w:t>пункта 2</w:t>
      </w:r>
      <w:r>
        <w:rPr>
          <w:rFonts w:ascii="Consolas"/>
          <w:b w:val="false"/>
          <w:i w:val="false"/>
          <w:color w:val="000000"/>
          <w:sz w:val="20"/>
        </w:rPr>
        <w:t xml:space="preserve"> статьи 39 Закона, потенциальный поставщик определяется по правилам пунктов 378-1, 378-2, 378-3 и 378-4 настоящих Правил;</w:t>
      </w:r>
      <w:r>
        <w:br/>
      </w:r>
      <w:r>
        <w:rPr>
          <w:rFonts w:ascii="Consolas"/>
          <w:b w:val="false"/>
          <w:i w:val="false"/>
          <w:color w:val="000000"/>
          <w:sz w:val="20"/>
        </w:rPr>
        <w:t>
</w:t>
      </w:r>
      <w:r>
        <w:rPr>
          <w:rFonts w:ascii="Consolas"/>
          <w:b w:val="false"/>
          <w:i w:val="false"/>
          <w:color w:val="000000"/>
          <w:sz w:val="20"/>
        </w:rPr>
        <w:t>
      5) направление потенциальным поставщиком организатору посредством веб-портала соглашения об участии в государственных закупках из одного источника посредством веб-портала государственных закупок согласно </w:t>
      </w:r>
      <w:r>
        <w:rPr>
          <w:rFonts w:ascii="Consolas"/>
          <w:b w:val="false"/>
          <w:i w:val="false"/>
          <w:color w:val="000000"/>
          <w:sz w:val="20"/>
        </w:rPr>
        <w:t>приложению 16</w:t>
      </w:r>
      <w:r>
        <w:rPr>
          <w:rFonts w:ascii="Consolas"/>
          <w:b w:val="false"/>
          <w:i w:val="false"/>
          <w:color w:val="000000"/>
          <w:sz w:val="20"/>
        </w:rPr>
        <w:t xml:space="preserve"> к настоящим Правилам с приложением документов, предусмотренных в приглашении;</w:t>
      </w:r>
      <w:r>
        <w:br/>
      </w:r>
      <w:r>
        <w:rPr>
          <w:rFonts w:ascii="Consolas"/>
          <w:b w:val="false"/>
          <w:i w:val="false"/>
          <w:color w:val="000000"/>
          <w:sz w:val="20"/>
        </w:rPr>
        <w:t>
</w:t>
      </w:r>
      <w:r>
        <w:rPr>
          <w:rFonts w:ascii="Consolas"/>
          <w:b w:val="false"/>
          <w:i w:val="false"/>
          <w:color w:val="000000"/>
          <w:sz w:val="20"/>
        </w:rPr>
        <w:t>
      6) рассмотрение организатором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источника;</w:t>
      </w:r>
      <w:r>
        <w:br/>
      </w:r>
      <w:r>
        <w:rPr>
          <w:rFonts w:ascii="Consolas"/>
          <w:b w:val="false"/>
          <w:i w:val="false"/>
          <w:color w:val="000000"/>
          <w:sz w:val="20"/>
        </w:rPr>
        <w:t>
</w:t>
      </w:r>
      <w:r>
        <w:rPr>
          <w:rFonts w:ascii="Consolas"/>
          <w:b w:val="false"/>
          <w:i w:val="false"/>
          <w:color w:val="000000"/>
          <w:sz w:val="20"/>
        </w:rPr>
        <w:t>
      7) размещение на веб-портале протокола об итогах государственных закупок способом из одного источника;</w:t>
      </w:r>
      <w:r>
        <w:br/>
      </w:r>
      <w:r>
        <w:rPr>
          <w:rFonts w:ascii="Consolas"/>
          <w:b w:val="false"/>
          <w:i w:val="false"/>
          <w:color w:val="000000"/>
          <w:sz w:val="20"/>
        </w:rPr>
        <w:t>
</w:t>
      </w:r>
      <w:r>
        <w:rPr>
          <w:rFonts w:ascii="Consolas"/>
          <w:b w:val="false"/>
          <w:i w:val="false"/>
          <w:color w:val="000000"/>
          <w:sz w:val="20"/>
        </w:rPr>
        <w:t>
      8) заключение заказчиком договора с потенциальным поставщиком на основании протокола об итогах государственных закупок способом из одного источника;</w:t>
      </w:r>
      <w:r>
        <w:br/>
      </w:r>
      <w:r>
        <w:rPr>
          <w:rFonts w:ascii="Consolas"/>
          <w:b w:val="false"/>
          <w:i w:val="false"/>
          <w:color w:val="000000"/>
          <w:sz w:val="20"/>
        </w:rPr>
        <w:t>
</w:t>
      </w:r>
      <w:r>
        <w:rPr>
          <w:rFonts w:ascii="Consolas"/>
          <w:b w:val="false"/>
          <w:i w:val="false"/>
          <w:color w:val="000000"/>
          <w:sz w:val="20"/>
        </w:rPr>
        <w:t>
      9) размещение на веб-портале отчета об итогах проведения государственных закупок способом из одного источника/из одного источника путем прямого заключения договора о государственных закупках в случаях, предусмотренных подпунктом 1) </w:t>
      </w:r>
      <w:r>
        <w:rPr>
          <w:rFonts w:ascii="Consolas"/>
          <w:b w:val="false"/>
          <w:i w:val="false"/>
          <w:color w:val="000000"/>
          <w:sz w:val="20"/>
        </w:rPr>
        <w:t>пункта 3</w:t>
      </w:r>
      <w:r>
        <w:rPr>
          <w:rFonts w:ascii="Consolas"/>
          <w:b w:val="false"/>
          <w:i w:val="false"/>
          <w:color w:val="000000"/>
          <w:sz w:val="20"/>
        </w:rPr>
        <w:t xml:space="preserve"> статьи 29, подпункта 1) </w:t>
      </w:r>
      <w:r>
        <w:rPr>
          <w:rFonts w:ascii="Consolas"/>
          <w:b w:val="false"/>
          <w:i w:val="false"/>
          <w:color w:val="000000"/>
          <w:sz w:val="20"/>
        </w:rPr>
        <w:t>пункта 3</w:t>
      </w:r>
      <w:r>
        <w:rPr>
          <w:rFonts w:ascii="Consolas"/>
          <w:b w:val="false"/>
          <w:i w:val="false"/>
          <w:color w:val="000000"/>
          <w:sz w:val="20"/>
        </w:rPr>
        <w:t xml:space="preserve"> статьи 36, подпункта 2) </w:t>
      </w:r>
      <w:r>
        <w:rPr>
          <w:rFonts w:ascii="Consolas"/>
          <w:b w:val="false"/>
          <w:i w:val="false"/>
          <w:color w:val="000000"/>
          <w:sz w:val="20"/>
        </w:rPr>
        <w:t>пункта 2</w:t>
      </w:r>
      <w:r>
        <w:rPr>
          <w:rFonts w:ascii="Consolas"/>
          <w:b w:val="false"/>
          <w:i w:val="false"/>
          <w:color w:val="000000"/>
          <w:sz w:val="20"/>
        </w:rPr>
        <w:t xml:space="preserve"> статьи 39 Закона (в случаях, предусмотренных </w:t>
      </w:r>
      <w:r>
        <w:rPr>
          <w:rFonts w:ascii="Consolas"/>
          <w:b w:val="false"/>
          <w:i w:val="false"/>
          <w:color w:val="000000"/>
          <w:sz w:val="20"/>
        </w:rPr>
        <w:t>пунктами 8</w:t>
      </w:r>
      <w:r>
        <w:rPr>
          <w:rFonts w:ascii="Consolas"/>
          <w:b w:val="false"/>
          <w:i w:val="false"/>
          <w:color w:val="000000"/>
          <w:sz w:val="20"/>
        </w:rPr>
        <w:t xml:space="preserve"> и </w:t>
      </w:r>
      <w:r>
        <w:rPr>
          <w:rFonts w:ascii="Consolas"/>
          <w:b w:val="false"/>
          <w:i w:val="false"/>
          <w:color w:val="000000"/>
          <w:sz w:val="20"/>
        </w:rPr>
        <w:t>10</w:t>
      </w:r>
      <w:r>
        <w:rPr>
          <w:rFonts w:ascii="Consolas"/>
          <w:b w:val="false"/>
          <w:i w:val="false"/>
          <w:color w:val="000000"/>
          <w:sz w:val="20"/>
        </w:rPr>
        <w:t xml:space="preserve"> статьи 38 Закона) по форме согласно </w:t>
      </w:r>
      <w:r>
        <w:rPr>
          <w:rFonts w:ascii="Consolas"/>
          <w:b w:val="false"/>
          <w:i w:val="false"/>
          <w:color w:val="000000"/>
          <w:sz w:val="20"/>
        </w:rPr>
        <w:t>приложению 17</w:t>
      </w:r>
      <w:r>
        <w:rPr>
          <w:rFonts w:ascii="Consolas"/>
          <w:b w:val="false"/>
          <w:i w:val="false"/>
          <w:color w:val="000000"/>
          <w:sz w:val="20"/>
        </w:rPr>
        <w:t xml:space="preserve"> к настоящим Правилам.</w:t>
      </w:r>
      <w:r>
        <w:br/>
      </w:r>
      <w:r>
        <w:rPr>
          <w:rFonts w:ascii="Consolas"/>
          <w:b w:val="false"/>
          <w:i w:val="false"/>
          <w:color w:val="000000"/>
          <w:sz w:val="20"/>
        </w:rPr>
        <w:t>
</w:t>
      </w:r>
      <w:r>
        <w:rPr>
          <w:rFonts w:ascii="Consolas"/>
          <w:b w:val="false"/>
          <w:i w:val="false"/>
          <w:color w:val="000000"/>
          <w:sz w:val="20"/>
        </w:rPr>
        <w:t>
      Требования подпунктов 1), 2), 5), 6) и 9) части первой настоящего пункта не распространяются на государственные закупки способом из одного источника в случаях, предусмотренных </w:t>
      </w:r>
      <w:r>
        <w:rPr>
          <w:rFonts w:ascii="Consolas"/>
          <w:b w:val="false"/>
          <w:i w:val="false"/>
          <w:color w:val="000000"/>
          <w:sz w:val="20"/>
        </w:rPr>
        <w:t>пунктом 7</w:t>
      </w:r>
      <w:r>
        <w:rPr>
          <w:rFonts w:ascii="Consolas"/>
          <w:b w:val="false"/>
          <w:i w:val="false"/>
          <w:color w:val="000000"/>
          <w:sz w:val="20"/>
        </w:rPr>
        <w:t xml:space="preserve"> статьи 38 Закона.</w:t>
      </w:r>
      <w:r>
        <w:br/>
      </w:r>
      <w:r>
        <w:rPr>
          <w:rFonts w:ascii="Consolas"/>
          <w:b w:val="false"/>
          <w:i w:val="false"/>
          <w:color w:val="000000"/>
          <w:sz w:val="20"/>
        </w:rPr>
        <w:t>
      </w:t>
      </w:r>
      <w:r>
        <w:rPr>
          <w:rFonts w:ascii="Consolas"/>
          <w:b w:val="false"/>
          <w:i w:val="false"/>
          <w:color w:val="ff0000"/>
          <w:sz w:val="20"/>
        </w:rPr>
        <w:t xml:space="preserve">Сноска. Пункт 360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361. Решение о проведении государственных закупок способом из одного источника принимается заказчиком в течение пяти рабочих дней со дня признания государственных закупок несостоявшимися по основаниям, предусмотренным </w:t>
      </w:r>
      <w:r>
        <w:rPr>
          <w:rFonts w:ascii="Consolas"/>
          <w:b w:val="false"/>
          <w:i w:val="false"/>
          <w:color w:val="000000"/>
          <w:sz w:val="20"/>
        </w:rPr>
        <w:t>Законом</w:t>
      </w:r>
      <w:r>
        <w:rPr>
          <w:rFonts w:ascii="Consolas"/>
          <w:b w:val="false"/>
          <w:i w:val="false"/>
          <w:color w:val="000000"/>
          <w:sz w:val="20"/>
        </w:rPr>
        <w:t xml:space="preserve"> и настоящими Правилами.</w:t>
      </w:r>
      <w:r>
        <w:br/>
      </w:r>
      <w:r>
        <w:rPr>
          <w:rFonts w:ascii="Consolas"/>
          <w:b w:val="false"/>
          <w:i w:val="false"/>
          <w:color w:val="000000"/>
          <w:sz w:val="20"/>
        </w:rPr>
        <w:t>
</w:t>
      </w:r>
      <w:r>
        <w:rPr>
          <w:rFonts w:ascii="Consolas"/>
          <w:b w:val="false"/>
          <w:i w:val="false"/>
          <w:color w:val="000000"/>
          <w:sz w:val="20"/>
        </w:rPr>
        <w:t>
      362. При осуществлении государственных закупок способом из одного источника по несостоявшимся государственным закупкам организатор в сроки, предусмотренные в настоящих Правилах, посредством веб-портала направляет потенциальному поставщику приглашение принять участие в государственных закупках способом из одного источника.</w:t>
      </w:r>
      <w:r>
        <w:br/>
      </w:r>
      <w:r>
        <w:rPr>
          <w:rFonts w:ascii="Consolas"/>
          <w:b w:val="false"/>
          <w:i w:val="false"/>
          <w:color w:val="000000"/>
          <w:sz w:val="20"/>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закупок протокола об итогах государственных закупок способом из одного источника на веб-портале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w:t>
      </w:r>
      <w:r>
        <w:br/>
      </w:r>
      <w:r>
        <w:rPr>
          <w:rFonts w:ascii="Consolas"/>
          <w:b w:val="false"/>
          <w:i w:val="false"/>
          <w:color w:val="000000"/>
          <w:sz w:val="20"/>
        </w:rPr>
        <w:t>
</w:t>
      </w:r>
      <w:r>
        <w:rPr>
          <w:rFonts w:ascii="Consolas"/>
          <w:b w:val="false"/>
          <w:i w:val="false"/>
          <w:color w:val="000000"/>
          <w:sz w:val="20"/>
        </w:rPr>
        <w:t>
      363. При организации и осуществлении государственных закупок единым организатором, в случае признания государственных закупок способом конкурса (аукциона) несостоявшимися, определение потенциального поставщика и направление приглашения на участие в государственных закупках способом из одного источника потенциальному поставщику осуществляется заказчиком в соответствии с </w:t>
      </w:r>
      <w:r>
        <w:rPr>
          <w:rFonts w:ascii="Consolas"/>
          <w:b w:val="false"/>
          <w:i w:val="false"/>
          <w:color w:val="000000"/>
          <w:sz w:val="20"/>
        </w:rPr>
        <w:t>Законом</w:t>
      </w:r>
      <w:r>
        <w:rPr>
          <w:rFonts w:ascii="Consolas"/>
          <w:b w:val="false"/>
          <w:i w:val="false"/>
          <w:color w:val="000000"/>
          <w:sz w:val="20"/>
        </w:rPr>
        <w:t xml:space="preserve"> и настоящими Правилами.</w:t>
      </w:r>
      <w:r>
        <w:br/>
      </w:r>
      <w:r>
        <w:rPr>
          <w:rFonts w:ascii="Consolas"/>
          <w:b w:val="false"/>
          <w:i w:val="false"/>
          <w:color w:val="000000"/>
          <w:sz w:val="20"/>
        </w:rPr>
        <w:t>
</w:t>
      </w:r>
      <w:r>
        <w:rPr>
          <w:rFonts w:ascii="Consolas"/>
          <w:b w:val="false"/>
          <w:i w:val="false"/>
          <w:color w:val="000000"/>
          <w:sz w:val="20"/>
        </w:rPr>
        <w:t>
      364. При осуществлении государственных закупок способом из одного источника по несостоявшимся государственным закупкам способом конкурса (аукциона), участник конкурса (аукциона), приглашенный организатором для участия в государственных закупках способом из одного источника, в случае, если он был допущен к участию в данном конкурсе (аукционе), вправе не представлять повторно тому же организатору документы, подтверждающие соответствие данного участника конкурса (аукциона) квалификационным требованиям.</w:t>
      </w:r>
      <w:r>
        <w:br/>
      </w:r>
      <w:r>
        <w:rPr>
          <w:rFonts w:ascii="Consolas"/>
          <w:b w:val="false"/>
          <w:i w:val="false"/>
          <w:color w:val="000000"/>
          <w:sz w:val="20"/>
        </w:rPr>
        <w:t>
      При этом сведения, содержащиеся в приглашении должны соответствовать условиям конкурсной документации (аукционной документации) конкурса (аукциона), признанного несостоявшимся. Допускается превышение сроков поставки товара, выполнения работ, оказания услуг срокам, предусмотренным в конкурсной документации (аукционной документации) конкурса (аукциона), признанного несостоявшимся, в пределах текущего финансового года, но не более срока, затраченного на проведение государственных закупок способом из одного источника.</w:t>
      </w:r>
      <w:r>
        <w:br/>
      </w:r>
      <w:r>
        <w:rPr>
          <w:rFonts w:ascii="Consolas"/>
          <w:b w:val="false"/>
          <w:i w:val="false"/>
          <w:color w:val="000000"/>
          <w:sz w:val="20"/>
        </w:rPr>
        <w:t>
</w:t>
      </w:r>
      <w:r>
        <w:rPr>
          <w:rFonts w:ascii="Consolas"/>
          <w:b w:val="false"/>
          <w:i w:val="false"/>
          <w:color w:val="000000"/>
          <w:sz w:val="20"/>
        </w:rPr>
        <w:t>
      365. Организатор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по несостоявшимся государственным закупкам способом запроса ценовых предложений.</w:t>
      </w:r>
      <w:r>
        <w:br/>
      </w:r>
      <w:r>
        <w:rPr>
          <w:rFonts w:ascii="Consolas"/>
          <w:b w:val="false"/>
          <w:i w:val="false"/>
          <w:color w:val="000000"/>
          <w:sz w:val="20"/>
        </w:rPr>
        <w:t>
</w:t>
      </w:r>
      <w:r>
        <w:rPr>
          <w:rFonts w:ascii="Consolas"/>
          <w:b w:val="false"/>
          <w:i w:val="false"/>
          <w:color w:val="000000"/>
          <w:sz w:val="20"/>
        </w:rPr>
        <w:t>
      366. Организатор в течение трех рабочих дней со дня предоставления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 согласно </w:t>
      </w:r>
      <w:r>
        <w:rPr>
          <w:rFonts w:ascii="Consolas"/>
          <w:b w:val="false"/>
          <w:i w:val="false"/>
          <w:color w:val="000000"/>
          <w:sz w:val="20"/>
        </w:rPr>
        <w:t>приложению 18</w:t>
      </w:r>
      <w:r>
        <w:rPr>
          <w:rFonts w:ascii="Consolas"/>
          <w:b w:val="false"/>
          <w:i w:val="false"/>
          <w:color w:val="000000"/>
          <w:sz w:val="20"/>
        </w:rPr>
        <w:t xml:space="preserve"> к настоящим Правилам.</w:t>
      </w:r>
      <w:r>
        <w:br/>
      </w:r>
      <w:r>
        <w:rPr>
          <w:rFonts w:ascii="Consolas"/>
          <w:b w:val="false"/>
          <w:i w:val="false"/>
          <w:color w:val="000000"/>
          <w:sz w:val="20"/>
        </w:rPr>
        <w:t>
</w:t>
      </w:r>
      <w:r>
        <w:rPr>
          <w:rFonts w:ascii="Consolas"/>
          <w:b w:val="false"/>
          <w:i w:val="false"/>
          <w:color w:val="ff0000"/>
          <w:sz w:val="20"/>
        </w:rPr>
        <w:t xml:space="preserve">      Сноска. Пункт 366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367. В случае признания государственных закупок способом конкурса (аукциона) несостоявшимися по причине отсутствия представленных заявок на участие в данном конкурсе (аукционе), организатор в течение десяти календарных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r>
        <w:br/>
      </w:r>
      <w:r>
        <w:rPr>
          <w:rFonts w:ascii="Consolas"/>
          <w:b w:val="false"/>
          <w:i w:val="false"/>
          <w:color w:val="000000"/>
          <w:sz w:val="20"/>
        </w:rPr>
        <w:t>
      При этом в случае согласия потенциального поставщика принять участие в государственных закупках способом из одного источника, данный потенциальный поставщик в течение десяти календарных дней направляет посредством веб-портала организатору свое подтверждение об участии, с приложением документов, предусмотренных в приглашении.</w:t>
      </w:r>
      <w:r>
        <w:br/>
      </w:r>
      <w:r>
        <w:rPr>
          <w:rFonts w:ascii="Consolas"/>
          <w:b w:val="false"/>
          <w:i w:val="false"/>
          <w:color w:val="000000"/>
          <w:sz w:val="20"/>
        </w:rPr>
        <w:t>
</w:t>
      </w:r>
      <w:r>
        <w:rPr>
          <w:rFonts w:ascii="Consolas"/>
          <w:b w:val="false"/>
          <w:i w:val="false"/>
          <w:color w:val="000000"/>
          <w:sz w:val="20"/>
        </w:rPr>
        <w:t>
      368. В случае признания государственных закупок способом конкурса (аукциона) несостоявшимися по причине представления менее двух заявок на участие в данном конкурсе (аукционе),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представившему заявку на участие в данном конкурсе (аукционе).</w:t>
      </w:r>
      <w:r>
        <w:br/>
      </w:r>
      <w:r>
        <w:rPr>
          <w:rFonts w:ascii="Consolas"/>
          <w:b w:val="false"/>
          <w:i w:val="false"/>
          <w:color w:val="000000"/>
          <w:sz w:val="20"/>
        </w:rPr>
        <w:t>
</w:t>
      </w:r>
      <w:r>
        <w:rPr>
          <w:rFonts w:ascii="Consolas"/>
          <w:b w:val="false"/>
          <w:i w:val="false"/>
          <w:color w:val="000000"/>
          <w:sz w:val="20"/>
        </w:rPr>
        <w:t>
      369. В случае признания государственных закупок способом конкурса несостоявшимися по причине того, что к участию в конкурсе не допущен ни один потенциальный поставщик,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представившему конкурсную заявку с наименьшей ценой с учетом условной скидки, за исключением лица, нарушившего требования </w:t>
      </w:r>
      <w:r>
        <w:rPr>
          <w:rFonts w:ascii="Consolas"/>
          <w:b w:val="false"/>
          <w:i w:val="false"/>
          <w:color w:val="000000"/>
          <w:sz w:val="20"/>
        </w:rPr>
        <w:t>статьи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370. В случае признания государственных закупок способом конкурса несостоявшимися по причине того, что к участию в конкурсе допущен только один потенциальный поставщик,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допущенному на участие в данном конкурсе на условиях, предусмотренных его заявкой, и цена заключенного договора не должна превышать его конкурсное ценовое предложение.</w:t>
      </w:r>
      <w:r>
        <w:br/>
      </w:r>
      <w:r>
        <w:rPr>
          <w:rFonts w:ascii="Consolas"/>
          <w:b w:val="false"/>
          <w:i w:val="false"/>
          <w:color w:val="000000"/>
          <w:sz w:val="20"/>
        </w:rPr>
        <w:t>
</w:t>
      </w:r>
      <w:r>
        <w:rPr>
          <w:rFonts w:ascii="Consolas"/>
          <w:b w:val="false"/>
          <w:i w:val="false"/>
          <w:color w:val="000000"/>
          <w:sz w:val="20"/>
        </w:rPr>
        <w:t>
      371. В случае признания государственных закупок способом аукциона несостоявшимися по причине того, что к участию в аукционе не допущен ни один потенциальный поставщик,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представившему наименьшую стартовую цену, указанную в заявке на участие в аукционе, за исключением лица, имеющего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 Цена в заключенном договоре не должна превышать стартовой цены потенциального поставщика, указанной в заявке на участие в аукционе.</w:t>
      </w:r>
      <w:r>
        <w:br/>
      </w:r>
      <w:r>
        <w:rPr>
          <w:rFonts w:ascii="Consolas"/>
          <w:b w:val="false"/>
          <w:i w:val="false"/>
          <w:color w:val="000000"/>
          <w:sz w:val="20"/>
        </w:rPr>
        <w:t>
</w:t>
      </w:r>
      <w:r>
        <w:rPr>
          <w:rFonts w:ascii="Consolas"/>
          <w:b w:val="false"/>
          <w:i w:val="false"/>
          <w:color w:val="000000"/>
          <w:sz w:val="20"/>
        </w:rPr>
        <w:t>
      372. В случае признания государственных закупок способом аукциона несостоявшимися по причине того, что к участию в аукционе допущен только один потенциальный поставщик,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допущенному на участие в аукционе, и цена в заключенном договоре не должна превышать стартовой цены потенциального поставщика, указанной в заявке на участие в аукционе.</w:t>
      </w:r>
      <w:r>
        <w:br/>
      </w:r>
      <w:r>
        <w:rPr>
          <w:rFonts w:ascii="Consolas"/>
          <w:b w:val="false"/>
          <w:i w:val="false"/>
          <w:color w:val="000000"/>
          <w:sz w:val="20"/>
        </w:rPr>
        <w:t>
</w:t>
      </w:r>
      <w:r>
        <w:rPr>
          <w:rFonts w:ascii="Consolas"/>
          <w:b w:val="false"/>
          <w:i w:val="false"/>
          <w:color w:val="000000"/>
          <w:sz w:val="20"/>
        </w:rPr>
        <w:t>
      373.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r>
        <w:br/>
      </w:r>
      <w:r>
        <w:rPr>
          <w:rFonts w:ascii="Consolas"/>
          <w:b w:val="false"/>
          <w:i w:val="false"/>
          <w:color w:val="000000"/>
          <w:sz w:val="20"/>
        </w:rPr>
        <w:t>
      </w:t>
      </w:r>
      <w:r>
        <w:rPr>
          <w:rFonts w:ascii="Consolas"/>
          <w:b w:val="false"/>
          <w:i w:val="false"/>
          <w:color w:val="ff0000"/>
          <w:sz w:val="20"/>
        </w:rPr>
        <w:t xml:space="preserve">Сноска. Пункт 373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374.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r>
        <w:br/>
      </w:r>
      <w:r>
        <w:rPr>
          <w:rFonts w:ascii="Consolas"/>
          <w:b w:val="false"/>
          <w:i w:val="false"/>
          <w:color w:val="000000"/>
          <w:sz w:val="20"/>
        </w:rPr>
        <w:t>
</w:t>
      </w:r>
      <w:r>
        <w:rPr>
          <w:rFonts w:ascii="Consolas"/>
          <w:b w:val="false"/>
          <w:i w:val="false"/>
          <w:color w:val="000000"/>
          <w:sz w:val="20"/>
        </w:rPr>
        <w:t>
      375. При согласии потенциального поставщика принять участие в государственных закупках способом из одного источника в случаях, предусмотренных </w:t>
      </w:r>
      <w:r>
        <w:rPr>
          <w:rFonts w:ascii="Consolas"/>
          <w:b w:val="false"/>
          <w:i w:val="false"/>
          <w:color w:val="000000"/>
          <w:sz w:val="20"/>
        </w:rPr>
        <w:t>пунктами 373</w:t>
      </w:r>
      <w:r>
        <w:rPr>
          <w:rFonts w:ascii="Consolas"/>
          <w:b w:val="false"/>
          <w:i w:val="false"/>
          <w:color w:val="000000"/>
          <w:sz w:val="20"/>
        </w:rPr>
        <w:t xml:space="preserve"> и </w:t>
      </w:r>
      <w:r>
        <w:rPr>
          <w:rFonts w:ascii="Consolas"/>
          <w:b w:val="false"/>
          <w:i w:val="false"/>
          <w:color w:val="000000"/>
          <w:sz w:val="20"/>
        </w:rPr>
        <w:t>374</w:t>
      </w:r>
      <w:r>
        <w:rPr>
          <w:rFonts w:ascii="Consolas"/>
          <w:b w:val="false"/>
          <w:i w:val="false"/>
          <w:color w:val="000000"/>
          <w:sz w:val="20"/>
        </w:rPr>
        <w:t xml:space="preserve"> настоящих Правил, данный потенциальный поставщик в течение пяти календарных дней направляет посредством веб-портала организатору свое подтверждение об участии, с приложением документов, предусмотренных в приглашении.</w:t>
      </w:r>
      <w:r>
        <w:br/>
      </w:r>
      <w:r>
        <w:rPr>
          <w:rFonts w:ascii="Consolas"/>
          <w:b w:val="false"/>
          <w:i w:val="false"/>
          <w:color w:val="000000"/>
          <w:sz w:val="20"/>
        </w:rPr>
        <w:t>
</w:t>
      </w:r>
      <w:r>
        <w:rPr>
          <w:rFonts w:ascii="Consolas"/>
          <w:b w:val="false"/>
          <w:i w:val="false"/>
          <w:color w:val="000000"/>
          <w:sz w:val="20"/>
        </w:rPr>
        <w:t>
      376. При согласии потенциального поставщика принять участие в государственных закупках способом из одного источника в случаях, предусмотренных </w:t>
      </w:r>
      <w:r>
        <w:rPr>
          <w:rFonts w:ascii="Consolas"/>
          <w:b w:val="false"/>
          <w:i w:val="false"/>
          <w:color w:val="000000"/>
          <w:sz w:val="20"/>
        </w:rPr>
        <w:t>пунктами 368</w:t>
      </w:r>
      <w:r>
        <w:rPr>
          <w:rFonts w:ascii="Consolas"/>
          <w:b w:val="false"/>
          <w:i w:val="false"/>
          <w:color w:val="000000"/>
          <w:sz w:val="20"/>
        </w:rPr>
        <w:t>, </w:t>
      </w:r>
      <w:r>
        <w:rPr>
          <w:rFonts w:ascii="Consolas"/>
          <w:b w:val="false"/>
          <w:i w:val="false"/>
          <w:color w:val="000000"/>
          <w:sz w:val="20"/>
        </w:rPr>
        <w:t>369</w:t>
      </w:r>
      <w:r>
        <w:rPr>
          <w:rFonts w:ascii="Consolas"/>
          <w:b w:val="false"/>
          <w:i w:val="false"/>
          <w:color w:val="000000"/>
          <w:sz w:val="20"/>
        </w:rPr>
        <w:t>, </w:t>
      </w:r>
      <w:r>
        <w:rPr>
          <w:rFonts w:ascii="Consolas"/>
          <w:b w:val="false"/>
          <w:i w:val="false"/>
          <w:color w:val="000000"/>
          <w:sz w:val="20"/>
        </w:rPr>
        <w:t>370</w:t>
      </w:r>
      <w:r>
        <w:rPr>
          <w:rFonts w:ascii="Consolas"/>
          <w:b w:val="false"/>
          <w:i w:val="false"/>
          <w:color w:val="000000"/>
          <w:sz w:val="20"/>
        </w:rPr>
        <w:t>, </w:t>
      </w:r>
      <w:r>
        <w:rPr>
          <w:rFonts w:ascii="Consolas"/>
          <w:b w:val="false"/>
          <w:i w:val="false"/>
          <w:color w:val="000000"/>
          <w:sz w:val="20"/>
        </w:rPr>
        <w:t>371</w:t>
      </w:r>
      <w:r>
        <w:rPr>
          <w:rFonts w:ascii="Consolas"/>
          <w:b w:val="false"/>
          <w:i w:val="false"/>
          <w:color w:val="000000"/>
          <w:sz w:val="20"/>
        </w:rPr>
        <w:t xml:space="preserve"> и </w:t>
      </w:r>
      <w:r>
        <w:rPr>
          <w:rFonts w:ascii="Consolas"/>
          <w:b w:val="false"/>
          <w:i w:val="false"/>
          <w:color w:val="000000"/>
          <w:sz w:val="20"/>
        </w:rPr>
        <w:t>372</w:t>
      </w:r>
      <w:r>
        <w:rPr>
          <w:rFonts w:ascii="Consolas"/>
          <w:b w:val="false"/>
          <w:i w:val="false"/>
          <w:color w:val="000000"/>
          <w:sz w:val="20"/>
        </w:rPr>
        <w:t xml:space="preserve"> 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85"/>
    <w:bookmarkStart w:name="z425" w:id="86"/>
    <w:p>
      <w:pPr>
        <w:spacing w:after="0"/>
        <w:ind w:left="0"/>
        <w:jc w:val="left"/>
      </w:pPr>
      <w:r>
        <w:rPr>
          <w:rFonts w:ascii="Consolas"/>
          <w:b/>
          <w:i w:val="false"/>
          <w:color w:val="000000"/>
        </w:rPr>
        <w:t xml:space="preserve"> 
Параграф 2. Основания признания государственных закупок</w:t>
      </w:r>
      <w:r>
        <w:br/>
      </w:r>
      <w:r>
        <w:rPr>
          <w:rFonts w:ascii="Consolas"/>
          <w:b/>
          <w:i w:val="false"/>
          <w:color w:val="000000"/>
        </w:rPr>
        <w:t>
способом из одного источника несостоявшимися</w:t>
      </w:r>
    </w:p>
    <w:bookmarkEnd w:id="86"/>
    <w:bookmarkStart w:name="z426" w:id="87"/>
    <w:p>
      <w:pPr>
        <w:spacing w:after="0"/>
        <w:ind w:left="0"/>
        <w:jc w:val="left"/>
      </w:pPr>
      <w:r>
        <w:rPr>
          <w:rFonts w:ascii="Consolas"/>
          <w:b w:val="false"/>
          <w:i w:val="false"/>
          <w:color w:val="000000"/>
          <w:sz w:val="20"/>
        </w:rPr>
        <w:t>
      377. Государственные закупки способом из одного источника признаются не состоявшимися в случаях:</w:t>
      </w:r>
      <w:r>
        <w:br/>
      </w:r>
      <w:r>
        <w:rPr>
          <w:rFonts w:ascii="Consolas"/>
          <w:b w:val="false"/>
          <w:i w:val="false"/>
          <w:color w:val="000000"/>
          <w:sz w:val="20"/>
        </w:rPr>
        <w:t>
      1) если потенциальный поставщик не соответствует квалификационным требованиям и требованиям конкурсной документации (аукционной документации), за исключением,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w:t>
      </w:r>
      <w:r>
        <w:br/>
      </w:r>
      <w:r>
        <w:rPr>
          <w:rFonts w:ascii="Consolas"/>
          <w:b w:val="false"/>
          <w:i w:val="false"/>
          <w:color w:val="000000"/>
          <w:sz w:val="20"/>
        </w:rPr>
        <w:t>
      2) если потенциальный поставщик имеет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w:t>
      </w:r>
      <w:r>
        <w:br/>
      </w:r>
      <w:r>
        <w:rPr>
          <w:rFonts w:ascii="Consolas"/>
          <w:b w:val="false"/>
          <w:i w:val="false"/>
          <w:color w:val="000000"/>
          <w:sz w:val="20"/>
        </w:rPr>
        <w:t>
      3) если потенциальный поставщик отказался от участия в государственных закупках способом из одного источника.</w:t>
      </w:r>
      <w:r>
        <w:br/>
      </w:r>
      <w:r>
        <w:rPr>
          <w:rFonts w:ascii="Consolas"/>
          <w:b w:val="false"/>
          <w:i w:val="false"/>
          <w:color w:val="000000"/>
          <w:sz w:val="20"/>
        </w:rPr>
        <w:t>
      В случае, если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способами, предусмотренными </w:t>
      </w:r>
      <w:r>
        <w:rPr>
          <w:rFonts w:ascii="Consolas"/>
          <w:b w:val="false"/>
          <w:i w:val="false"/>
          <w:color w:val="000000"/>
          <w:sz w:val="20"/>
        </w:rPr>
        <w:t>Законом</w:t>
      </w:r>
      <w:r>
        <w:rPr>
          <w:rFonts w:ascii="Consolas"/>
          <w:b w:val="false"/>
          <w:i w:val="false"/>
          <w:color w:val="000000"/>
          <w:sz w:val="20"/>
        </w:rPr>
        <w:t>.</w:t>
      </w:r>
    </w:p>
    <w:bookmarkEnd w:id="87"/>
    <w:bookmarkStart w:name="z427" w:id="88"/>
    <w:p>
      <w:pPr>
        <w:spacing w:after="0"/>
        <w:ind w:left="0"/>
        <w:jc w:val="left"/>
      </w:pPr>
      <w:r>
        <w:rPr>
          <w:rFonts w:ascii="Consolas"/>
          <w:b/>
          <w:i w:val="false"/>
          <w:color w:val="000000"/>
        </w:rPr>
        <w:t xml:space="preserve"> 
Параграф 3. Осуществление государственных закупок способом из</w:t>
      </w:r>
      <w:r>
        <w:br/>
      </w:r>
      <w:r>
        <w:rPr>
          <w:rFonts w:ascii="Consolas"/>
          <w:b/>
          <w:i w:val="false"/>
          <w:color w:val="000000"/>
        </w:rPr>
        <w:t>
одного источника путем прямого заключения договора</w:t>
      </w:r>
    </w:p>
    <w:bookmarkEnd w:id="88"/>
    <w:bookmarkStart w:name="z428" w:id="89"/>
    <w:p>
      <w:pPr>
        <w:spacing w:after="0"/>
        <w:ind w:left="0"/>
        <w:jc w:val="left"/>
      </w:pPr>
      <w:r>
        <w:rPr>
          <w:rFonts w:ascii="Consolas"/>
          <w:b w:val="false"/>
          <w:i w:val="false"/>
          <w:color w:val="000000"/>
          <w:sz w:val="20"/>
        </w:rPr>
        <w:t>
      378. При осуществлении государственных закупок способом из одного источника путем прямого заключения договора заказчик определяет поставщика и заключает с ним договор посредством веб-портала.</w:t>
      </w:r>
      <w:r>
        <w:br/>
      </w:r>
      <w:r>
        <w:rPr>
          <w:rFonts w:ascii="Consolas"/>
          <w:b w:val="false"/>
          <w:i w:val="false"/>
          <w:color w:val="000000"/>
          <w:sz w:val="20"/>
        </w:rPr>
        <w:t>
</w:t>
      </w:r>
      <w:r>
        <w:rPr>
          <w:rFonts w:ascii="Consolas"/>
          <w:b w:val="false"/>
          <w:i w:val="false"/>
          <w:color w:val="000000"/>
          <w:sz w:val="20"/>
        </w:rPr>
        <w:t>
      378-1. При осуществлении государственных закупок, осуществляемые на основании подпунктов 6), 7), 15), 28), 50), 51), 53) и 54) </w:t>
      </w:r>
      <w:r>
        <w:rPr>
          <w:rFonts w:ascii="Consolas"/>
          <w:b w:val="false"/>
          <w:i w:val="false"/>
          <w:color w:val="000000"/>
          <w:sz w:val="20"/>
        </w:rPr>
        <w:t>пункта 3</w:t>
      </w:r>
      <w:r>
        <w:rPr>
          <w:rFonts w:ascii="Consolas"/>
          <w:b w:val="false"/>
          <w:i w:val="false"/>
          <w:color w:val="000000"/>
          <w:sz w:val="20"/>
        </w:rPr>
        <w:t xml:space="preserve"> статьи 39 Закона, заказчик для определения потенциального поставщика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r>
        <w:br/>
      </w:r>
      <w:r>
        <w:rPr>
          <w:rFonts w:ascii="Consolas"/>
          <w:b w:val="false"/>
          <w:i w:val="false"/>
          <w:color w:val="000000"/>
          <w:sz w:val="20"/>
        </w:rPr>
        <w:t>
</w:t>
      </w:r>
      <w:r>
        <w:rPr>
          <w:rFonts w:ascii="Consolas"/>
          <w:b w:val="false"/>
          <w:i w:val="false"/>
          <w:color w:val="ff0000"/>
          <w:sz w:val="20"/>
        </w:rPr>
        <w:t xml:space="preserve">      Сноска. Правила дополнены пунктом 378-1 в соответствии с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378-2. Запрос на предоставление коммерческих предложений, направляемый потенциальному поставщику оформляется по форме согласно приложению 18-1 к настоящим Правилам.</w:t>
      </w:r>
      <w:r>
        <w:br/>
      </w:r>
      <w:r>
        <w:rPr>
          <w:rFonts w:ascii="Consolas"/>
          <w:b w:val="false"/>
          <w:i w:val="false"/>
          <w:color w:val="000000"/>
          <w:sz w:val="20"/>
        </w:rPr>
        <w:t>
</w:t>
      </w:r>
      <w:r>
        <w:rPr>
          <w:rFonts w:ascii="Consolas"/>
          <w:b w:val="false"/>
          <w:i w:val="false"/>
          <w:color w:val="ff0000"/>
          <w:sz w:val="20"/>
        </w:rPr>
        <w:t xml:space="preserve">      Сноска. Правила дополнены пунктом 378-2 в соответствии с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378-3.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r>
        <w:br/>
      </w:r>
      <w:r>
        <w:rPr>
          <w:rFonts w:ascii="Consolas"/>
          <w:b w:val="false"/>
          <w:i w:val="false"/>
          <w:color w:val="000000"/>
          <w:sz w:val="20"/>
        </w:rPr>
        <w:t>
</w:t>
      </w:r>
      <w:r>
        <w:rPr>
          <w:rFonts w:ascii="Consolas"/>
          <w:b w:val="false"/>
          <w:i w:val="false"/>
          <w:color w:val="ff0000"/>
          <w:sz w:val="20"/>
        </w:rPr>
        <w:t xml:space="preserve">      Сноска. Правила дополнены пунктом 378-3 в соответствии с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378-4. На основе представленных коммерческих предложений потенциальных поставщиков заказчик с соблюдением принципа осуществления государственных закупок, предусмотренного подпунктом 1) </w:t>
      </w:r>
      <w:r>
        <w:rPr>
          <w:rFonts w:ascii="Consolas"/>
          <w:b w:val="false"/>
          <w:i w:val="false"/>
          <w:color w:val="000000"/>
          <w:sz w:val="20"/>
        </w:rPr>
        <w:t>статьи 4</w:t>
      </w:r>
      <w:r>
        <w:rPr>
          <w:rFonts w:ascii="Consolas"/>
          <w:b w:val="false"/>
          <w:i w:val="false"/>
          <w:color w:val="000000"/>
          <w:sz w:val="20"/>
        </w:rP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r>
        <w:br/>
      </w:r>
      <w:r>
        <w:rPr>
          <w:rFonts w:ascii="Consolas"/>
          <w:b w:val="false"/>
          <w:i w:val="false"/>
          <w:color w:val="000000"/>
          <w:sz w:val="20"/>
        </w:rPr>
        <w:t>
</w:t>
      </w:r>
      <w:r>
        <w:rPr>
          <w:rFonts w:ascii="Consolas"/>
          <w:b w:val="false"/>
          <w:i w:val="false"/>
          <w:color w:val="ff0000"/>
          <w:sz w:val="20"/>
        </w:rPr>
        <w:t xml:space="preserve">      Сноска. Правила дополнены пунктом 378-4 в соответствии с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379.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r>
        <w:br/>
      </w:r>
      <w:r>
        <w:rPr>
          <w:rFonts w:ascii="Consolas"/>
          <w:b w:val="false"/>
          <w:i w:val="false"/>
          <w:color w:val="000000"/>
          <w:sz w:val="20"/>
        </w:rPr>
        <w:t>
      В случае, если потенциальный поставщик не подписал (не удостоверил электронной цифровой подписью) проект договора в течении двух рабочих дней со дня получения его посредством веб-портала, заказчик отзывает направленный данному потенциальному поставщику проект договора.</w:t>
      </w:r>
      <w:r>
        <w:br/>
      </w:r>
      <w:r>
        <w:rPr>
          <w:rFonts w:ascii="Consolas"/>
          <w:b w:val="false"/>
          <w:i w:val="false"/>
          <w:color w:val="000000"/>
          <w:sz w:val="20"/>
        </w:rPr>
        <w:t>
</w:t>
      </w:r>
      <w:r>
        <w:rPr>
          <w:rFonts w:ascii="Consolas"/>
          <w:b w:val="false"/>
          <w:i w:val="false"/>
          <w:color w:val="ff0000"/>
          <w:sz w:val="20"/>
        </w:rPr>
        <w:t xml:space="preserve">      Сноска. Пункт 379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380. Заказчик не позднее десяти рабочих дней со дня заключения договора размещает на веб-портале отчет о государственных закупках из одного источника путем прямого заключения договора.</w:t>
      </w:r>
      <w:r>
        <w:br/>
      </w:r>
      <w:r>
        <w:rPr>
          <w:rFonts w:ascii="Consolas"/>
          <w:b w:val="false"/>
          <w:i w:val="false"/>
          <w:color w:val="000000"/>
          <w:sz w:val="20"/>
        </w:rPr>
        <w:t>
      Отчет, в соответствии с пунктом 2 статьи 41 Закона содержит обоснования выбора поставщика, цены заключенного договора, а также иные условия договора согласно приложению 17 к настоящим Правилам.</w:t>
      </w:r>
      <w:r>
        <w:br/>
      </w:r>
      <w:r>
        <w:rPr>
          <w:rFonts w:ascii="Consolas"/>
          <w:b w:val="false"/>
          <w:i w:val="false"/>
          <w:color w:val="000000"/>
          <w:sz w:val="20"/>
        </w:rPr>
        <w:t>
</w:t>
      </w:r>
      <w:r>
        <w:rPr>
          <w:rFonts w:ascii="Consolas"/>
          <w:b w:val="false"/>
          <w:i w:val="false"/>
          <w:color w:val="ff0000"/>
          <w:sz w:val="20"/>
        </w:rPr>
        <w:t xml:space="preserve">      Сноска. Пункт 380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381. Требование </w:t>
      </w:r>
      <w:r>
        <w:rPr>
          <w:rFonts w:ascii="Consolas"/>
          <w:b w:val="false"/>
          <w:i w:val="false"/>
          <w:color w:val="000000"/>
          <w:sz w:val="20"/>
        </w:rPr>
        <w:t>пунктов 378</w:t>
      </w:r>
      <w:r>
        <w:rPr>
          <w:rFonts w:ascii="Consolas"/>
          <w:b w:val="false"/>
          <w:i w:val="false"/>
          <w:color w:val="000000"/>
          <w:sz w:val="20"/>
        </w:rPr>
        <w:t xml:space="preserve"> и </w:t>
      </w:r>
      <w:r>
        <w:rPr>
          <w:rFonts w:ascii="Consolas"/>
          <w:b w:val="false"/>
          <w:i w:val="false"/>
          <w:color w:val="000000"/>
          <w:sz w:val="20"/>
        </w:rPr>
        <w:t>379</w:t>
      </w:r>
      <w:r>
        <w:rPr>
          <w:rFonts w:ascii="Consolas"/>
          <w:b w:val="false"/>
          <w:i w:val="false"/>
          <w:color w:val="000000"/>
          <w:sz w:val="20"/>
        </w:rPr>
        <w:t xml:space="preserve"> настоящих Правил не распространяется на государственные закупки способом из одного источника путем прямого заключения договора,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а также на государственные закупки, осуществляемые на основании подпунктов 4), 9), 17), 18), 20), 21), 23), 26), 31), 32), 35), 40) и 41) </w:t>
      </w:r>
      <w:r>
        <w:rPr>
          <w:rFonts w:ascii="Consolas"/>
          <w:b w:val="false"/>
          <w:i w:val="false"/>
          <w:color w:val="000000"/>
          <w:sz w:val="20"/>
        </w:rPr>
        <w:t>пункта 3</w:t>
      </w:r>
      <w:r>
        <w:rPr>
          <w:rFonts w:ascii="Consolas"/>
          <w:b w:val="false"/>
          <w:i w:val="false"/>
          <w:color w:val="000000"/>
          <w:sz w:val="20"/>
        </w:rPr>
        <w:t xml:space="preserve"> статьи 39 Закона.</w:t>
      </w:r>
      <w:r>
        <w:br/>
      </w:r>
      <w:r>
        <w:rPr>
          <w:rFonts w:ascii="Consolas"/>
          <w:b w:val="false"/>
          <w:i w:val="false"/>
          <w:color w:val="000000"/>
          <w:sz w:val="20"/>
        </w:rPr>
        <w:t>
      Требование пункта 380 настоящих Правил не распространяется на государственные закупки способом из одного источника путем прямого заключения договора,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а также на государственные закупки, осуществляемые на основании подпунктов 9), 18), 31), 32) и 35) </w:t>
      </w:r>
      <w:r>
        <w:rPr>
          <w:rFonts w:ascii="Consolas"/>
          <w:b w:val="false"/>
          <w:i w:val="false"/>
          <w:color w:val="000000"/>
          <w:sz w:val="20"/>
        </w:rPr>
        <w:t>пункта 3</w:t>
      </w:r>
      <w:r>
        <w:rPr>
          <w:rFonts w:ascii="Consolas"/>
          <w:b w:val="false"/>
          <w:i w:val="false"/>
          <w:color w:val="000000"/>
          <w:sz w:val="20"/>
        </w:rPr>
        <w:t xml:space="preserve"> статьи 39 Закона.</w:t>
      </w:r>
    </w:p>
    <w:bookmarkEnd w:id="89"/>
    <w:bookmarkStart w:name="z432" w:id="90"/>
    <w:p>
      <w:pPr>
        <w:spacing w:after="0"/>
        <w:ind w:left="0"/>
        <w:jc w:val="left"/>
      </w:pPr>
      <w:r>
        <w:rPr>
          <w:rFonts w:ascii="Consolas"/>
          <w:b/>
          <w:i w:val="false"/>
          <w:color w:val="000000"/>
        </w:rPr>
        <w:t xml:space="preserve"> 
8. Особые условия участия в государственных закупках временных</w:t>
      </w:r>
      <w:r>
        <w:br/>
      </w:r>
      <w:r>
        <w:rPr>
          <w:rFonts w:ascii="Consolas"/>
          <w:b/>
          <w:i w:val="false"/>
          <w:color w:val="000000"/>
        </w:rPr>
        <w:t>
объединений юридических лиц (консорциума)</w:t>
      </w:r>
    </w:p>
    <w:bookmarkEnd w:id="90"/>
    <w:bookmarkStart w:name="z433" w:id="91"/>
    <w:p>
      <w:pPr>
        <w:spacing w:after="0"/>
        <w:ind w:left="0"/>
        <w:jc w:val="left"/>
      </w:pPr>
      <w:r>
        <w:rPr>
          <w:rFonts w:ascii="Consolas"/>
          <w:b w:val="false"/>
          <w:i w:val="false"/>
          <w:color w:val="000000"/>
          <w:sz w:val="20"/>
        </w:rPr>
        <w:t>
      382.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r>
        <w:br/>
      </w:r>
      <w:r>
        <w:rPr>
          <w:rFonts w:ascii="Consolas"/>
          <w:b w:val="false"/>
          <w:i w:val="false"/>
          <w:color w:val="000000"/>
          <w:sz w:val="20"/>
        </w:rPr>
        <w:t>
      1) договор о совместной хозяйственной деятельности, заключенный между членами юридических лиц (консорциальное соглашение);</w:t>
      </w:r>
      <w:r>
        <w:br/>
      </w:r>
      <w:r>
        <w:rPr>
          <w:rFonts w:ascii="Consolas"/>
          <w:b w:val="false"/>
          <w:i w:val="false"/>
          <w:color w:val="000000"/>
          <w:sz w:val="20"/>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r>
        <w:br/>
      </w:r>
      <w:r>
        <w:rPr>
          <w:rFonts w:ascii="Consolas"/>
          <w:b w:val="false"/>
          <w:i w:val="false"/>
          <w:color w:val="000000"/>
          <w:sz w:val="20"/>
        </w:rPr>
        <w:t>
      В случае участия консорциума в конкурсе расчет критериев, влияющих на конкурсное ценовое предложение, применяется в отношении одного из участников консорциума, определенного консорциальным соглашением.</w:t>
      </w:r>
      <w:r>
        <w:br/>
      </w:r>
      <w:r>
        <w:rPr>
          <w:rFonts w:ascii="Consolas"/>
          <w:b w:val="false"/>
          <w:i w:val="false"/>
          <w:color w:val="000000"/>
          <w:sz w:val="20"/>
        </w:rPr>
        <w:t>
      При этом договор заключается с участником консорциума, в отношении которого применены критерии, влияющие на конкурсное ценовое предложение.</w:t>
      </w:r>
    </w:p>
    <w:bookmarkEnd w:id="91"/>
    <w:bookmarkStart w:name="z434" w:id="92"/>
    <w:p>
      <w:pPr>
        <w:spacing w:after="0"/>
        <w:ind w:left="0"/>
        <w:jc w:val="left"/>
      </w:pPr>
      <w:r>
        <w:rPr>
          <w:rFonts w:ascii="Consolas"/>
          <w:b/>
          <w:i w:val="false"/>
          <w:color w:val="000000"/>
        </w:rPr>
        <w:t xml:space="preserve"> 
9. Договор</w:t>
      </w:r>
    </w:p>
    <w:bookmarkEnd w:id="92"/>
    <w:bookmarkStart w:name="z435" w:id="93"/>
    <w:p>
      <w:pPr>
        <w:spacing w:after="0"/>
        <w:ind w:left="0"/>
        <w:jc w:val="left"/>
      </w:pPr>
      <w:r>
        <w:rPr>
          <w:rFonts w:ascii="Consolas"/>
          <w:b/>
          <w:i w:val="false"/>
          <w:color w:val="000000"/>
        </w:rPr>
        <w:t xml:space="preserve"> 
Параграф 1. Заключение договора</w:t>
      </w:r>
    </w:p>
    <w:bookmarkEnd w:id="93"/>
    <w:bookmarkStart w:name="z436" w:id="94"/>
    <w:p>
      <w:pPr>
        <w:spacing w:after="0"/>
        <w:ind w:left="0"/>
        <w:jc w:val="left"/>
      </w:pPr>
      <w:r>
        <w:rPr>
          <w:rFonts w:ascii="Consolas"/>
          <w:b w:val="false"/>
          <w:i w:val="false"/>
          <w:color w:val="000000"/>
          <w:sz w:val="20"/>
        </w:rPr>
        <w:t>
      383.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w:t>
      </w:r>
      <w:r>
        <w:rPr>
          <w:rFonts w:ascii="Consolas"/>
          <w:b w:val="false"/>
          <w:i w:val="false"/>
          <w:color w:val="000000"/>
          <w:sz w:val="20"/>
        </w:rPr>
        <w:t>приложениям 19</w:t>
      </w:r>
      <w:r>
        <w:rPr>
          <w:rFonts w:ascii="Consolas"/>
          <w:b w:val="false"/>
          <w:i w:val="false"/>
          <w:color w:val="000000"/>
          <w:sz w:val="20"/>
        </w:rPr>
        <w:t>, </w:t>
      </w:r>
      <w:r>
        <w:rPr>
          <w:rFonts w:ascii="Consolas"/>
          <w:b w:val="false"/>
          <w:i w:val="false"/>
          <w:color w:val="000000"/>
          <w:sz w:val="20"/>
        </w:rPr>
        <w:t>20</w:t>
      </w:r>
      <w:r>
        <w:rPr>
          <w:rFonts w:ascii="Consolas"/>
          <w:b w:val="false"/>
          <w:i w:val="false"/>
          <w:color w:val="000000"/>
          <w:sz w:val="20"/>
        </w:rPr>
        <w:t xml:space="preserve"> и </w:t>
      </w:r>
      <w:r>
        <w:rPr>
          <w:rFonts w:ascii="Consolas"/>
          <w:b w:val="false"/>
          <w:i w:val="false"/>
          <w:color w:val="000000"/>
          <w:sz w:val="20"/>
        </w:rPr>
        <w:t>21</w:t>
      </w:r>
      <w:r>
        <w:rPr>
          <w:rFonts w:ascii="Consolas"/>
          <w:b w:val="false"/>
          <w:i w:val="false"/>
          <w:color w:val="000000"/>
          <w:sz w:val="20"/>
        </w:rPr>
        <w:t xml:space="preserve"> к настоящим Правилам, за исключением лица, имеющего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w:t>
      </w:r>
      <w:r>
        <w:br/>
      </w:r>
      <w:r>
        <w:rPr>
          <w:rFonts w:ascii="Consolas"/>
          <w:b w:val="false"/>
          <w:i w:val="false"/>
          <w:color w:val="000000"/>
          <w:sz w:val="20"/>
        </w:rPr>
        <w:t>
      1) в течение пяти рабочих дней со дня истечения срока на обжалование протокола об итогах государственных закупок способом конкурса (аукциона);</w:t>
      </w:r>
      <w:r>
        <w:br/>
      </w:r>
      <w:r>
        <w:rPr>
          <w:rFonts w:ascii="Consolas"/>
          <w:b w:val="false"/>
          <w:i w:val="false"/>
          <w:color w:val="000000"/>
          <w:sz w:val="20"/>
        </w:rPr>
        <w:t>
      2) в течение пяти рабочих дней со дня определения победителя государственных закупок способом запроса ценовых предложений.</w:t>
      </w:r>
      <w:r>
        <w:br/>
      </w:r>
      <w:r>
        <w:rPr>
          <w:rFonts w:ascii="Consolas"/>
          <w:b w:val="false"/>
          <w:i w:val="false"/>
          <w:color w:val="000000"/>
          <w:sz w:val="20"/>
        </w:rPr>
        <w:t>
</w:t>
      </w:r>
      <w:r>
        <w:rPr>
          <w:rFonts w:ascii="Consolas"/>
          <w:b w:val="false"/>
          <w:i w:val="false"/>
          <w:color w:val="000000"/>
          <w:sz w:val="20"/>
        </w:rPr>
        <w:t>
      384.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r>
        <w:br/>
      </w:r>
      <w:r>
        <w:rPr>
          <w:rFonts w:ascii="Consolas"/>
          <w:b w:val="false"/>
          <w:i w:val="false"/>
          <w:color w:val="000000"/>
          <w:sz w:val="20"/>
        </w:rPr>
        <w:t>
</w:t>
      </w:r>
      <w:r>
        <w:rPr>
          <w:rFonts w:ascii="Consolas"/>
          <w:b w:val="false"/>
          <w:i w:val="false"/>
          <w:color w:val="000000"/>
          <w:sz w:val="20"/>
        </w:rPr>
        <w:t>
      385. Проект договора не направляется победителю в случае, если расходы на приобретение товаров, работ, услуг, процедуры государственных закупок которых были осуществлены на основании предварительного годового плана государственных закупок, не были утверждены соответствующем бюджете (плана развития, индивидуального плана финансирования). При этом осуществляется отказ от государственных закупок в порядке, определенном </w:t>
      </w:r>
      <w:r>
        <w:rPr>
          <w:rFonts w:ascii="Consolas"/>
          <w:b w:val="false"/>
          <w:i w:val="false"/>
          <w:color w:val="000000"/>
          <w:sz w:val="20"/>
        </w:rPr>
        <w:t>пунктом 10</w:t>
      </w:r>
      <w:r>
        <w:rPr>
          <w:rFonts w:ascii="Consolas"/>
          <w:b w:val="false"/>
          <w:i w:val="false"/>
          <w:color w:val="000000"/>
          <w:sz w:val="20"/>
        </w:rPr>
        <w:t xml:space="preserve"> статьи 5 Закона.</w:t>
      </w:r>
      <w:r>
        <w:br/>
      </w:r>
      <w:r>
        <w:rPr>
          <w:rFonts w:ascii="Consolas"/>
          <w:b w:val="false"/>
          <w:i w:val="false"/>
          <w:color w:val="000000"/>
          <w:sz w:val="20"/>
        </w:rPr>
        <w:t>
</w:t>
      </w:r>
      <w:r>
        <w:rPr>
          <w:rFonts w:ascii="Consolas"/>
          <w:b w:val="false"/>
          <w:i w:val="false"/>
          <w:color w:val="000000"/>
          <w:sz w:val="20"/>
        </w:rPr>
        <w:t>
      386. Проект договора, в соответствии с пунктом 3 статьи 43 Закона удостоверяется победителем государственных закупок способом конкурса,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r>
        <w:br/>
      </w:r>
      <w:r>
        <w:rPr>
          <w:rFonts w:ascii="Consolas"/>
          <w:b w:val="false"/>
          <w:i w:val="false"/>
          <w:color w:val="000000"/>
          <w:sz w:val="20"/>
        </w:rPr>
        <w:t>
</w:t>
      </w:r>
      <w:r>
        <w:rPr>
          <w:rFonts w:ascii="Consolas"/>
          <w:b w:val="false"/>
          <w:i w:val="false"/>
          <w:color w:val="ff0000"/>
          <w:sz w:val="20"/>
        </w:rPr>
        <w:t xml:space="preserve">      Сноска. Пункт 386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387.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определения победителя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r>
        <w:br/>
      </w:r>
      <w:r>
        <w:rPr>
          <w:rFonts w:ascii="Consolas"/>
          <w:b w:val="false"/>
          <w:i w:val="false"/>
          <w:color w:val="000000"/>
          <w:sz w:val="20"/>
        </w:rPr>
        <w:t>
</w:t>
      </w:r>
      <w:r>
        <w:rPr>
          <w:rFonts w:ascii="Consolas"/>
          <w:b w:val="false"/>
          <w:i w:val="false"/>
          <w:color w:val="000000"/>
          <w:sz w:val="20"/>
        </w:rPr>
        <w:t>
      388.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r>
        <w:br/>
      </w:r>
      <w:r>
        <w:rPr>
          <w:rFonts w:ascii="Consolas"/>
          <w:b w:val="false"/>
          <w:i w:val="false"/>
          <w:color w:val="000000"/>
          <w:sz w:val="20"/>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r>
        <w:br/>
      </w:r>
      <w:r>
        <w:rPr>
          <w:rFonts w:ascii="Consolas"/>
          <w:b w:val="false"/>
          <w:i w:val="false"/>
          <w:color w:val="000000"/>
          <w:sz w:val="20"/>
        </w:rPr>
        <w:t>
</w:t>
      </w:r>
      <w:r>
        <w:rPr>
          <w:rFonts w:ascii="Consolas"/>
          <w:b w:val="false"/>
          <w:i w:val="false"/>
          <w:color w:val="000000"/>
          <w:sz w:val="20"/>
        </w:rPr>
        <w:t>
      389. Заказчик не позднее одного рабочего со дня истечения срока подтверждения потенциальным поставщиком сведений в соответствии с </w:t>
      </w:r>
      <w:r>
        <w:rPr>
          <w:rFonts w:ascii="Consolas"/>
          <w:b w:val="false"/>
          <w:i w:val="false"/>
          <w:color w:val="000000"/>
          <w:sz w:val="20"/>
        </w:rPr>
        <w:t>пунктом 388</w:t>
      </w:r>
      <w:r>
        <w:rPr>
          <w:rFonts w:ascii="Consolas"/>
          <w:b w:val="false"/>
          <w:i w:val="false"/>
          <w:color w:val="000000"/>
          <w:sz w:val="20"/>
        </w:rPr>
        <w:t xml:space="preserve"> настоящих Правил, формирует проект договора, удостоверенный электронной цифровой подписью, и направляет для подписания потенциальному поставщику.</w:t>
      </w:r>
      <w:r>
        <w:br/>
      </w:r>
      <w:r>
        <w:rPr>
          <w:rFonts w:ascii="Consolas"/>
          <w:b w:val="false"/>
          <w:i w:val="false"/>
          <w:color w:val="000000"/>
          <w:sz w:val="20"/>
        </w:rPr>
        <w:t>
</w:t>
      </w:r>
      <w:r>
        <w:rPr>
          <w:rFonts w:ascii="Consolas"/>
          <w:b w:val="false"/>
          <w:i w:val="false"/>
          <w:color w:val="000000"/>
          <w:sz w:val="20"/>
        </w:rPr>
        <w:t>
      390. Поставщик подписывает договор электронной цифровой подписью посредством веб-портала в сроки, установленные </w:t>
      </w:r>
      <w:r>
        <w:rPr>
          <w:rFonts w:ascii="Consolas"/>
          <w:b w:val="false"/>
          <w:i w:val="false"/>
          <w:color w:val="000000"/>
          <w:sz w:val="20"/>
        </w:rPr>
        <w:t>Законом</w:t>
      </w:r>
      <w:r>
        <w:rPr>
          <w:rFonts w:ascii="Consolas"/>
          <w:b w:val="false"/>
          <w:i w:val="false"/>
          <w:color w:val="000000"/>
          <w:sz w:val="20"/>
        </w:rPr>
        <w:t xml:space="preserve"> и настоящими Правилами.</w:t>
      </w:r>
      <w:r>
        <w:br/>
      </w:r>
      <w:r>
        <w:rPr>
          <w:rFonts w:ascii="Consolas"/>
          <w:b w:val="false"/>
          <w:i w:val="false"/>
          <w:color w:val="000000"/>
          <w:sz w:val="20"/>
        </w:rPr>
        <w:t>
</w:t>
      </w:r>
      <w:r>
        <w:rPr>
          <w:rFonts w:ascii="Consolas"/>
          <w:b w:val="false"/>
          <w:i w:val="false"/>
          <w:color w:val="000000"/>
          <w:sz w:val="20"/>
        </w:rPr>
        <w:t>
      391. Если потенциальный поставщик, определенный победителем, не подписал в установленные Законом и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пунктом 7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r>
        <w:br/>
      </w:r>
      <w:r>
        <w:rPr>
          <w:rFonts w:ascii="Consolas"/>
          <w:b w:val="false"/>
          <w:i w:val="false"/>
          <w:color w:val="000000"/>
          <w:sz w:val="20"/>
        </w:rPr>
        <w:t>
</w:t>
      </w:r>
      <w:r>
        <w:rPr>
          <w:rFonts w:ascii="Consolas"/>
          <w:b w:val="false"/>
          <w:i w:val="false"/>
          <w:color w:val="ff0000"/>
          <w:sz w:val="20"/>
        </w:rPr>
        <w:t xml:space="preserve">      Сноска. Пункт 391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392. Если потенциальный поставщик, определенный победителем имеет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 заказчик в сроки, установленные в пункте 391 настоящих Правил направляет проект договора потенциальному поставщику, занявшему второе место.</w:t>
      </w:r>
      <w:r>
        <w:br/>
      </w:r>
      <w:r>
        <w:rPr>
          <w:rFonts w:ascii="Consolas"/>
          <w:b w:val="false"/>
          <w:i w:val="false"/>
          <w:color w:val="000000"/>
          <w:sz w:val="20"/>
        </w:rPr>
        <w:t>
</w:t>
      </w:r>
      <w:r>
        <w:rPr>
          <w:rFonts w:ascii="Consolas"/>
          <w:b w:val="false"/>
          <w:i w:val="false"/>
          <w:color w:val="000000"/>
          <w:sz w:val="20"/>
        </w:rPr>
        <w:t>
      393. Если потенциальный поставщик, занявший второе место, не подписал в течение трех рабочих дней со дня представления ему проекта договора, заказчик осуществляет повторные государственные закупки.</w:t>
      </w:r>
      <w:r>
        <w:br/>
      </w:r>
      <w:r>
        <w:rPr>
          <w:rFonts w:ascii="Consolas"/>
          <w:b w:val="false"/>
          <w:i w:val="false"/>
          <w:color w:val="000000"/>
          <w:sz w:val="20"/>
        </w:rPr>
        <w:t>
</w:t>
      </w:r>
      <w:r>
        <w:rPr>
          <w:rFonts w:ascii="Consolas"/>
          <w:b w:val="false"/>
          <w:i w:val="false"/>
          <w:color w:val="000000"/>
          <w:sz w:val="20"/>
        </w:rPr>
        <w:t>
      394. В случаях, предусмотренных </w:t>
      </w:r>
      <w:r>
        <w:rPr>
          <w:rFonts w:ascii="Consolas"/>
          <w:b w:val="false"/>
          <w:i w:val="false"/>
          <w:color w:val="000000"/>
          <w:sz w:val="20"/>
        </w:rPr>
        <w:t>Законом</w:t>
      </w:r>
      <w:r>
        <w:rPr>
          <w:rFonts w:ascii="Consolas"/>
          <w:b w:val="false"/>
          <w:i w:val="false"/>
          <w:color w:val="000000"/>
          <w:sz w:val="20"/>
        </w:rPr>
        <w:t>, договор может быть заключен на бумажном носителе, при этом, заказчик в течение пяти рабочих дней со дня определения победителя государственных закупок направляет поставщику два экземпляра проекта договора, составленного в соответствии с типовым договором, согласно </w:t>
      </w:r>
      <w:r>
        <w:rPr>
          <w:rFonts w:ascii="Consolas"/>
          <w:b w:val="false"/>
          <w:i w:val="false"/>
          <w:color w:val="000000"/>
          <w:sz w:val="20"/>
        </w:rPr>
        <w:t>приложениям 19</w:t>
      </w:r>
      <w:r>
        <w:rPr>
          <w:rFonts w:ascii="Consolas"/>
          <w:b w:val="false"/>
          <w:i w:val="false"/>
          <w:color w:val="000000"/>
          <w:sz w:val="20"/>
        </w:rPr>
        <w:t>, </w:t>
      </w:r>
      <w:r>
        <w:rPr>
          <w:rFonts w:ascii="Consolas"/>
          <w:b w:val="false"/>
          <w:i w:val="false"/>
          <w:color w:val="000000"/>
          <w:sz w:val="20"/>
        </w:rPr>
        <w:t>20</w:t>
      </w:r>
      <w:r>
        <w:rPr>
          <w:rFonts w:ascii="Consolas"/>
          <w:b w:val="false"/>
          <w:i w:val="false"/>
          <w:color w:val="000000"/>
          <w:sz w:val="20"/>
        </w:rPr>
        <w:t xml:space="preserve"> и </w:t>
      </w:r>
      <w:r>
        <w:rPr>
          <w:rFonts w:ascii="Consolas"/>
          <w:b w:val="false"/>
          <w:i w:val="false"/>
          <w:color w:val="000000"/>
          <w:sz w:val="20"/>
        </w:rPr>
        <w:t>21</w:t>
      </w:r>
      <w:r>
        <w:rPr>
          <w:rFonts w:ascii="Consolas"/>
          <w:b w:val="false"/>
          <w:i w:val="false"/>
          <w:color w:val="000000"/>
          <w:sz w:val="20"/>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r>
        <w:br/>
      </w:r>
      <w:r>
        <w:rPr>
          <w:rFonts w:ascii="Consolas"/>
          <w:b w:val="false"/>
          <w:i w:val="false"/>
          <w:color w:val="000000"/>
          <w:sz w:val="20"/>
        </w:rPr>
        <w:t>
      При этом срок заключения договоров,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w:t>
      </w:r>
      <w:r>
        <w:br/>
      </w:r>
      <w:r>
        <w:rPr>
          <w:rFonts w:ascii="Consolas"/>
          <w:b w:val="false"/>
          <w:i w:val="false"/>
          <w:color w:val="000000"/>
          <w:sz w:val="20"/>
        </w:rPr>
        <w:t>
</w:t>
      </w:r>
      <w:r>
        <w:rPr>
          <w:rFonts w:ascii="Consolas"/>
          <w:b w:val="false"/>
          <w:i w:val="false"/>
          <w:color w:val="000000"/>
          <w:sz w:val="20"/>
        </w:rPr>
        <w:t>
      395. Поставщик в течение десяти рабочих дней со дня заключения договора вносит обеспечение исполнения договора, а также сумму обеспечения в случае принятия антидемпинговых мер, предусмотренных </w:t>
      </w:r>
      <w:r>
        <w:rPr>
          <w:rFonts w:ascii="Consolas"/>
          <w:b w:val="false"/>
          <w:i w:val="false"/>
          <w:color w:val="000000"/>
          <w:sz w:val="20"/>
        </w:rPr>
        <w:t>Законом</w:t>
      </w:r>
      <w:r>
        <w:rPr>
          <w:rFonts w:ascii="Consolas"/>
          <w:b w:val="false"/>
          <w:i w:val="false"/>
          <w:color w:val="000000"/>
          <w:sz w:val="20"/>
        </w:rPr>
        <w:t>.</w:t>
      </w:r>
      <w:r>
        <w:br/>
      </w:r>
      <w:r>
        <w:rPr>
          <w:rFonts w:ascii="Consolas"/>
          <w:b w:val="false"/>
          <w:i w:val="false"/>
          <w:color w:val="000000"/>
          <w:sz w:val="20"/>
        </w:rPr>
        <w:t>
      Требование о внесении обеспечения исполнения договора не распространяется на поставщиков, определенных по итогам государственных закупок способом запроса ценовых предложений, через товарные биржи, из одного источника, осуществленных на основании подпункта 2) </w:t>
      </w:r>
      <w:r>
        <w:rPr>
          <w:rFonts w:ascii="Consolas"/>
          <w:b w:val="false"/>
          <w:i w:val="false"/>
          <w:color w:val="000000"/>
          <w:sz w:val="20"/>
        </w:rPr>
        <w:t>пункта 2</w:t>
      </w:r>
      <w:r>
        <w:rPr>
          <w:rFonts w:ascii="Consolas"/>
          <w:b w:val="false"/>
          <w:i w:val="false"/>
          <w:color w:val="000000"/>
          <w:sz w:val="20"/>
        </w:rPr>
        <w:t xml:space="preserve"> и </w:t>
      </w:r>
      <w:r>
        <w:rPr>
          <w:rFonts w:ascii="Consolas"/>
          <w:b w:val="false"/>
          <w:i w:val="false"/>
          <w:color w:val="000000"/>
          <w:sz w:val="20"/>
        </w:rPr>
        <w:t>пункта 3</w:t>
      </w:r>
      <w:r>
        <w:rPr>
          <w:rFonts w:ascii="Consolas"/>
          <w:b w:val="false"/>
          <w:i w:val="false"/>
          <w:color w:val="000000"/>
          <w:sz w:val="20"/>
        </w:rPr>
        <w:t xml:space="preserve"> статьи 39 Закона, а также поставщиков, не являющихся субъектами предпринимательской деятельности, в случае, предусмотренном </w:t>
      </w:r>
      <w:r>
        <w:rPr>
          <w:rFonts w:ascii="Consolas"/>
          <w:b w:val="false"/>
          <w:i w:val="false"/>
          <w:color w:val="000000"/>
          <w:sz w:val="20"/>
        </w:rPr>
        <w:t>пунктом 6</w:t>
      </w:r>
      <w:r>
        <w:rPr>
          <w:rFonts w:ascii="Consolas"/>
          <w:b w:val="false"/>
          <w:i w:val="false"/>
          <w:color w:val="000000"/>
          <w:sz w:val="20"/>
        </w:rPr>
        <w:t xml:space="preserve"> статьи 51 Закона.</w:t>
      </w:r>
      <w:r>
        <w:br/>
      </w:r>
      <w:r>
        <w:rPr>
          <w:rFonts w:ascii="Consolas"/>
          <w:b w:val="false"/>
          <w:i w:val="false"/>
          <w:color w:val="000000"/>
          <w:sz w:val="20"/>
        </w:rPr>
        <w:t>
</w:t>
      </w:r>
      <w:r>
        <w:rPr>
          <w:rFonts w:ascii="Consolas"/>
          <w:b w:val="false"/>
          <w:i w:val="false"/>
          <w:color w:val="000000"/>
          <w:sz w:val="20"/>
        </w:rPr>
        <w:t>
      396. Обеспечение исполнения договора, сумму обеспечения в случае принятия антидемпинговых мер, вносится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r>
        <w:br/>
      </w:r>
      <w:r>
        <w:rPr>
          <w:rFonts w:ascii="Consolas"/>
          <w:b w:val="false"/>
          <w:i w:val="false"/>
          <w:color w:val="000000"/>
          <w:sz w:val="20"/>
        </w:rPr>
        <w:t>
</w:t>
      </w:r>
      <w:r>
        <w:rPr>
          <w:rFonts w:ascii="Consolas"/>
          <w:b w:val="false"/>
          <w:i w:val="false"/>
          <w:color w:val="000000"/>
          <w:sz w:val="20"/>
        </w:rPr>
        <w:t>
      397. Размер обеспечения исполнения договора устанавливается заказчиком, организатором в размере трех процентов от общей суммы договора.</w:t>
      </w:r>
      <w:r>
        <w:br/>
      </w:r>
      <w:r>
        <w:rPr>
          <w:rFonts w:ascii="Consolas"/>
          <w:b w:val="false"/>
          <w:i w:val="false"/>
          <w:color w:val="000000"/>
          <w:sz w:val="20"/>
        </w:rPr>
        <w:t>
</w:t>
      </w:r>
      <w:r>
        <w:rPr>
          <w:rFonts w:ascii="Consolas"/>
          <w:b w:val="false"/>
          <w:i w:val="false"/>
          <w:color w:val="000000"/>
          <w:sz w:val="20"/>
        </w:rPr>
        <w:t>
      398.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r>
        <w:br/>
      </w:r>
      <w:r>
        <w:rPr>
          <w:rFonts w:ascii="Consolas"/>
          <w:b w:val="false"/>
          <w:i w:val="false"/>
          <w:color w:val="000000"/>
          <w:sz w:val="20"/>
        </w:rPr>
        <w:t>
</w:t>
      </w:r>
      <w:r>
        <w:rPr>
          <w:rFonts w:ascii="Consolas"/>
          <w:b w:val="false"/>
          <w:i w:val="false"/>
          <w:color w:val="000000"/>
          <w:sz w:val="20"/>
        </w:rPr>
        <w:t>
      399.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r>
        <w:br/>
      </w:r>
      <w:r>
        <w:rPr>
          <w:rFonts w:ascii="Consolas"/>
          <w:b w:val="false"/>
          <w:i w:val="false"/>
          <w:color w:val="000000"/>
          <w:sz w:val="20"/>
        </w:rPr>
        <w:t>
</w:t>
      </w:r>
      <w:r>
        <w:rPr>
          <w:rFonts w:ascii="Consolas"/>
          <w:b w:val="false"/>
          <w:i w:val="false"/>
          <w:color w:val="000000"/>
          <w:sz w:val="20"/>
        </w:rPr>
        <w:t>
      400.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r>
        <w:br/>
      </w:r>
      <w:r>
        <w:rPr>
          <w:rFonts w:ascii="Consolas"/>
          <w:b w:val="false"/>
          <w:i w:val="false"/>
          <w:color w:val="000000"/>
          <w:sz w:val="20"/>
        </w:rPr>
        <w:t>
</w:t>
      </w:r>
      <w:r>
        <w:rPr>
          <w:rFonts w:ascii="Consolas"/>
          <w:b w:val="false"/>
          <w:i w:val="false"/>
          <w:color w:val="000000"/>
          <w:sz w:val="20"/>
        </w:rPr>
        <w:t>
      401.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начала соответствующего финансового года.</w:t>
      </w:r>
      <w:r>
        <w:br/>
      </w:r>
      <w:r>
        <w:rPr>
          <w:rFonts w:ascii="Consolas"/>
          <w:b w:val="false"/>
          <w:i w:val="false"/>
          <w:color w:val="000000"/>
          <w:sz w:val="20"/>
        </w:rPr>
        <w:t>
</w:t>
      </w:r>
      <w:r>
        <w:rPr>
          <w:rFonts w:ascii="Consolas"/>
          <w:b w:val="false"/>
          <w:i w:val="false"/>
          <w:color w:val="000000"/>
          <w:sz w:val="20"/>
        </w:rPr>
        <w:t>
      402. Поставщик вправе выбрать один из следующих видов обеспечения исполнения договора:</w:t>
      </w:r>
      <w:r>
        <w:br/>
      </w:r>
      <w:r>
        <w:rPr>
          <w:rFonts w:ascii="Consolas"/>
          <w:b w:val="false"/>
          <w:i w:val="false"/>
          <w:color w:val="000000"/>
          <w:sz w:val="20"/>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Consolas"/>
          <w:b w:val="false"/>
          <w:i w:val="false"/>
          <w:color w:val="000000"/>
          <w:sz w:val="20"/>
        </w:rPr>
        <w:t>
      2) банковскую гарантию на бумажном носителе либо в форме электронного документа по форме согласно </w:t>
      </w:r>
      <w:r>
        <w:rPr>
          <w:rFonts w:ascii="Consolas"/>
          <w:b w:val="false"/>
          <w:i w:val="false"/>
          <w:color w:val="000000"/>
          <w:sz w:val="20"/>
        </w:rPr>
        <w:t>приложению 22</w:t>
      </w:r>
      <w:r>
        <w:rPr>
          <w:rFonts w:ascii="Consolas"/>
          <w:b w:val="false"/>
          <w:i w:val="false"/>
          <w:color w:val="000000"/>
          <w:sz w:val="20"/>
        </w:rPr>
        <w:t xml:space="preserve"> к настоящим Правилам.</w:t>
      </w:r>
      <w:r>
        <w:br/>
      </w:r>
      <w:r>
        <w:rPr>
          <w:rFonts w:ascii="Consolas"/>
          <w:b w:val="false"/>
          <w:i w:val="false"/>
          <w:color w:val="000000"/>
          <w:sz w:val="20"/>
        </w:rPr>
        <w:t>
</w:t>
      </w:r>
      <w:r>
        <w:rPr>
          <w:rFonts w:ascii="Consolas"/>
          <w:b w:val="false"/>
          <w:i w:val="false"/>
          <w:color w:val="000000"/>
          <w:sz w:val="20"/>
        </w:rPr>
        <w:t>
      403.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Consolas"/>
          <w:b w:val="false"/>
          <w:i w:val="false"/>
          <w:color w:val="000000"/>
          <w:sz w:val="20"/>
        </w:rPr>
        <w:t>
</w:t>
      </w:r>
      <w:r>
        <w:rPr>
          <w:rFonts w:ascii="Consolas"/>
          <w:b w:val="false"/>
          <w:i w:val="false"/>
          <w:color w:val="000000"/>
          <w:sz w:val="20"/>
        </w:rPr>
        <w:t>
      404. Не допускается использование заказчиком гарантийного денежного взноса, внесенного поставщиком, на цели, не предусмотренные </w:t>
      </w:r>
      <w:r>
        <w:rPr>
          <w:rFonts w:ascii="Consolas"/>
          <w:b w:val="false"/>
          <w:i w:val="false"/>
          <w:color w:val="000000"/>
          <w:sz w:val="20"/>
        </w:rPr>
        <w:t>Законом</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405.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w:t>
      </w:r>
      <w:r>
        <w:br/>
      </w:r>
      <w:r>
        <w:rPr>
          <w:rFonts w:ascii="Consolas"/>
          <w:b w:val="false"/>
          <w:i w:val="false"/>
          <w:color w:val="000000"/>
          <w:sz w:val="20"/>
        </w:rPr>
        <w:t>
      </w:t>
      </w:r>
      <w:r>
        <w:rPr>
          <w:rFonts w:ascii="Consolas"/>
          <w:b w:val="false"/>
          <w:i w:val="false"/>
          <w:color w:val="ff0000"/>
          <w:sz w:val="20"/>
        </w:rPr>
        <w:t xml:space="preserve">Сноска. Пункт 405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406. В случае ненадлежащего исполнения поставщиком принятых обязательств по договору, заказчик возвращает внесенное обеспечение исполнения договора, а также сумму обеспечения в случае принятия антидемпинговых мер (при наличии)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Consolas"/>
          <w:b w:val="false"/>
          <w:i w:val="false"/>
          <w:color w:val="000000"/>
          <w:sz w:val="20"/>
        </w:rPr>
        <w:t>
      </w:t>
      </w:r>
      <w:r>
        <w:rPr>
          <w:rFonts w:ascii="Consolas"/>
          <w:b w:val="false"/>
          <w:i w:val="false"/>
          <w:color w:val="ff0000"/>
          <w:sz w:val="20"/>
        </w:rPr>
        <w:t xml:space="preserve">Сноска. Пункт 406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407. Обеспечение исполнения договора, а также сумма обеспечения в случае принятия антидемпинговых мер (при наличии), не возвращается заказчиком,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r>
        <w:br/>
      </w:r>
      <w:r>
        <w:rPr>
          <w:rFonts w:ascii="Consolas"/>
          <w:b w:val="false"/>
          <w:i w:val="false"/>
          <w:color w:val="000000"/>
          <w:sz w:val="20"/>
        </w:rPr>
        <w:t>
</w:t>
      </w:r>
      <w:r>
        <w:rPr>
          <w:rFonts w:ascii="Consolas"/>
          <w:b w:val="false"/>
          <w:i w:val="false"/>
          <w:color w:val="000000"/>
          <w:sz w:val="20"/>
        </w:rPr>
        <w:t>
      408. Обеспечение исполнения договора, а также сумма обеспечения в случае принятия антидемпинговых мер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Consolas"/>
          <w:b w:val="false"/>
          <w:i w:val="false"/>
          <w:color w:val="000000"/>
          <w:sz w:val="20"/>
        </w:rPr>
        <w:t>
</w:t>
      </w:r>
      <w:r>
        <w:rPr>
          <w:rFonts w:ascii="Consolas"/>
          <w:b w:val="false"/>
          <w:i w:val="false"/>
          <w:color w:val="000000"/>
          <w:sz w:val="20"/>
        </w:rPr>
        <w:t>
      409. Договор, в соответствии с пунктом 13 статьи 43 Закона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r>
        <w:br/>
      </w:r>
      <w:r>
        <w:rPr>
          <w:rFonts w:ascii="Consolas"/>
          <w:b w:val="false"/>
          <w:i w:val="false"/>
          <w:color w:val="000000"/>
          <w:sz w:val="20"/>
        </w:rPr>
        <w:t>
</w:t>
      </w:r>
      <w:r>
        <w:rPr>
          <w:rFonts w:ascii="Consolas"/>
          <w:b w:val="false"/>
          <w:i w:val="false"/>
          <w:color w:val="ff0000"/>
          <w:sz w:val="20"/>
        </w:rPr>
        <w:t xml:space="preserve">      Сноска. Пункт 409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410. Государственные органы, государственные учреждения и государственные предприятия на праве оперативного управления могут заключить договор на срок более одного финансового года в случае приобретения:</w:t>
      </w:r>
      <w:r>
        <w:br/>
      </w:r>
      <w:r>
        <w:rPr>
          <w:rFonts w:ascii="Consolas"/>
          <w:b w:val="false"/>
          <w:i w:val="false"/>
          <w:color w:val="000000"/>
          <w:sz w:val="20"/>
        </w:rPr>
        <w:t>
      1) работ со сроком их завершения в следующем (последующие) финансовом году (годы), предусмотренном в проектно-сметной документации;</w:t>
      </w:r>
      <w:r>
        <w:br/>
      </w:r>
      <w:r>
        <w:rPr>
          <w:rFonts w:ascii="Consolas"/>
          <w:b w:val="false"/>
          <w:i w:val="false"/>
          <w:color w:val="000000"/>
          <w:sz w:val="20"/>
        </w:rPr>
        <w:t>
      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r>
        <w:br/>
      </w:r>
      <w:r>
        <w:rPr>
          <w:rFonts w:ascii="Consolas"/>
          <w:b w:val="false"/>
          <w:i w:val="false"/>
          <w:color w:val="000000"/>
          <w:sz w:val="20"/>
        </w:rPr>
        <w:t>
      3) услуг по организации питания личного состава Вооруженных Сил Республики Казахстан, других войск и воинских формирований Республики Казахстан. Срок действия такого договора не должен превышать три года;</w:t>
      </w:r>
      <w:r>
        <w:br/>
      </w:r>
      <w:r>
        <w:rPr>
          <w:rFonts w:ascii="Consolas"/>
          <w:b w:val="false"/>
          <w:i w:val="false"/>
          <w:color w:val="000000"/>
          <w:sz w:val="20"/>
        </w:rPr>
        <w:t>
      4) услуг на срок более одного финансового года;</w:t>
      </w:r>
      <w:r>
        <w:br/>
      </w:r>
      <w:r>
        <w:rPr>
          <w:rFonts w:ascii="Consolas"/>
          <w:b w:val="false"/>
          <w:i w:val="false"/>
          <w:color w:val="000000"/>
          <w:sz w:val="20"/>
        </w:rPr>
        <w:t>
      5)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в соответствии с пунктом 14 статьи 43 Закона не превышает три года.</w:t>
      </w:r>
      <w:r>
        <w:br/>
      </w:r>
      <w:r>
        <w:rPr>
          <w:rFonts w:ascii="Consolas"/>
          <w:b w:val="false"/>
          <w:i w:val="false"/>
          <w:color w:val="000000"/>
          <w:sz w:val="20"/>
        </w:rPr>
        <w:t>
</w:t>
      </w:r>
      <w:r>
        <w:rPr>
          <w:rFonts w:ascii="Consolas"/>
          <w:b w:val="false"/>
          <w:i w:val="false"/>
          <w:color w:val="ff0000"/>
          <w:sz w:val="20"/>
        </w:rPr>
        <w:t xml:space="preserve">      Сноска. Пункт 410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411. Заключение договоров на срок более трех лет осуществляется в соответствии с бюджетным законодательством Республики Казахстан.</w:t>
      </w:r>
      <w:r>
        <w:br/>
      </w:r>
      <w:r>
        <w:rPr>
          <w:rFonts w:ascii="Consolas"/>
          <w:b w:val="false"/>
          <w:i w:val="false"/>
          <w:color w:val="000000"/>
          <w:sz w:val="20"/>
        </w:rPr>
        <w:t>
</w:t>
      </w:r>
      <w:r>
        <w:rPr>
          <w:rFonts w:ascii="Consolas"/>
          <w:b w:val="false"/>
          <w:i w:val="false"/>
          <w:color w:val="000000"/>
          <w:sz w:val="20"/>
        </w:rPr>
        <w:t>
      412.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r>
        <w:br/>
      </w:r>
      <w:r>
        <w:rPr>
          <w:rFonts w:ascii="Consolas"/>
          <w:b w:val="false"/>
          <w:i w:val="false"/>
          <w:color w:val="000000"/>
          <w:sz w:val="20"/>
        </w:rPr>
        <w:t>
</w:t>
      </w:r>
      <w:r>
        <w:rPr>
          <w:rFonts w:ascii="Consolas"/>
          <w:b w:val="false"/>
          <w:i w:val="false"/>
          <w:color w:val="000000"/>
          <w:sz w:val="20"/>
        </w:rPr>
        <w:t>
      413. Договор услуг по аудиту годовой финансовой отчетности может быть заключен на срок не более трех лет.</w:t>
      </w:r>
      <w:r>
        <w:br/>
      </w:r>
      <w:r>
        <w:rPr>
          <w:rFonts w:ascii="Consolas"/>
          <w:b w:val="false"/>
          <w:i w:val="false"/>
          <w:color w:val="000000"/>
          <w:sz w:val="20"/>
        </w:rPr>
        <w:t>
</w:t>
      </w:r>
      <w:r>
        <w:rPr>
          <w:rFonts w:ascii="Consolas"/>
          <w:b w:val="false"/>
          <w:i w:val="false"/>
          <w:color w:val="000000"/>
          <w:sz w:val="20"/>
        </w:rPr>
        <w:t>
      414. Заключение договора со сроком действия более одного финансового года, допускается только с поставщиками, определенными по итогам государственных закупок, проведенных на конкурентной основе.</w:t>
      </w:r>
      <w:r>
        <w:br/>
      </w:r>
      <w:r>
        <w:rPr>
          <w:rFonts w:ascii="Consolas"/>
          <w:b w:val="false"/>
          <w:i w:val="false"/>
          <w:color w:val="000000"/>
          <w:sz w:val="20"/>
        </w:rPr>
        <w:t>
</w:t>
      </w:r>
      <w:r>
        <w:rPr>
          <w:rFonts w:ascii="Consolas"/>
          <w:b w:val="false"/>
          <w:i w:val="false"/>
          <w:color w:val="000000"/>
          <w:sz w:val="20"/>
        </w:rPr>
        <w:t>
      415. В целях обеспечения бесперебойной деятельности заказчика последний в соответствии с </w:t>
      </w:r>
      <w:r>
        <w:rPr>
          <w:rFonts w:ascii="Consolas"/>
          <w:b w:val="false"/>
          <w:i w:val="false"/>
          <w:color w:val="000000"/>
          <w:sz w:val="20"/>
        </w:rPr>
        <w:t>пунктом 18</w:t>
      </w:r>
      <w:r>
        <w:rPr>
          <w:rFonts w:ascii="Consolas"/>
          <w:b w:val="false"/>
          <w:i w:val="false"/>
          <w:color w:val="000000"/>
          <w:sz w:val="20"/>
        </w:rPr>
        <w:t xml:space="preserve"> статьи 43 Закона продлевает на период до подведения итогов государственных закупок способом конкурса (аукциона) и вступления в силу договора, действие договора товаров, работ, услуг ежедневной или еженедельной потребности по </w:t>
      </w:r>
      <w:r>
        <w:rPr>
          <w:rFonts w:ascii="Consolas"/>
          <w:b w:val="false"/>
          <w:i w:val="false"/>
          <w:color w:val="000000"/>
          <w:sz w:val="20"/>
        </w:rPr>
        <w:t>перечню</w:t>
      </w:r>
      <w:r>
        <w:rPr>
          <w:rFonts w:ascii="Consolas"/>
          <w:b w:val="false"/>
          <w:i w:val="false"/>
          <w:color w:val="000000"/>
          <w:sz w:val="20"/>
        </w:rPr>
        <w:t>, утвержденному уполномоченным органом в соответствии с приказом Министра финансов Республики Казахстан от 23 декабря 2015 года № 677 «Об утверждении Перечня товаров, работ, услуг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зарегистрированным в Реестре государственной регистрации нормативных правовых актов под № 12716.</w:t>
      </w:r>
      <w:r>
        <w:br/>
      </w:r>
      <w:r>
        <w:rPr>
          <w:rFonts w:ascii="Consolas"/>
          <w:b w:val="false"/>
          <w:i w:val="false"/>
          <w:color w:val="000000"/>
          <w:sz w:val="20"/>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r>
        <w:br/>
      </w:r>
      <w:r>
        <w:rPr>
          <w:rFonts w:ascii="Consolas"/>
          <w:b w:val="false"/>
          <w:i w:val="false"/>
          <w:color w:val="000000"/>
          <w:sz w:val="20"/>
        </w:rPr>
        <w:t>
</w:t>
      </w:r>
      <w:r>
        <w:rPr>
          <w:rFonts w:ascii="Consolas"/>
          <w:b w:val="false"/>
          <w:i w:val="false"/>
          <w:color w:val="ff0000"/>
          <w:sz w:val="20"/>
        </w:rPr>
        <w:t xml:space="preserve">      Сноска. Пункт 415 с изменениями, внесенными приказами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416. Договор, в соответствии с пунктом 19 статьи 43 Закона содержит условие о его расторжении на любом этапе в случае выявления одного из следующих фактов:</w:t>
      </w:r>
      <w:r>
        <w:br/>
      </w:r>
      <w:r>
        <w:rPr>
          <w:rFonts w:ascii="Consolas"/>
          <w:b w:val="false"/>
          <w:i w:val="false"/>
          <w:color w:val="000000"/>
          <w:sz w:val="20"/>
        </w:rPr>
        <w:t>
      1) нарушения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2) оказания организатором содействия потенциальному поставщику, не предусмотренного </w:t>
      </w:r>
      <w:r>
        <w:rPr>
          <w:rFonts w:ascii="Consolas"/>
          <w:b w:val="false"/>
          <w:i w:val="false"/>
          <w:color w:val="000000"/>
          <w:sz w:val="20"/>
        </w:rPr>
        <w:t>Законом</w:t>
      </w:r>
      <w:r>
        <w:rPr>
          <w:rFonts w:ascii="Consolas"/>
          <w:b w:val="false"/>
          <w:i w:val="false"/>
          <w:color w:val="000000"/>
          <w:sz w:val="20"/>
        </w:rPr>
        <w:t>;</w:t>
      </w:r>
      <w:r>
        <w:br/>
      </w:r>
      <w:r>
        <w:rPr>
          <w:rFonts w:ascii="Consolas"/>
          <w:b w:val="false"/>
          <w:i w:val="false"/>
          <w:color w:val="000000"/>
          <w:sz w:val="20"/>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r>
        <w:br/>
      </w:r>
      <w:r>
        <w:rPr>
          <w:rFonts w:ascii="Consolas"/>
          <w:b w:val="false"/>
          <w:i w:val="false"/>
          <w:color w:val="000000"/>
          <w:sz w:val="20"/>
        </w:rPr>
        <w:t>
      4) уклонения от заключения договора путем невнесения обеспечения исполнения договора и (или) суммы в соответствии со </w:t>
      </w:r>
      <w:r>
        <w:rPr>
          <w:rFonts w:ascii="Consolas"/>
          <w:b w:val="false"/>
          <w:i w:val="false"/>
          <w:color w:val="000000"/>
          <w:sz w:val="20"/>
        </w:rPr>
        <w:t>статьей 26</w:t>
      </w:r>
      <w:r>
        <w:rPr>
          <w:rFonts w:ascii="Consolas"/>
          <w:b w:val="false"/>
          <w:i w:val="false"/>
          <w:color w:val="000000"/>
          <w:sz w:val="20"/>
        </w:rPr>
        <w:t xml:space="preserve"> Закона.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r>
        <w:br/>
      </w:r>
      <w:r>
        <w:rPr>
          <w:rFonts w:ascii="Consolas"/>
          <w:b w:val="false"/>
          <w:i w:val="false"/>
          <w:color w:val="000000"/>
          <w:sz w:val="20"/>
        </w:rPr>
        <w:t>
</w:t>
      </w:r>
      <w:r>
        <w:rPr>
          <w:rFonts w:ascii="Consolas"/>
          <w:b w:val="false"/>
          <w:i w:val="false"/>
          <w:color w:val="ff0000"/>
          <w:sz w:val="20"/>
        </w:rPr>
        <w:t xml:space="preserve">      Сноска. Пункт 416 с изменениями,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417. Договор, в соответствии с пунктом 20 статьи 43 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r>
        <w:br/>
      </w:r>
      <w:r>
        <w:rPr>
          <w:rFonts w:ascii="Consolas"/>
          <w:b w:val="false"/>
          <w:i w:val="false"/>
          <w:color w:val="000000"/>
          <w:sz w:val="20"/>
        </w:rPr>
        <w:t>
</w:t>
      </w:r>
      <w:r>
        <w:rPr>
          <w:rFonts w:ascii="Consolas"/>
          <w:b w:val="false"/>
          <w:i w:val="false"/>
          <w:color w:val="ff0000"/>
          <w:sz w:val="20"/>
        </w:rPr>
        <w:t xml:space="preserve">      Сноска. Пункт 417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418. Договор, в соответствии с пунктом 21 статьи 43 Закона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r>
        <w:br/>
      </w:r>
      <w:r>
        <w:rPr>
          <w:rFonts w:ascii="Consolas"/>
          <w:b w:val="false"/>
          <w:i w:val="false"/>
          <w:color w:val="000000"/>
          <w:sz w:val="20"/>
        </w:rPr>
        <w:t>
</w:t>
      </w:r>
      <w:r>
        <w:rPr>
          <w:rFonts w:ascii="Consolas"/>
          <w:b w:val="false"/>
          <w:i w:val="false"/>
          <w:color w:val="ff0000"/>
          <w:sz w:val="20"/>
        </w:rPr>
        <w:t xml:space="preserve">      Сноска. Пункт 418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419. Минимальный срок поставки товаров, выполнения работ, оказания услуг по договору, в соответствии с пунктом 22 статьи 43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r>
        <w:br/>
      </w:r>
      <w:r>
        <w:rPr>
          <w:rFonts w:ascii="Consolas"/>
          <w:b w:val="false"/>
          <w:i w:val="false"/>
          <w:color w:val="000000"/>
          <w:sz w:val="20"/>
        </w:rPr>
        <w:t>
</w:t>
      </w:r>
      <w:r>
        <w:rPr>
          <w:rFonts w:ascii="Consolas"/>
          <w:b w:val="false"/>
          <w:i w:val="false"/>
          <w:color w:val="ff0000"/>
          <w:sz w:val="20"/>
        </w:rPr>
        <w:t xml:space="preserve">      Сноска. Пункт 419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420. Договор считается исполненным при условии полного выполнения заказчиком и поставщиком принятых обязательств по указанному договору.</w:t>
      </w:r>
      <w:r>
        <w:br/>
      </w:r>
      <w:r>
        <w:rPr>
          <w:rFonts w:ascii="Consolas"/>
          <w:b w:val="false"/>
          <w:i w:val="false"/>
          <w:color w:val="000000"/>
          <w:sz w:val="20"/>
        </w:rPr>
        <w:t>
</w:t>
      </w:r>
      <w:r>
        <w:rPr>
          <w:rFonts w:ascii="Consolas"/>
          <w:b w:val="false"/>
          <w:i w:val="false"/>
          <w:color w:val="000000"/>
          <w:sz w:val="20"/>
        </w:rPr>
        <w:t>
      421.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r>
        <w:br/>
      </w:r>
      <w:r>
        <w:rPr>
          <w:rFonts w:ascii="Consolas"/>
          <w:b w:val="false"/>
          <w:i w:val="false"/>
          <w:color w:val="000000"/>
          <w:sz w:val="20"/>
        </w:rPr>
        <w:t>
      Неустойка (штраф, пеня)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Consolas"/>
          <w:b w:val="false"/>
          <w:i w:val="false"/>
          <w:color w:val="000000"/>
          <w:sz w:val="20"/>
        </w:rPr>
        <w:t>
</w:t>
      </w:r>
      <w:r>
        <w:rPr>
          <w:rFonts w:ascii="Consolas"/>
          <w:b w:val="false"/>
          <w:i w:val="false"/>
          <w:color w:val="000000"/>
          <w:sz w:val="20"/>
        </w:rPr>
        <w:t>
      422. Договор не может быть заключен в период обжалования заказчиком, организатором либо единым организатором решения уполномоченного органа, вынесенного в соответствии с пунктом 6 статьи 47 Закона.</w:t>
      </w:r>
    </w:p>
    <w:bookmarkEnd w:id="94"/>
    <w:bookmarkStart w:name="z476" w:id="95"/>
    <w:p>
      <w:pPr>
        <w:spacing w:after="0"/>
        <w:ind w:left="0"/>
        <w:jc w:val="left"/>
      </w:pPr>
      <w:r>
        <w:rPr>
          <w:rFonts w:ascii="Consolas"/>
          <w:b/>
          <w:i w:val="false"/>
          <w:color w:val="000000"/>
        </w:rPr>
        <w:t xml:space="preserve"> 
Параграф 2. Исполнение договора</w:t>
      </w:r>
    </w:p>
    <w:bookmarkEnd w:id="95"/>
    <w:bookmarkStart w:name="z477" w:id="96"/>
    <w:p>
      <w:pPr>
        <w:spacing w:after="0"/>
        <w:ind w:left="0"/>
        <w:jc w:val="left"/>
      </w:pPr>
      <w:r>
        <w:rPr>
          <w:rFonts w:ascii="Consolas"/>
          <w:b w:val="false"/>
          <w:i w:val="false"/>
          <w:color w:val="000000"/>
          <w:sz w:val="20"/>
        </w:rPr>
        <w:t>
      423.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r>
        <w:br/>
      </w:r>
      <w:r>
        <w:rPr>
          <w:rFonts w:ascii="Consolas"/>
          <w:b w:val="false"/>
          <w:i w:val="false"/>
          <w:color w:val="000000"/>
          <w:sz w:val="20"/>
        </w:rPr>
        <w:t>
</w:t>
      </w:r>
      <w:r>
        <w:rPr>
          <w:rFonts w:ascii="Consolas"/>
          <w:b w:val="false"/>
          <w:i w:val="false"/>
          <w:color w:val="000000"/>
          <w:sz w:val="20"/>
        </w:rPr>
        <w:t>
      424.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w:t>
      </w:r>
      <w:r>
        <w:rPr>
          <w:rFonts w:ascii="Consolas"/>
          <w:b w:val="false"/>
          <w:i w:val="false"/>
          <w:color w:val="000000"/>
          <w:sz w:val="20"/>
        </w:rPr>
        <w:t>Законом</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425. Договор считается исполненным при условии полного выполнения заказчиком и поставщиком принятых обязательств по указанному договору.</w:t>
      </w:r>
      <w:r>
        <w:br/>
      </w:r>
      <w:r>
        <w:rPr>
          <w:rFonts w:ascii="Consolas"/>
          <w:b w:val="false"/>
          <w:i w:val="false"/>
          <w:color w:val="000000"/>
          <w:sz w:val="20"/>
        </w:rPr>
        <w:t>
</w:t>
      </w:r>
      <w:r>
        <w:rPr>
          <w:rFonts w:ascii="Consolas"/>
          <w:b w:val="false"/>
          <w:i w:val="false"/>
          <w:color w:val="000000"/>
          <w:sz w:val="20"/>
        </w:rPr>
        <w:t>
      426. Исполнение договора о государственных закупках при поставке товаров осуществляется в следующей последовательности:</w:t>
      </w:r>
      <w:r>
        <w:br/>
      </w:r>
      <w:r>
        <w:rPr>
          <w:rFonts w:ascii="Consolas"/>
          <w:b w:val="false"/>
          <w:i w:val="false"/>
          <w:color w:val="000000"/>
          <w:sz w:val="20"/>
        </w:rPr>
        <w:t>
      1) доставка товара в пункт назначения товара с предоставлением оригинала накладной;</w:t>
      </w:r>
      <w:r>
        <w:br/>
      </w:r>
      <w:r>
        <w:rPr>
          <w:rFonts w:ascii="Consolas"/>
          <w:b w:val="false"/>
          <w:i w:val="false"/>
          <w:color w:val="000000"/>
          <w:sz w:val="20"/>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r>
        <w:br/>
      </w:r>
      <w:r>
        <w:rPr>
          <w:rFonts w:ascii="Consolas"/>
          <w:b w:val="false"/>
          <w:i w:val="false"/>
          <w:color w:val="000000"/>
          <w:sz w:val="20"/>
        </w:rPr>
        <w:t>
      3) приемка товара заказчиком.</w:t>
      </w:r>
      <w:r>
        <w:br/>
      </w:r>
      <w:r>
        <w:rPr>
          <w:rFonts w:ascii="Consolas"/>
          <w:b w:val="false"/>
          <w:i w:val="false"/>
          <w:color w:val="000000"/>
          <w:sz w:val="20"/>
        </w:rPr>
        <w:t>
      4) оформление электронной счет-фактуры, выписанной посредством информационной системы электронных счетов-фактур, в соответствии с </w:t>
      </w:r>
      <w:r>
        <w:rPr>
          <w:rFonts w:ascii="Consolas"/>
          <w:b w:val="false"/>
          <w:i w:val="false"/>
          <w:color w:val="000000"/>
          <w:sz w:val="20"/>
        </w:rPr>
        <w:t>приказом</w:t>
      </w:r>
      <w:r>
        <w:rPr>
          <w:rFonts w:ascii="Consolas"/>
          <w:b w:val="false"/>
          <w:i w:val="false"/>
          <w:color w:val="000000"/>
          <w:sz w:val="20"/>
        </w:rPr>
        <w:t xml:space="preserve"> Министра финансов Республики Казахстан от 9 февраля 2015 года № 77 «Об утверждении Правил документооборота счетов-фактур, выписываемых в электронной форме», зарегистрированным в Реестре государственной регистрации нормативных правовых актов под № 10423 (далее - Правила документооборота счетов-фактур выписываемых в электронной форме);</w:t>
      </w:r>
      <w:r>
        <w:br/>
      </w:r>
      <w:r>
        <w:rPr>
          <w:rFonts w:ascii="Consolas"/>
          <w:b w:val="false"/>
          <w:i w:val="false"/>
          <w:color w:val="000000"/>
          <w:sz w:val="20"/>
        </w:rPr>
        <w:t>
      5) оплата заказчиком за поставленный товар.</w:t>
      </w:r>
      <w:r>
        <w:br/>
      </w:r>
      <w:r>
        <w:rPr>
          <w:rFonts w:ascii="Consolas"/>
          <w:b w:val="false"/>
          <w:i w:val="false"/>
          <w:color w:val="000000"/>
          <w:sz w:val="20"/>
        </w:rPr>
        <w:t>
      </w:t>
      </w:r>
      <w:r>
        <w:rPr>
          <w:rFonts w:ascii="Consolas"/>
          <w:b w:val="false"/>
          <w:i w:val="false"/>
          <w:color w:val="ff0000"/>
          <w:sz w:val="20"/>
        </w:rPr>
        <w:t xml:space="preserve">Сноска. Пункт 426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ff0000"/>
          <w:sz w:val="20"/>
        </w:rPr>
        <w:t>      </w:t>
      </w:r>
      <w:r>
        <w:rPr>
          <w:rFonts w:ascii="Consolas"/>
          <w:b w:val="false"/>
          <w:i w:val="false"/>
          <w:color w:val="000000"/>
          <w:sz w:val="20"/>
        </w:rPr>
        <w:t>426-1. Исполнение договора о государственных закупках при выполнении работ (оказании услуг) осуществляется в следующей последовательности:</w:t>
      </w:r>
      <w:r>
        <w:br/>
      </w:r>
      <w:r>
        <w:rPr>
          <w:rFonts w:ascii="Consolas"/>
          <w:b w:val="false"/>
          <w:i w:val="false"/>
          <w:color w:val="000000"/>
          <w:sz w:val="20"/>
        </w:rPr>
        <w:t>
      1) оформление акта выполненных работ (оказания услуг) посредством веб-портала;</w:t>
      </w:r>
      <w:r>
        <w:br/>
      </w:r>
      <w:r>
        <w:rPr>
          <w:rFonts w:ascii="Consolas"/>
          <w:b w:val="false"/>
          <w:i w:val="false"/>
          <w:color w:val="000000"/>
          <w:sz w:val="20"/>
        </w:rPr>
        <w:t>
      2) сдача и приемка выполненных работ (оказанных услуг).</w:t>
      </w:r>
      <w:r>
        <w:br/>
      </w:r>
      <w:r>
        <w:rPr>
          <w:rFonts w:ascii="Consolas"/>
          <w:b w:val="false"/>
          <w:i w:val="false"/>
          <w:color w:val="000000"/>
          <w:sz w:val="20"/>
        </w:rPr>
        <w:t>
      3) оформление электронной счет-фактуры, выписанной посредством информационной системы электронных счетов-фактур, в соответствии с </w:t>
      </w:r>
      <w:r>
        <w:rPr>
          <w:rFonts w:ascii="Consolas"/>
          <w:b w:val="false"/>
          <w:i w:val="false"/>
          <w:color w:val="000000"/>
          <w:sz w:val="20"/>
        </w:rPr>
        <w:t>Правилами</w:t>
      </w:r>
      <w:r>
        <w:rPr>
          <w:rFonts w:ascii="Consolas"/>
          <w:b w:val="false"/>
          <w:i w:val="false"/>
          <w:color w:val="000000"/>
          <w:sz w:val="20"/>
        </w:rPr>
        <w:t xml:space="preserve"> документооборота счетов-фактур выписываемых в электронной форме;</w:t>
      </w:r>
      <w:r>
        <w:br/>
      </w:r>
      <w:r>
        <w:rPr>
          <w:rFonts w:ascii="Consolas"/>
          <w:b w:val="false"/>
          <w:i w:val="false"/>
          <w:color w:val="000000"/>
          <w:sz w:val="20"/>
        </w:rPr>
        <w:t>
      4) оплата заказчиком за выполненные работы (оказанные услуги).</w:t>
      </w:r>
      <w:r>
        <w:br/>
      </w:r>
      <w:r>
        <w:rPr>
          <w:rFonts w:ascii="Consolas"/>
          <w:b w:val="false"/>
          <w:i w:val="false"/>
          <w:color w:val="000000"/>
          <w:sz w:val="20"/>
        </w:rPr>
        <w:t>
      </w:t>
      </w:r>
      <w:r>
        <w:rPr>
          <w:rFonts w:ascii="Consolas"/>
          <w:b w:val="false"/>
          <w:i w:val="false"/>
          <w:color w:val="ff0000"/>
          <w:sz w:val="20"/>
        </w:rPr>
        <w:t xml:space="preserve">Сноска. Правила дополнены пунктом 426-1 в соответствии с приказом Министра финансов РК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426-2. Поставщик направляет посредством веб-портала заказчику утвержденный электронно-цифровой подписью акт приема-передачи товаров по форме согласно </w:t>
      </w:r>
      <w:r>
        <w:rPr>
          <w:rFonts w:ascii="Consolas"/>
          <w:b w:val="false"/>
          <w:i w:val="false"/>
          <w:color w:val="000000"/>
          <w:sz w:val="20"/>
        </w:rPr>
        <w:t>приложению 22-1</w:t>
      </w:r>
      <w:r>
        <w:rPr>
          <w:rFonts w:ascii="Consolas"/>
          <w:b w:val="false"/>
          <w:i w:val="false"/>
          <w:color w:val="000000"/>
          <w:sz w:val="20"/>
        </w:rPr>
        <w:t xml:space="preserve"> (далее - акт приема-передачи товаров), акт выполненных работ по форме согласно </w:t>
      </w:r>
      <w:r>
        <w:rPr>
          <w:rFonts w:ascii="Consolas"/>
          <w:b w:val="false"/>
          <w:i w:val="false"/>
          <w:color w:val="000000"/>
          <w:sz w:val="20"/>
        </w:rPr>
        <w:t>приложениям 22-2</w:t>
      </w:r>
      <w:r>
        <w:rPr>
          <w:rFonts w:ascii="Consolas"/>
          <w:b w:val="false"/>
          <w:i w:val="false"/>
          <w:color w:val="000000"/>
          <w:sz w:val="20"/>
        </w:rPr>
        <w:t xml:space="preserve"> (далее – акт выполненных работ), акт оказанных услуг по форме согласно </w:t>
      </w:r>
      <w:r>
        <w:rPr>
          <w:rFonts w:ascii="Consolas"/>
          <w:b w:val="false"/>
          <w:i w:val="false"/>
          <w:color w:val="000000"/>
          <w:sz w:val="20"/>
        </w:rPr>
        <w:t>приложению 22-3</w:t>
      </w:r>
      <w:r>
        <w:rPr>
          <w:rFonts w:ascii="Consolas"/>
          <w:b w:val="false"/>
          <w:i w:val="false"/>
          <w:color w:val="000000"/>
          <w:sz w:val="20"/>
        </w:rPr>
        <w:t xml:space="preserve"> с заполнением сведений о товарах, работах, услугах (далее – акт оказанных услуг) к настоящим Правилам.</w:t>
      </w:r>
      <w:r>
        <w:br/>
      </w:r>
      <w:r>
        <w:rPr>
          <w:rFonts w:ascii="Consolas"/>
          <w:b w:val="false"/>
          <w:i w:val="false"/>
          <w:color w:val="000000"/>
          <w:sz w:val="20"/>
        </w:rPr>
        <w:t>
      </w:t>
      </w:r>
      <w:r>
        <w:rPr>
          <w:rFonts w:ascii="Consolas"/>
          <w:b w:val="false"/>
          <w:i w:val="false"/>
          <w:color w:val="ff0000"/>
          <w:sz w:val="20"/>
        </w:rPr>
        <w:t xml:space="preserve">Сноска. Правила дополнены пунктом 426-2 в соответствии с приказом Министра финансов РК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426-3. Поставщик после полного исполнения договорных обязательств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местном содержании в товарах, работах, услугах по формам согласно </w:t>
      </w:r>
      <w:r>
        <w:rPr>
          <w:rFonts w:ascii="Consolas"/>
          <w:b w:val="false"/>
          <w:i w:val="false"/>
          <w:color w:val="000000"/>
          <w:sz w:val="20"/>
        </w:rPr>
        <w:t>приложениям 22-4</w:t>
      </w:r>
      <w:r>
        <w:rPr>
          <w:rFonts w:ascii="Consolas"/>
          <w:b w:val="false"/>
          <w:i w:val="false"/>
          <w:color w:val="000000"/>
          <w:sz w:val="20"/>
        </w:rPr>
        <w:t xml:space="preserve"> и </w:t>
      </w:r>
      <w:r>
        <w:rPr>
          <w:rFonts w:ascii="Consolas"/>
          <w:b w:val="false"/>
          <w:i w:val="false"/>
          <w:color w:val="000000"/>
          <w:sz w:val="20"/>
        </w:rPr>
        <w:t>22-5</w:t>
      </w:r>
      <w:r>
        <w:rPr>
          <w:rFonts w:ascii="Consolas"/>
          <w:b w:val="false"/>
          <w:i w:val="false"/>
          <w:color w:val="000000"/>
          <w:sz w:val="20"/>
        </w:rPr>
        <w:t xml:space="preserve"> к настоящим Правилам.</w:t>
      </w:r>
      <w:r>
        <w:br/>
      </w:r>
      <w:r>
        <w:rPr>
          <w:rFonts w:ascii="Consolas"/>
          <w:b w:val="false"/>
          <w:i w:val="false"/>
          <w:color w:val="000000"/>
          <w:sz w:val="20"/>
        </w:rPr>
        <w:t>
      </w:t>
      </w:r>
      <w:r>
        <w:rPr>
          <w:rFonts w:ascii="Consolas"/>
          <w:b w:val="false"/>
          <w:i w:val="false"/>
          <w:color w:val="ff0000"/>
          <w:sz w:val="20"/>
        </w:rPr>
        <w:t xml:space="preserve">Сноска. Правила дополнены пунктом 426-3 в соответствии с приказом Министра финансов РК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426-4. Заказчик не позднее трех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r>
        <w:br/>
      </w:r>
      <w:r>
        <w:rPr>
          <w:rFonts w:ascii="Consolas"/>
          <w:b w:val="false"/>
          <w:i w:val="false"/>
          <w:color w:val="000000"/>
          <w:sz w:val="20"/>
        </w:rPr>
        <w:t>
      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r>
        <w:br/>
      </w:r>
      <w:r>
        <w:rPr>
          <w:rFonts w:ascii="Consolas"/>
          <w:b w:val="false"/>
          <w:i w:val="false"/>
          <w:color w:val="000000"/>
          <w:sz w:val="20"/>
        </w:rPr>
        <w:t>
      </w:t>
      </w:r>
      <w:r>
        <w:rPr>
          <w:rFonts w:ascii="Consolas"/>
          <w:b w:val="false"/>
          <w:i w:val="false"/>
          <w:color w:val="ff0000"/>
          <w:sz w:val="20"/>
        </w:rPr>
        <w:t xml:space="preserve">Сноска. Правила дополнены пунктом 426-4 в соответствии с приказом Министра финансов РК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p>
    <w:bookmarkEnd w:id="96"/>
    <w:bookmarkStart w:name="z481" w:id="97"/>
    <w:p>
      <w:pPr>
        <w:spacing w:after="0"/>
        <w:ind w:left="0"/>
        <w:jc w:val="left"/>
      </w:pPr>
      <w:r>
        <w:rPr>
          <w:rFonts w:ascii="Consolas"/>
          <w:b/>
          <w:i w:val="false"/>
          <w:color w:val="000000"/>
        </w:rPr>
        <w:t xml:space="preserve"> 
10. Порядок осуществления государственных закупок жилища,</w:t>
      </w:r>
      <w:r>
        <w:br/>
      </w:r>
      <w:r>
        <w:rPr>
          <w:rFonts w:ascii="Consolas"/>
          <w:b/>
          <w:i w:val="false"/>
          <w:color w:val="000000"/>
        </w:rPr>
        <w:t>
принадлежащего на праве частной собственности физическому лицу,</w:t>
      </w:r>
      <w:r>
        <w:br/>
      </w:r>
      <w:r>
        <w:rPr>
          <w:rFonts w:ascii="Consolas"/>
          <w:b/>
          <w:i w:val="false"/>
          <w:color w:val="000000"/>
        </w:rPr>
        <w:t>
не являющемуся субъектом предпринимательской деятельности</w:t>
      </w:r>
    </w:p>
    <w:bookmarkEnd w:id="97"/>
    <w:bookmarkStart w:name="z482" w:id="98"/>
    <w:p>
      <w:pPr>
        <w:spacing w:after="0"/>
        <w:ind w:left="0"/>
        <w:jc w:val="left"/>
      </w:pPr>
      <w:r>
        <w:rPr>
          <w:rFonts w:ascii="Consolas"/>
          <w:b w:val="false"/>
          <w:i w:val="false"/>
          <w:color w:val="000000"/>
          <w:sz w:val="20"/>
        </w:rPr>
        <w:t>
      427. Объявление о государственных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тридцати календарных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должно содержать следующую информацию:</w:t>
      </w:r>
      <w:r>
        <w:br/>
      </w:r>
      <w:r>
        <w:rPr>
          <w:rFonts w:ascii="Consolas"/>
          <w:b w:val="false"/>
          <w:i w:val="false"/>
          <w:color w:val="000000"/>
          <w:sz w:val="20"/>
        </w:rPr>
        <w:t>
      1) наименование населенного пункта (город, район в городе, поселок, село), в котором должно находиться приобретаемое жилище;</w:t>
      </w:r>
      <w:r>
        <w:br/>
      </w:r>
      <w:r>
        <w:rPr>
          <w:rFonts w:ascii="Consolas"/>
          <w:b w:val="false"/>
          <w:i w:val="false"/>
          <w:color w:val="000000"/>
          <w:sz w:val="20"/>
        </w:rPr>
        <w:t>
      2) о сумме денежных средств, выделенных для государственных закупок жилища;</w:t>
      </w:r>
      <w:r>
        <w:br/>
      </w:r>
      <w:r>
        <w:rPr>
          <w:rFonts w:ascii="Consolas"/>
          <w:b w:val="false"/>
          <w:i w:val="false"/>
          <w:color w:val="000000"/>
          <w:sz w:val="20"/>
        </w:rPr>
        <w:t>
      3) описание требуемых характеристик закупаемого жилища и срок приобретения жилища;</w:t>
      </w:r>
      <w:r>
        <w:br/>
      </w:r>
      <w:r>
        <w:rPr>
          <w:rFonts w:ascii="Consolas"/>
          <w:b w:val="false"/>
          <w:i w:val="false"/>
          <w:color w:val="000000"/>
          <w:sz w:val="20"/>
        </w:rPr>
        <w:t>
      4) о сроке начала и окончания представления потенциальными поставщиками заявок на участие в закупках;</w:t>
      </w:r>
      <w:r>
        <w:br/>
      </w:r>
      <w:r>
        <w:rPr>
          <w:rFonts w:ascii="Consolas"/>
          <w:b w:val="false"/>
          <w:i w:val="false"/>
          <w:color w:val="000000"/>
          <w:sz w:val="20"/>
        </w:rPr>
        <w:t>
</w:t>
      </w:r>
      <w:r>
        <w:rPr>
          <w:rFonts w:ascii="Consolas"/>
          <w:b w:val="false"/>
          <w:i w:val="false"/>
          <w:color w:val="000000"/>
          <w:sz w:val="20"/>
        </w:rPr>
        <w:t>
      428. Заявка потенциального поставщика – физического лица на участие в государственных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государственных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государственных закупок.</w:t>
      </w:r>
      <w:r>
        <w:br/>
      </w:r>
      <w:r>
        <w:rPr>
          <w:rFonts w:ascii="Consolas"/>
          <w:b w:val="false"/>
          <w:i w:val="false"/>
          <w:color w:val="000000"/>
          <w:sz w:val="20"/>
        </w:rPr>
        <w:t>
</w:t>
      </w:r>
      <w:r>
        <w:rPr>
          <w:rFonts w:ascii="Consolas"/>
          <w:b w:val="false"/>
          <w:i w:val="false"/>
          <w:color w:val="000000"/>
          <w:sz w:val="20"/>
        </w:rPr>
        <w:t>
      429. Заявка на участие в государственных закупках жилища содержит:</w:t>
      </w:r>
      <w:r>
        <w:br/>
      </w:r>
      <w:r>
        <w:rPr>
          <w:rFonts w:ascii="Consolas"/>
          <w:b w:val="false"/>
          <w:i w:val="false"/>
          <w:color w:val="000000"/>
          <w:sz w:val="20"/>
        </w:rPr>
        <w:t>
      1) электронную копию удостоверения личности физического лица;</w:t>
      </w:r>
      <w:r>
        <w:br/>
      </w:r>
      <w:r>
        <w:rPr>
          <w:rFonts w:ascii="Consolas"/>
          <w:b w:val="false"/>
          <w:i w:val="false"/>
          <w:color w:val="000000"/>
          <w:sz w:val="20"/>
        </w:rPr>
        <w:t>
      2) электронные копии правоустанавливающих документов на жилище, в том числе технический паспорт;</w:t>
      </w:r>
      <w:r>
        <w:br/>
      </w:r>
      <w:r>
        <w:rPr>
          <w:rFonts w:ascii="Consolas"/>
          <w:b w:val="false"/>
          <w:i w:val="false"/>
          <w:color w:val="000000"/>
          <w:sz w:val="20"/>
        </w:rPr>
        <w:t>
      3) электронную копию документа об отсутствии обременения на жилище, выданного не ранее даты размещения объявления об осуществлении государственных закупок;</w:t>
      </w:r>
      <w:r>
        <w:br/>
      </w:r>
      <w:r>
        <w:rPr>
          <w:rFonts w:ascii="Consolas"/>
          <w:b w:val="false"/>
          <w:i w:val="false"/>
          <w:color w:val="000000"/>
          <w:sz w:val="20"/>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r>
        <w:br/>
      </w:r>
      <w:r>
        <w:rPr>
          <w:rFonts w:ascii="Consolas"/>
          <w:b w:val="false"/>
          <w:i w:val="false"/>
          <w:color w:val="000000"/>
          <w:sz w:val="20"/>
        </w:rPr>
        <w:t>
      5) ценовое предложение потенциального поставщика;</w:t>
      </w:r>
      <w:r>
        <w:br/>
      </w:r>
      <w:r>
        <w:rPr>
          <w:rFonts w:ascii="Consolas"/>
          <w:b w:val="false"/>
          <w:i w:val="false"/>
          <w:color w:val="000000"/>
          <w:sz w:val="20"/>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свидетельства, подтверждающего вдовство.</w:t>
      </w:r>
      <w:r>
        <w:br/>
      </w:r>
      <w:r>
        <w:rPr>
          <w:rFonts w:ascii="Consolas"/>
          <w:b w:val="false"/>
          <w:i w:val="false"/>
          <w:color w:val="000000"/>
          <w:sz w:val="20"/>
        </w:rPr>
        <w:t>
</w:t>
      </w:r>
      <w:r>
        <w:rPr>
          <w:rFonts w:ascii="Consolas"/>
          <w:b w:val="false"/>
          <w:i w:val="false"/>
          <w:color w:val="ff0000"/>
          <w:sz w:val="20"/>
        </w:rPr>
        <w:t xml:space="preserve">      Сноска. Пункт 429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430. Потенциальный поставщик подает только одну заявку на участие в государственных закупках жилища, принадлежащего ему на праве частной собственности.</w:t>
      </w:r>
      <w:r>
        <w:br/>
      </w:r>
      <w:r>
        <w:rPr>
          <w:rFonts w:ascii="Consolas"/>
          <w:b w:val="false"/>
          <w:i w:val="false"/>
          <w:color w:val="000000"/>
          <w:sz w:val="20"/>
        </w:rPr>
        <w:t>
</w:t>
      </w:r>
      <w:r>
        <w:rPr>
          <w:rFonts w:ascii="Consolas"/>
          <w:b w:val="false"/>
          <w:i w:val="false"/>
          <w:color w:val="000000"/>
          <w:sz w:val="20"/>
        </w:rPr>
        <w:t>
      431. Заявка на участие в государственных закупках жилища подлежит автоматическому отклонению веб-порталом в следующих случаях:</w:t>
      </w:r>
      <w:r>
        <w:br/>
      </w:r>
      <w:r>
        <w:rPr>
          <w:rFonts w:ascii="Consolas"/>
          <w:b w:val="false"/>
          <w:i w:val="false"/>
          <w:color w:val="000000"/>
          <w:sz w:val="20"/>
        </w:rPr>
        <w:t>
      1) потенциальным поставщиком ранее представлена заявка на участие в данных государственных закупках;</w:t>
      </w:r>
      <w:r>
        <w:br/>
      </w:r>
      <w:r>
        <w:rPr>
          <w:rFonts w:ascii="Consolas"/>
          <w:b w:val="false"/>
          <w:i w:val="false"/>
          <w:color w:val="000000"/>
          <w:sz w:val="20"/>
        </w:rPr>
        <w:t>
      2) заявка на участие в государственных закупках поступила на веб-портал после истечения окончательного срока приема заявок на участие;</w:t>
      </w:r>
      <w:r>
        <w:br/>
      </w:r>
      <w:r>
        <w:rPr>
          <w:rFonts w:ascii="Consolas"/>
          <w:b w:val="false"/>
          <w:i w:val="false"/>
          <w:color w:val="000000"/>
          <w:sz w:val="20"/>
        </w:rPr>
        <w:t>
      3) ценовое предложение превышает сумму, выделенную для приобретения жилища.</w:t>
      </w:r>
      <w:r>
        <w:br/>
      </w:r>
      <w:r>
        <w:rPr>
          <w:rFonts w:ascii="Consolas"/>
          <w:b w:val="false"/>
          <w:i w:val="false"/>
          <w:color w:val="000000"/>
          <w:sz w:val="20"/>
        </w:rPr>
        <w:t>
</w:t>
      </w:r>
      <w:r>
        <w:rPr>
          <w:rFonts w:ascii="Consolas"/>
          <w:b w:val="false"/>
          <w:i w:val="false"/>
          <w:color w:val="000000"/>
          <w:sz w:val="20"/>
        </w:rPr>
        <w:t>
      432. Заявка на участие в государственных закупках жилища, поданные в соответствии с настоящими Правилами, автоматически регистрируются на веб-портале.</w:t>
      </w:r>
      <w:r>
        <w:br/>
      </w:r>
      <w:r>
        <w:rPr>
          <w:rFonts w:ascii="Consolas"/>
          <w:b w:val="false"/>
          <w:i w:val="false"/>
          <w:color w:val="000000"/>
          <w:sz w:val="20"/>
        </w:rPr>
        <w:t>
</w:t>
      </w:r>
      <w:r>
        <w:rPr>
          <w:rFonts w:ascii="Consolas"/>
          <w:b w:val="false"/>
          <w:i w:val="false"/>
          <w:color w:val="000000"/>
          <w:sz w:val="20"/>
        </w:rPr>
        <w:t>
      433. Потенциальный поставщик при необходимости изменяет или отзывает свою заявку на участие в государственных закупках жилища в любое время до истечения окончательного срока их представления. Отзыв заявки на участие в конкурсе после истечения окончательного срока их представления не допускается.</w:t>
      </w:r>
      <w:r>
        <w:br/>
      </w:r>
      <w:r>
        <w:rPr>
          <w:rFonts w:ascii="Consolas"/>
          <w:b w:val="false"/>
          <w:i w:val="false"/>
          <w:color w:val="000000"/>
          <w:sz w:val="20"/>
        </w:rPr>
        <w:t>
</w:t>
      </w:r>
      <w:r>
        <w:rPr>
          <w:rFonts w:ascii="Consolas"/>
          <w:b w:val="false"/>
          <w:i w:val="false"/>
          <w:color w:val="000000"/>
          <w:sz w:val="20"/>
        </w:rPr>
        <w:t>
      434. Вскрытие заявок на участие в государственных закупках жилища, принадлежащего на праве частной собственности физическому лицу, производится веб-порталом автоматически в течении пяти минут с момента истечения окончательного срока представления заявок, по итогам которого формируется протокол вскрытия по форме согласно </w:t>
      </w:r>
      <w:r>
        <w:rPr>
          <w:rFonts w:ascii="Consolas"/>
          <w:b w:val="false"/>
          <w:i w:val="false"/>
          <w:color w:val="000000"/>
          <w:sz w:val="20"/>
        </w:rPr>
        <w:t>приложению 23</w:t>
      </w:r>
      <w:r>
        <w:rPr>
          <w:rFonts w:ascii="Consolas"/>
          <w:b w:val="false"/>
          <w:i w:val="false"/>
          <w:color w:val="000000"/>
          <w:sz w:val="20"/>
        </w:rPr>
        <w:t xml:space="preserve"> к настоящим Правилам.</w:t>
      </w:r>
      <w:r>
        <w:br/>
      </w:r>
      <w:r>
        <w:rPr>
          <w:rFonts w:ascii="Consolas"/>
          <w:b w:val="false"/>
          <w:i w:val="false"/>
          <w:color w:val="000000"/>
          <w:sz w:val="20"/>
        </w:rPr>
        <w:t>
</w:t>
      </w:r>
      <w:r>
        <w:rPr>
          <w:rFonts w:ascii="Consolas"/>
          <w:b w:val="false"/>
          <w:i w:val="false"/>
          <w:color w:val="000000"/>
          <w:sz w:val="20"/>
        </w:rPr>
        <w:t>
      435. Организатор рассматривает заявку на участие в государственных закупках жилища на предмет ее соответствия условиям, предусмотренным в объявлении.</w:t>
      </w:r>
      <w:r>
        <w:br/>
      </w:r>
      <w:r>
        <w:rPr>
          <w:rFonts w:ascii="Consolas"/>
          <w:b w:val="false"/>
          <w:i w:val="false"/>
          <w:color w:val="000000"/>
          <w:sz w:val="20"/>
        </w:rPr>
        <w:t>
      Заявка на участие в государственных закупках жилища подлежит отклонению в случае:</w:t>
      </w:r>
      <w:r>
        <w:br/>
      </w:r>
      <w:r>
        <w:rPr>
          <w:rFonts w:ascii="Consolas"/>
          <w:b w:val="false"/>
          <w:i w:val="false"/>
          <w:color w:val="000000"/>
          <w:sz w:val="20"/>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 и др.);</w:t>
      </w:r>
      <w:r>
        <w:br/>
      </w:r>
      <w:r>
        <w:rPr>
          <w:rFonts w:ascii="Consolas"/>
          <w:b w:val="false"/>
          <w:i w:val="false"/>
          <w:color w:val="000000"/>
          <w:sz w:val="20"/>
        </w:rPr>
        <w:t>
      2) ценовое предложение потенциального поставщика превышает стоимость, определенную в отчете об оценке объекта недвижимости (жилья).</w:t>
      </w:r>
      <w:r>
        <w:br/>
      </w:r>
      <w:r>
        <w:rPr>
          <w:rFonts w:ascii="Consolas"/>
          <w:b w:val="false"/>
          <w:i w:val="false"/>
          <w:color w:val="000000"/>
          <w:sz w:val="20"/>
        </w:rPr>
        <w:t>
</w:t>
      </w:r>
      <w:r>
        <w:rPr>
          <w:rFonts w:ascii="Consolas"/>
          <w:b w:val="false"/>
          <w:i w:val="false"/>
          <w:color w:val="000000"/>
          <w:sz w:val="20"/>
        </w:rPr>
        <w:t>
      436.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r>
        <w:br/>
      </w:r>
      <w:r>
        <w:rPr>
          <w:rFonts w:ascii="Consolas"/>
          <w:b w:val="false"/>
          <w:i w:val="false"/>
          <w:color w:val="000000"/>
          <w:sz w:val="20"/>
        </w:rPr>
        <w:t>
</w:t>
      </w:r>
      <w:r>
        <w:rPr>
          <w:rFonts w:ascii="Consolas"/>
          <w:b w:val="false"/>
          <w:i w:val="false"/>
          <w:color w:val="000000"/>
          <w:sz w:val="20"/>
        </w:rPr>
        <w:t>
      437. Если в течение установленного срока не представлено ни одной заявки на участие в государственных закупок жилища, либо после их отклонения, по основаниям, предусмотренным настоящими Правилами, не допущена ни одна заявка на участие в государственных закупок жилища, то такие государственные закупки признаются несостоявшимися, и принимается решение о повторном проведении государственных закупок жилища.</w:t>
      </w:r>
      <w:r>
        <w:br/>
      </w:r>
      <w:r>
        <w:rPr>
          <w:rFonts w:ascii="Consolas"/>
          <w:b w:val="false"/>
          <w:i w:val="false"/>
          <w:color w:val="000000"/>
          <w:sz w:val="20"/>
        </w:rPr>
        <w:t>
</w:t>
      </w:r>
      <w:r>
        <w:rPr>
          <w:rFonts w:ascii="Consolas"/>
          <w:b w:val="false"/>
          <w:i w:val="false"/>
          <w:color w:val="000000"/>
          <w:sz w:val="20"/>
        </w:rPr>
        <w:t>
      438. Государственные закупки жилища признаются состоявшимися, если к участию в государственных закупок жилища была допущена хотя бы одна заявка потенциального поставщика на участие в государственных закупок жилища. При этом, потенциальный поставщик, заявка на участие которого является единственной допущенной, признается веб-порталом победителем в данных государственных закупках.</w:t>
      </w:r>
      <w:r>
        <w:br/>
      </w:r>
      <w:r>
        <w:rPr>
          <w:rFonts w:ascii="Consolas"/>
          <w:b w:val="false"/>
          <w:i w:val="false"/>
          <w:color w:val="000000"/>
          <w:sz w:val="20"/>
        </w:rPr>
        <w:t>
</w:t>
      </w:r>
      <w:r>
        <w:rPr>
          <w:rFonts w:ascii="Consolas"/>
          <w:b w:val="false"/>
          <w:i w:val="false"/>
          <w:color w:val="000000"/>
          <w:sz w:val="20"/>
        </w:rPr>
        <w:t>
      439. Протокол об итогах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течении пяти рабочих дней со дня вскрытия заявок, согласно </w:t>
      </w:r>
      <w:r>
        <w:rPr>
          <w:rFonts w:ascii="Consolas"/>
          <w:b w:val="false"/>
          <w:i w:val="false"/>
          <w:color w:val="000000"/>
          <w:sz w:val="20"/>
        </w:rPr>
        <w:t>приложению 24</w:t>
      </w:r>
      <w:r>
        <w:rPr>
          <w:rFonts w:ascii="Consolas"/>
          <w:b w:val="false"/>
          <w:i w:val="false"/>
          <w:color w:val="000000"/>
          <w:sz w:val="20"/>
        </w:rPr>
        <w:t xml:space="preserve"> к настоящим Правилам. При этом веб-портал рассылает автоматические уведомления, потенциальным поставщикам, подавшим свои заявки на участие в данных государственных закупках.</w:t>
      </w:r>
      <w:r>
        <w:br/>
      </w:r>
      <w:r>
        <w:rPr>
          <w:rFonts w:ascii="Consolas"/>
          <w:b w:val="false"/>
          <w:i w:val="false"/>
          <w:color w:val="000000"/>
          <w:sz w:val="20"/>
        </w:rPr>
        <w:t>
</w:t>
      </w:r>
      <w:r>
        <w:rPr>
          <w:rFonts w:ascii="Consolas"/>
          <w:b w:val="false"/>
          <w:i w:val="false"/>
          <w:color w:val="000000"/>
          <w:sz w:val="20"/>
        </w:rPr>
        <w:t>
      440.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Республики Казахстан.</w:t>
      </w:r>
    </w:p>
    <w:bookmarkEnd w:id="98"/>
    <w:bookmarkStart w:name="z496" w:id="99"/>
    <w:p>
      <w:pPr>
        <w:spacing w:after="0"/>
        <w:ind w:left="0"/>
        <w:jc w:val="left"/>
      </w:pPr>
      <w:r>
        <w:rPr>
          <w:rFonts w:ascii="Consolas"/>
          <w:b/>
          <w:i w:val="false"/>
          <w:color w:val="000000"/>
        </w:rPr>
        <w:t xml:space="preserve"> 
11. Порядок установления квалификационных требований в части</w:t>
      </w:r>
      <w:r>
        <w:br/>
      </w:r>
      <w:r>
        <w:rPr>
          <w:rFonts w:ascii="Consolas"/>
          <w:b/>
          <w:i w:val="false"/>
          <w:color w:val="000000"/>
        </w:rPr>
        <w:t>
наличия опыта</w:t>
      </w:r>
    </w:p>
    <w:bookmarkEnd w:id="99"/>
    <w:bookmarkStart w:name="z497" w:id="100"/>
    <w:p>
      <w:pPr>
        <w:spacing w:after="0"/>
        <w:ind w:left="0"/>
        <w:jc w:val="left"/>
      </w:pPr>
      <w:r>
        <w:rPr>
          <w:rFonts w:ascii="Consolas"/>
          <w:b w:val="false"/>
          <w:i w:val="false"/>
          <w:color w:val="000000"/>
          <w:sz w:val="20"/>
        </w:rPr>
        <w:t>
      441. При осуществлении государственных закупок заказчики, в соответствии с подпунктом 5) пункта 1 статьи 9 Закона предъявляют к потенциальным поставщикам квалификационные требования в части обладания опытом работы на рынке закупаемых товаров, работ, услуг являющихся предметом проводимых государственных закупок.</w:t>
      </w:r>
      <w:r>
        <w:br/>
      </w:r>
      <w:r>
        <w:rPr>
          <w:rFonts w:ascii="Consolas"/>
          <w:b w:val="false"/>
          <w:i w:val="false"/>
          <w:color w:val="000000"/>
          <w:sz w:val="20"/>
        </w:rPr>
        <w:t>
</w:t>
      </w:r>
      <w:r>
        <w:rPr>
          <w:rFonts w:ascii="Consolas"/>
          <w:b w:val="false"/>
          <w:i w:val="false"/>
          <w:color w:val="ff0000"/>
          <w:sz w:val="20"/>
        </w:rPr>
        <w:t xml:space="preserve">      Сноска. Пункт 441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xml:space="preserve">
      442. Опыт работы на рынке закупаемых товаров, работ, услуг потенциального поставщика, наличие которого может быть установлено в конкурсной документации (аукционной документации), определяется в соответствии со следующими критериями: </w:t>
      </w:r>
      <w:r>
        <w:br/>
      </w:r>
      <w:r>
        <w:rPr>
          <w:rFonts w:ascii="Consolas"/>
          <w:b w:val="false"/>
          <w:i w:val="false"/>
          <w:color w:val="000000"/>
          <w:sz w:val="20"/>
        </w:rPr>
        <w:t>
      1) до двух лет, если выделенная сумма на осуществление государственных закупок способом конкурса (аукциона) превышают стотысячекратный размер месячного расчетного показателя, установленного на соответствующий финансовый год;</w:t>
      </w:r>
      <w:r>
        <w:br/>
      </w:r>
      <w:r>
        <w:rPr>
          <w:rFonts w:ascii="Consolas"/>
          <w:b w:val="false"/>
          <w:i w:val="false"/>
          <w:color w:val="000000"/>
          <w:sz w:val="20"/>
        </w:rPr>
        <w:t>
      2) до пяти лет, если выделенная сумма на осуществление государственных закупок способом конкурса (аукциона) превышают двухсотпятидесятитысячекратный размер месячного расчетного показателя, установленного на соответствующий финансовый год.</w:t>
      </w:r>
      <w:r>
        <w:br/>
      </w:r>
      <w:r>
        <w:rPr>
          <w:rFonts w:ascii="Consolas"/>
          <w:b w:val="false"/>
          <w:i w:val="false"/>
          <w:color w:val="000000"/>
          <w:sz w:val="20"/>
        </w:rPr>
        <w:t>
</w:t>
      </w:r>
      <w:r>
        <w:rPr>
          <w:rFonts w:ascii="Consolas"/>
          <w:b w:val="false"/>
          <w:i w:val="false"/>
          <w:color w:val="000000"/>
          <w:sz w:val="20"/>
        </w:rPr>
        <w:t>
      443. Квалификационные требования по наличию опыта работы предусматриваются в конкурсной документации (аукционной документации).</w:t>
      </w:r>
    </w:p>
    <w:bookmarkEnd w:id="100"/>
    <w:bookmarkStart w:name="z500" w:id="101"/>
    <w:p>
      <w:pPr>
        <w:spacing w:after="0"/>
        <w:ind w:left="0"/>
        <w:jc w:val="left"/>
      </w:pPr>
      <w:r>
        <w:rPr>
          <w:rFonts w:ascii="Consolas"/>
          <w:b/>
          <w:i w:val="false"/>
          <w:color w:val="000000"/>
        </w:rPr>
        <w:t xml:space="preserve"> 
12. Порядок осуществления информационного наполнения</w:t>
      </w:r>
      <w:r>
        <w:br/>
      </w:r>
      <w:r>
        <w:rPr>
          <w:rFonts w:ascii="Consolas"/>
          <w:b/>
          <w:i w:val="false"/>
          <w:color w:val="000000"/>
        </w:rPr>
        <w:t>
веб-портала</w:t>
      </w:r>
    </w:p>
    <w:bookmarkEnd w:id="101"/>
    <w:bookmarkStart w:name="z501" w:id="102"/>
    <w:p>
      <w:pPr>
        <w:spacing w:after="0"/>
        <w:ind w:left="0"/>
        <w:jc w:val="left"/>
      </w:pPr>
      <w:r>
        <w:rPr>
          <w:rFonts w:ascii="Consolas"/>
          <w:b w:val="false"/>
          <w:i w:val="false"/>
          <w:color w:val="000000"/>
          <w:sz w:val="20"/>
        </w:rPr>
        <w:t>
      444. Информационное наполнение веб-портала осуществляется единым оператором посредством размещения электронных информационных ресурсов на веб-портале в текстовой, гипертекстовой, графической, аудиовизуальной и иных формах, в соответствии с регламентом, утвержденным единым оператором по согласованию с уполномоченным органом.</w:t>
      </w:r>
    </w:p>
    <w:bookmarkEnd w:id="102"/>
    <w:bookmarkStart w:name="z502" w:id="103"/>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103"/>
    <w:bookmarkStart w:name="z503" w:id="104"/>
    <w:p>
      <w:pPr>
        <w:spacing w:after="0"/>
        <w:ind w:left="0"/>
        <w:jc w:val="left"/>
      </w:pPr>
      <w:r>
        <w:rPr>
          <w:rFonts w:ascii="Consolas"/>
          <w:b w:val="false"/>
          <w:i w:val="false"/>
          <w:color w:val="000000"/>
          <w:sz w:val="20"/>
        </w:rPr>
        <w:t>
</w:t>
      </w:r>
      <w:r>
        <w:rPr>
          <w:rFonts w:ascii="Consolas"/>
          <w:b/>
          <w:i w:val="false"/>
          <w:color w:val="000000"/>
          <w:sz w:val="20"/>
        </w:rPr>
        <w:t>   Годовой план государственных закупок товаров, работ, услуг</w:t>
      </w:r>
      <w:r>
        <w:br/>
      </w:r>
      <w:r>
        <w:rPr>
          <w:rFonts w:ascii="Consolas"/>
          <w:b w:val="false"/>
          <w:i w:val="false"/>
          <w:color w:val="000000"/>
          <w:sz w:val="20"/>
        </w:rPr>
        <w:t>
    </w:t>
      </w:r>
      <w:r>
        <w:rPr>
          <w:rFonts w:ascii="Consolas"/>
          <w:b/>
          <w:i w:val="false"/>
          <w:color w:val="000000"/>
          <w:sz w:val="20"/>
        </w:rPr>
        <w:t>на ____ год/Предварительный годовой план государственных</w:t>
      </w:r>
      <w:r>
        <w:br/>
      </w:r>
      <w:r>
        <w:rPr>
          <w:rFonts w:ascii="Consolas"/>
          <w:b w:val="false"/>
          <w:i w:val="false"/>
          <w:color w:val="000000"/>
          <w:sz w:val="20"/>
        </w:rPr>
        <w:t>
           </w:t>
      </w:r>
      <w:r>
        <w:rPr>
          <w:rFonts w:ascii="Consolas"/>
          <w:b/>
          <w:i w:val="false"/>
          <w:color w:val="000000"/>
          <w:sz w:val="20"/>
        </w:rPr>
        <w:t>закупок товаров, работ, услуг на ___ год</w:t>
      </w:r>
      <w:r>
        <w:br/>
      </w:r>
      <w:r>
        <w:rPr>
          <w:rFonts w:ascii="Consolas"/>
          <w:b w:val="false"/>
          <w:i w:val="false"/>
          <w:color w:val="000000"/>
          <w:sz w:val="20"/>
        </w:rPr>
        <w:t>
               </w:t>
      </w:r>
      <w:r>
        <w:rPr>
          <w:rFonts w:ascii="Consolas"/>
          <w:b w:val="false"/>
          <w:i/>
          <w:color w:val="000000"/>
          <w:sz w:val="20"/>
        </w:rPr>
        <w:t>(выбрать одно из указанных значений)</w:t>
      </w:r>
    </w:p>
    <w:bookmarkEnd w:id="104"/>
    <w:bookmarkStart w:name="z830" w:id="105"/>
    <w:p>
      <w:pPr>
        <w:spacing w:after="0"/>
        <w:ind w:left="0"/>
        <w:jc w:val="left"/>
      </w:pPr>
      <w:r>
        <w:rPr>
          <w:rFonts w:ascii="Consolas"/>
          <w:b w:val="false"/>
          <w:i w:val="false"/>
          <w:color w:val="000000"/>
          <w:sz w:val="20"/>
        </w:rPr>
        <w:t>
</w:t>
      </w:r>
      <w:r>
        <w:rPr>
          <w:rFonts w:ascii="Consolas"/>
          <w:b/>
          <w:i w:val="false"/>
          <w:color w:val="000000"/>
          <w:sz w:val="20"/>
        </w:rPr>
        <w:t>                         Общие сведения</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005"/>
        <w:gridCol w:w="2561"/>
        <w:gridCol w:w="3798"/>
        <w:gridCol w:w="2923"/>
      </w:tblGrid>
      <w:tr>
        <w:trPr>
          <w:trHeight w:val="225"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Для государственных учреждений</w:t>
            </w:r>
          </w:p>
        </w:tc>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заказчика</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Финансовый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ГУ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2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831" w:id="106"/>
    <w:p>
      <w:pPr>
        <w:spacing w:after="0"/>
        <w:ind w:left="0"/>
        <w:jc w:val="left"/>
      </w:pPr>
      <w:r>
        <w:rPr>
          <w:rFonts w:ascii="Consolas"/>
          <w:b w:val="false"/>
          <w:i w:val="false"/>
          <w:color w:val="000000"/>
          <w:sz w:val="20"/>
        </w:rPr>
        <w:t>
</w:t>
      </w:r>
      <w:r>
        <w:rPr>
          <w:rFonts w:ascii="Consolas"/>
          <w:b/>
          <w:i w:val="false"/>
          <w:color w:val="000000"/>
          <w:sz w:val="20"/>
        </w:rPr>
        <w:t>                   План государственных закупок</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385"/>
        <w:gridCol w:w="2348"/>
        <w:gridCol w:w="2062"/>
        <w:gridCol w:w="2372"/>
        <w:gridCol w:w="1896"/>
        <w:gridCol w:w="1968"/>
        <w:gridCol w:w="1434"/>
      </w:tblGrid>
      <w:tr>
        <w:trPr>
          <w:trHeight w:val="225"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Тип пункта плана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Для государственных учреждений</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 предмета закупок</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Администратор бюджетной программы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Программа*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Подпрограмма*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Специфика*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финансирования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2920"/>
        <w:gridCol w:w="3150"/>
        <w:gridCol w:w="3381"/>
        <w:gridCol w:w="2483"/>
      </w:tblGrid>
      <w:tr>
        <w:trPr>
          <w:trHeight w:val="1065"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Код товара, работы, услуги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закупаемых товаров, работ, услуг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Краткая характеристика (описание) товаров, работ, услуг</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Дополнительная характеристика (на казахском языке)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Дополнительная характеристика (на русском языке)</w:t>
            </w:r>
          </w:p>
        </w:tc>
      </w:tr>
      <w:tr>
        <w:trPr>
          <w:trHeight w:val="225"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r>
      <w:tr>
        <w:trPr>
          <w:trHeight w:val="24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667"/>
        <w:gridCol w:w="1219"/>
        <w:gridCol w:w="1431"/>
        <w:gridCol w:w="2116"/>
        <w:gridCol w:w="2092"/>
        <w:gridCol w:w="2116"/>
        <w:gridCol w:w="2117"/>
      </w:tblGrid>
      <w:tr>
        <w:trPr>
          <w:trHeight w:val="5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Способ закупок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Единица измерения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Количество, объем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 тенге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Общая сумма, утвержденная для закупки, тенге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Утвержденная сумма на первый год трехлетнего периода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Прогнозная сумма на второй год трехлетнего периода, тенге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Прогнозная сумма на третий год трехлетнего периода, тенге</w:t>
            </w:r>
          </w:p>
        </w:tc>
      </w:tr>
      <w:tr>
        <w:trPr>
          <w:trHeight w:val="22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1661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r>
      <w:tr>
        <w:trPr>
          <w:trHeight w:val="24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2119"/>
        <w:gridCol w:w="1670"/>
        <w:gridCol w:w="1434"/>
        <w:gridCol w:w="1977"/>
        <w:gridCol w:w="1978"/>
        <w:gridCol w:w="1268"/>
        <w:gridCol w:w="986"/>
      </w:tblGrid>
      <w:tr>
        <w:trPr>
          <w:trHeight w:val="106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Планируемый срок осуществления государственных закупок (месяц)</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Срок поставки товара, выполнения работ, оказания услуг (на казахском языке)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Срок поставки товара, выполнения работ, оказания услуг (на русском языке)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КАТО</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поставки товара, выполнения работ, оказания услуг (на казахском языке)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поставки товара, выполнения работ, оказания услуг (на русском языке)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Размер авансового платежа,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Признак поставщика</w:t>
            </w:r>
          </w:p>
        </w:tc>
      </w:tr>
      <w:tr>
        <w:trPr>
          <w:trHeight w:val="22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w:t>
            </w:r>
          </w:p>
        </w:tc>
      </w:tr>
      <w:tr>
        <w:trPr>
          <w:trHeight w:val="24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832" w:id="107"/>
    <w:p>
      <w:pPr>
        <w:spacing w:after="0"/>
        <w:ind w:left="0"/>
        <w:jc w:val="left"/>
      </w:pPr>
      <w:r>
        <w:rPr>
          <w:rFonts w:ascii="Consolas"/>
          <w:b w:val="false"/>
          <w:i w:val="false"/>
          <w:color w:val="000000"/>
          <w:sz w:val="20"/>
        </w:rPr>
        <w:t>
</w:t>
      </w:r>
      <w:r>
        <w:rPr>
          <w:rFonts w:ascii="Consolas"/>
          <w:b/>
          <w:i w:val="false"/>
          <w:color w:val="000000"/>
          <w:sz w:val="20"/>
        </w:rPr>
        <w:t>                          Общие сведения:</w:t>
      </w:r>
    </w:p>
    <w:bookmarkEnd w:id="107"/>
    <w:p>
      <w:pPr>
        <w:spacing w:after="0"/>
        <w:ind w:left="0"/>
        <w:jc w:val="left"/>
      </w:pPr>
      <w:r>
        <w:rPr>
          <w:rFonts w:ascii="Consolas"/>
          <w:b w:val="false"/>
          <w:i w:val="false"/>
          <w:color w:val="000000"/>
          <w:sz w:val="20"/>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r>
        <w:br/>
      </w:r>
      <w:r>
        <w:rPr>
          <w:rFonts w:ascii="Consolas"/>
          <w:b w:val="false"/>
          <w:i w:val="false"/>
          <w:color w:val="000000"/>
          <w:sz w:val="20"/>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r>
        <w:br/>
      </w:r>
      <w:r>
        <w:rPr>
          <w:rFonts w:ascii="Consolas"/>
          <w:b w:val="false"/>
          <w:i w:val="false"/>
          <w:color w:val="000000"/>
          <w:sz w:val="20"/>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r>
        <w:br/>
      </w:r>
      <w:r>
        <w:rPr>
          <w:rFonts w:ascii="Consolas"/>
          <w:b w:val="false"/>
          <w:i w:val="false"/>
          <w:color w:val="000000"/>
          <w:sz w:val="20"/>
        </w:rPr>
        <w:t>
      4) поле «Наименование заказчика» – указывается полное наименование организации;</w:t>
      </w:r>
      <w:r>
        <w:br/>
      </w:r>
      <w:r>
        <w:rPr>
          <w:rFonts w:ascii="Consolas"/>
          <w:b w:val="false"/>
          <w:i w:val="false"/>
          <w:color w:val="000000"/>
          <w:sz w:val="20"/>
        </w:rPr>
        <w:t>
      5) поле «Финансовый год» – указывается финансовый год, на который составляется план государственных закупок.</w:t>
      </w:r>
      <w:r>
        <w:br/>
      </w:r>
      <w:r>
        <w:rPr>
          <w:rFonts w:ascii="Consolas"/>
          <w:b w:val="false"/>
          <w:i w:val="false"/>
          <w:color w:val="000000"/>
          <w:sz w:val="20"/>
        </w:rPr>
        <w:t>
      План государственных закупок:</w:t>
      </w:r>
      <w:r>
        <w:br/>
      </w:r>
      <w:r>
        <w:rPr>
          <w:rFonts w:ascii="Consolas"/>
          <w:b w:val="false"/>
          <w:i w:val="false"/>
          <w:color w:val="000000"/>
          <w:sz w:val="20"/>
        </w:rPr>
        <w:t>
      1) Поле «№» – идентификационный код государственной закупки, определяемый веб-порталом;</w:t>
      </w:r>
      <w:r>
        <w:br/>
      </w:r>
      <w:r>
        <w:rPr>
          <w:rFonts w:ascii="Consolas"/>
          <w:b w:val="false"/>
          <w:i w:val="false"/>
          <w:color w:val="000000"/>
          <w:sz w:val="20"/>
        </w:rPr>
        <w:t>
      2) поле «Тип пункта плана» – указывается одно из следующих значений типов пункта плана:</w:t>
      </w:r>
      <w:r>
        <w:br/>
      </w:r>
      <w:r>
        <w:rPr>
          <w:rFonts w:ascii="Consolas"/>
          <w:b w:val="false"/>
          <w:i w:val="false"/>
          <w:color w:val="000000"/>
          <w:sz w:val="20"/>
        </w:rPr>
        <w:t>
      Закупки, не превышающие финансовый год;</w:t>
      </w:r>
      <w:r>
        <w:br/>
      </w:r>
      <w:r>
        <w:rPr>
          <w:rFonts w:ascii="Consolas"/>
          <w:b w:val="false"/>
          <w:i w:val="false"/>
          <w:color w:val="000000"/>
          <w:sz w:val="20"/>
        </w:rPr>
        <w:t>
      Закупки, превышающие финансовый год;</w:t>
      </w:r>
      <w:r>
        <w:br/>
      </w:r>
      <w:r>
        <w:rPr>
          <w:rFonts w:ascii="Consolas"/>
          <w:b w:val="false"/>
          <w:i w:val="false"/>
          <w:color w:val="000000"/>
          <w:sz w:val="20"/>
        </w:rPr>
        <w:t>
      Закупки в счет условной экономии;</w:t>
      </w:r>
      <w:r>
        <w:br/>
      </w:r>
      <w:r>
        <w:rPr>
          <w:rFonts w:ascii="Consolas"/>
          <w:b w:val="false"/>
          <w:i w:val="false"/>
          <w:color w:val="000000"/>
          <w:sz w:val="20"/>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r>
        <w:br/>
      </w:r>
      <w:r>
        <w:rPr>
          <w:rFonts w:ascii="Consolas"/>
          <w:b w:val="false"/>
          <w:i w:val="false"/>
          <w:color w:val="000000"/>
          <w:sz w:val="20"/>
        </w:rPr>
        <w:t>
      4) поле «Программа» – указывается код бюджетной программы функциональной классификации расходов, в рамках которой будет осуществляться государственная закупка;</w:t>
      </w:r>
      <w:r>
        <w:br/>
      </w:r>
      <w:r>
        <w:rPr>
          <w:rFonts w:ascii="Consolas"/>
          <w:b w:val="false"/>
          <w:i w:val="false"/>
          <w:color w:val="000000"/>
          <w:sz w:val="20"/>
        </w:rPr>
        <w:t>
      5) поле «Подпрограмма» – указывается код бюджетной подпрограммы функциональной классификации расходов, в рамках которой будет осуществляться государственная закупка;</w:t>
      </w:r>
      <w:r>
        <w:br/>
      </w:r>
      <w:r>
        <w:rPr>
          <w:rFonts w:ascii="Consolas"/>
          <w:b w:val="false"/>
          <w:i w:val="false"/>
          <w:color w:val="000000"/>
          <w:sz w:val="20"/>
        </w:rPr>
        <w:t>
      6) поле «Специфика» – указывается код специфики экономической классификации расходов, в рамках которой будет осуществляться государственная закупка;</w:t>
      </w:r>
      <w:r>
        <w:br/>
      </w:r>
      <w:r>
        <w:rPr>
          <w:rFonts w:ascii="Consolas"/>
          <w:b w:val="false"/>
          <w:i w:val="false"/>
          <w:color w:val="000000"/>
          <w:sz w:val="20"/>
        </w:rPr>
        <w:t>
      7) поле «Источник финансирования» – необходимо из выпадающего списка указать источник финансирования государственных закупок:</w:t>
      </w:r>
      <w:r>
        <w:br/>
      </w:r>
      <w:r>
        <w:rPr>
          <w:rFonts w:ascii="Consolas"/>
          <w:b w:val="false"/>
          <w:i w:val="false"/>
          <w:color w:val="000000"/>
          <w:sz w:val="20"/>
        </w:rPr>
        <w:t>
      за счет бюджетных средств, за исключением средств софинансирования по правительственным внешним займам или связанным грантам;</w:t>
      </w:r>
      <w:r>
        <w:br/>
      </w:r>
      <w:r>
        <w:rPr>
          <w:rFonts w:ascii="Consolas"/>
          <w:b w:val="false"/>
          <w:i w:val="false"/>
          <w:color w:val="000000"/>
          <w:sz w:val="20"/>
        </w:rPr>
        <w:t>
      за счет средств софинансирования по правительственным внешним займам или связанным грантам;</w:t>
      </w:r>
      <w:r>
        <w:br/>
      </w:r>
      <w:r>
        <w:rPr>
          <w:rFonts w:ascii="Consolas"/>
          <w:b w:val="false"/>
          <w:i w:val="false"/>
          <w:color w:val="000000"/>
          <w:sz w:val="20"/>
        </w:rPr>
        <w:t>
      за счет денег от реализации государственными учреждениями товаров (работ, услуг), остающихся в их распоряжении;</w:t>
      </w:r>
      <w:r>
        <w:br/>
      </w:r>
      <w:r>
        <w:rPr>
          <w:rFonts w:ascii="Consolas"/>
          <w:b w:val="false"/>
          <w:i w:val="false"/>
          <w:color w:val="000000"/>
          <w:sz w:val="20"/>
        </w:rPr>
        <w:t>
      за счет средств спонсорской и благотворительной помощи;</w:t>
      </w:r>
      <w:r>
        <w:br/>
      </w:r>
      <w:r>
        <w:rPr>
          <w:rFonts w:ascii="Consolas"/>
          <w:b w:val="false"/>
          <w:i w:val="false"/>
          <w:color w:val="000000"/>
          <w:sz w:val="20"/>
        </w:rPr>
        <w:t>
      за счет трансфертов органам местного самоуправления;</w:t>
      </w:r>
      <w:r>
        <w:br/>
      </w:r>
      <w:r>
        <w:rPr>
          <w:rFonts w:ascii="Consolas"/>
          <w:b w:val="false"/>
          <w:i w:val="false"/>
          <w:color w:val="000000"/>
          <w:sz w:val="20"/>
        </w:rPr>
        <w:t>
      8) поле «Вид предмета закупок» – указывается вид предмета государственных закупок (товар, работа, услуга);</w:t>
      </w:r>
      <w:r>
        <w:br/>
      </w:r>
      <w:r>
        <w:rPr>
          <w:rFonts w:ascii="Consolas"/>
          <w:b w:val="false"/>
          <w:i w:val="false"/>
          <w:color w:val="000000"/>
          <w:sz w:val="20"/>
        </w:rPr>
        <w:t>
      9) поле «Код товара, работы, услуги» – указывается код товара, работы, услуги в соответствии со справочником товаров, работ, услуг;</w:t>
      </w:r>
      <w:r>
        <w:br/>
      </w:r>
      <w:r>
        <w:rPr>
          <w:rFonts w:ascii="Consolas"/>
          <w:b w:val="false"/>
          <w:i w:val="false"/>
          <w:color w:val="000000"/>
          <w:sz w:val="20"/>
        </w:rPr>
        <w:t>
      10)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r>
        <w:br/>
      </w:r>
      <w:r>
        <w:rPr>
          <w:rFonts w:ascii="Consolas"/>
          <w:b w:val="false"/>
          <w:i w:val="false"/>
          <w:color w:val="000000"/>
          <w:sz w:val="20"/>
        </w:rPr>
        <w:t>
      11)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r>
        <w:br/>
      </w:r>
      <w:r>
        <w:rPr>
          <w:rFonts w:ascii="Consolas"/>
          <w:b w:val="false"/>
          <w:i w:val="false"/>
          <w:color w:val="000000"/>
          <w:sz w:val="20"/>
        </w:rPr>
        <w:t>
      12)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r>
        <w:br/>
      </w:r>
      <w:r>
        <w:rPr>
          <w:rFonts w:ascii="Consolas"/>
          <w:b w:val="false"/>
          <w:i w:val="false"/>
          <w:color w:val="000000"/>
          <w:sz w:val="20"/>
        </w:rPr>
        <w:t>
      13)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r>
        <w:br/>
      </w:r>
      <w:r>
        <w:rPr>
          <w:rFonts w:ascii="Consolas"/>
          <w:b w:val="false"/>
          <w:i w:val="false"/>
          <w:color w:val="000000"/>
          <w:sz w:val="20"/>
        </w:rPr>
        <w:t>
      14) поле «Способ закупок» – указывается способ проведения государственных закупок;</w:t>
      </w:r>
      <w:r>
        <w:br/>
      </w:r>
      <w:r>
        <w:rPr>
          <w:rFonts w:ascii="Consolas"/>
          <w:b w:val="false"/>
          <w:i w:val="false"/>
          <w:color w:val="000000"/>
          <w:sz w:val="20"/>
        </w:rPr>
        <w:t>
      15) поле «Единица измерения» – указывается единица измерения предмета государственных закупок в соответствии с введенным значением в поле «Код товара, работы, услуги»;</w:t>
      </w:r>
      <w:r>
        <w:br/>
      </w:r>
      <w:r>
        <w:rPr>
          <w:rFonts w:ascii="Consolas"/>
          <w:b w:val="false"/>
          <w:i w:val="false"/>
          <w:color w:val="000000"/>
          <w:sz w:val="20"/>
        </w:rPr>
        <w:t>
      16) поле «Количество, объем» – указывается количество или объем закупаемых товаров, работ или услуг;</w:t>
      </w:r>
      <w:r>
        <w:br/>
      </w:r>
      <w:r>
        <w:rPr>
          <w:rFonts w:ascii="Consolas"/>
          <w:b w:val="false"/>
          <w:i w:val="false"/>
          <w:color w:val="000000"/>
          <w:sz w:val="20"/>
        </w:rPr>
        <w:t>
      17) поле «Цена за единицу, тенге» – указывается цена за единицу предмета государственных закупок в тенге;</w:t>
      </w:r>
      <w:r>
        <w:br/>
      </w:r>
      <w:r>
        <w:rPr>
          <w:rFonts w:ascii="Consolas"/>
          <w:b w:val="false"/>
          <w:i w:val="false"/>
          <w:color w:val="000000"/>
          <w:sz w:val="20"/>
        </w:rPr>
        <w:t>
      18)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r>
        <w:br/>
      </w:r>
      <w:r>
        <w:rPr>
          <w:rFonts w:ascii="Consolas"/>
          <w:b w:val="false"/>
          <w:i w:val="false"/>
          <w:color w:val="000000"/>
          <w:sz w:val="20"/>
        </w:rPr>
        <w:t>
      19) поле «Утвержденная сумма на первый год трехлетнего периода» – указывается сумма, запланированная на первый год трехлетнего периода, в тенге;</w:t>
      </w:r>
      <w:r>
        <w:br/>
      </w:r>
      <w:r>
        <w:rPr>
          <w:rFonts w:ascii="Consolas"/>
          <w:b w:val="false"/>
          <w:i w:val="false"/>
          <w:color w:val="000000"/>
          <w:sz w:val="20"/>
        </w:rPr>
        <w:t>
      20) поле «Прогнозная сумма на второй год трехлетнего периода, тенге» – указывается прогнозная сумма на второй год трехлетнего периода, в тенге;</w:t>
      </w:r>
      <w:r>
        <w:br/>
      </w:r>
      <w:r>
        <w:rPr>
          <w:rFonts w:ascii="Consolas"/>
          <w:b w:val="false"/>
          <w:i w:val="false"/>
          <w:color w:val="000000"/>
          <w:sz w:val="20"/>
        </w:rPr>
        <w:t>
      21) поле «Прогнозная сумма на третий год трехлетнего периода, тенге» – указывается прогнозная сумма на третий год трехлетнего периода, в тенге;</w:t>
      </w:r>
      <w:r>
        <w:br/>
      </w:r>
      <w:r>
        <w:rPr>
          <w:rFonts w:ascii="Consolas"/>
          <w:b w:val="false"/>
          <w:i w:val="false"/>
          <w:color w:val="000000"/>
          <w:sz w:val="20"/>
        </w:rPr>
        <w:t>
      22) поле «Планируемый срок осуществления государственных закупок (месяц)» – указывается месяц, в котором планируется проведение государственных закупок;</w:t>
      </w:r>
      <w:r>
        <w:br/>
      </w:r>
      <w:r>
        <w:rPr>
          <w:rFonts w:ascii="Consolas"/>
          <w:b w:val="false"/>
          <w:i w:val="false"/>
          <w:color w:val="000000"/>
          <w:sz w:val="20"/>
        </w:rPr>
        <w:t>
      23)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r>
        <w:br/>
      </w:r>
      <w:r>
        <w:rPr>
          <w:rFonts w:ascii="Consolas"/>
          <w:b w:val="false"/>
          <w:i w:val="false"/>
          <w:color w:val="000000"/>
          <w:sz w:val="20"/>
        </w:rPr>
        <w:t>
      24)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r>
        <w:br/>
      </w:r>
      <w:r>
        <w:rPr>
          <w:rFonts w:ascii="Consolas"/>
          <w:b w:val="false"/>
          <w:i w:val="false"/>
          <w:color w:val="000000"/>
          <w:sz w:val="20"/>
        </w:rPr>
        <w:t>
      25)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r>
        <w:br/>
      </w:r>
      <w:r>
        <w:rPr>
          <w:rFonts w:ascii="Consolas"/>
          <w:b w:val="false"/>
          <w:i w:val="false"/>
          <w:color w:val="000000"/>
          <w:sz w:val="20"/>
        </w:rPr>
        <w:t>
      26)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r>
        <w:br/>
      </w:r>
      <w:r>
        <w:rPr>
          <w:rFonts w:ascii="Consolas"/>
          <w:b w:val="false"/>
          <w:i w:val="false"/>
          <w:color w:val="000000"/>
          <w:sz w:val="20"/>
        </w:rPr>
        <w:t>
      27)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r>
        <w:br/>
      </w:r>
      <w:r>
        <w:rPr>
          <w:rFonts w:ascii="Consolas"/>
          <w:b w:val="false"/>
          <w:i w:val="false"/>
          <w:color w:val="000000"/>
          <w:sz w:val="20"/>
        </w:rPr>
        <w:t>
      28) поле «Размер авансового платежа, %» – указывается размер планируемого авансового платежа;</w:t>
      </w:r>
      <w:r>
        <w:br/>
      </w:r>
      <w:r>
        <w:rPr>
          <w:rFonts w:ascii="Consolas"/>
          <w:b w:val="false"/>
          <w:i w:val="false"/>
          <w:color w:val="000000"/>
          <w:sz w:val="20"/>
        </w:rPr>
        <w:t>
      29) поле «Признак поставщика» – указывается признак проведения закупок у отдельных категорий потенциальных поставщиков.</w:t>
      </w:r>
    </w:p>
    <w:bookmarkStart w:name="z504" w:id="108"/>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108"/>
    <w:bookmarkStart w:name="z505" w:id="109"/>
    <w:p>
      <w:pPr>
        <w:spacing w:after="0"/>
        <w:ind w:left="0"/>
        <w:jc w:val="left"/>
      </w:pPr>
      <w:r>
        <w:rPr>
          <w:rFonts w:ascii="Consolas"/>
          <w:b w:val="false"/>
          <w:i w:val="false"/>
          <w:color w:val="000000"/>
          <w:sz w:val="20"/>
        </w:rPr>
        <w:t>
</w:t>
      </w:r>
      <w:r>
        <w:rPr>
          <w:rFonts w:ascii="Consolas"/>
          <w:b/>
          <w:i w:val="false"/>
          <w:color w:val="000000"/>
          <w:sz w:val="20"/>
        </w:rPr>
        <w:t>         Ценовое предложение потенциального поставщика</w:t>
      </w:r>
      <w:r>
        <w:br/>
      </w:r>
      <w:r>
        <w:rPr>
          <w:rFonts w:ascii="Consolas"/>
          <w:b w:val="false"/>
          <w:i w:val="false"/>
          <w:color w:val="000000"/>
          <w:sz w:val="20"/>
        </w:rPr>
        <w:t>
                (заполняется отдельно на каждый лот)</w:t>
      </w:r>
    </w:p>
    <w:bookmarkEnd w:id="109"/>
    <w:p>
      <w:pPr>
        <w:spacing w:after="0"/>
        <w:ind w:left="0"/>
        <w:jc w:val="left"/>
      </w:pPr>
      <w:r>
        <w:rPr>
          <w:rFonts w:ascii="Consolas"/>
          <w:b w:val="false"/>
          <w:i w:val="false"/>
          <w:color w:val="ff0000"/>
          <w:sz w:val="20"/>
        </w:rPr>
        <w:t xml:space="preserve">      Сноска. Приложение 2 с изменением, внесенным приказом Министра финансов РК от 03.10.2016 </w:t>
      </w:r>
      <w:r>
        <w:rPr>
          <w:rFonts w:ascii="Consolas"/>
          <w:b w:val="false"/>
          <w:i w:val="false"/>
          <w:color w:val="ff0000"/>
          <w:sz w:val="20"/>
        </w:rPr>
        <w:t>№ 521</w:t>
      </w:r>
      <w:r>
        <w:rPr>
          <w:rFonts w:ascii="Consolas"/>
          <w:b w:val="false"/>
          <w:i w:val="false"/>
          <w:color w:val="ff0000"/>
          <w:sz w:val="20"/>
        </w:rPr>
        <w:t> (вводится в действие с 01.01.2017).</w:t>
      </w:r>
    </w:p>
    <w:p>
      <w:pPr>
        <w:spacing w:after="0"/>
        <w:ind w:left="0"/>
        <w:jc w:val="left"/>
      </w:pPr>
      <w:r>
        <w:rPr>
          <w:rFonts w:ascii="Consolas"/>
          <w:b w:val="false"/>
          <w:i w:val="false"/>
          <w:color w:val="000000"/>
          <w:sz w:val="20"/>
        </w:rPr>
        <w:t xml:space="preserve">№ закупки___________________________________________________________ </w:t>
      </w:r>
      <w:r>
        <w:br/>
      </w:r>
      <w:r>
        <w:rPr>
          <w:rFonts w:ascii="Consolas"/>
          <w:b w:val="false"/>
          <w:i w:val="false"/>
          <w:color w:val="000000"/>
          <w:sz w:val="20"/>
        </w:rPr>
        <w:t xml:space="preserve">
Наименование закупки________________________________________________ </w:t>
      </w:r>
      <w:r>
        <w:br/>
      </w:r>
      <w:r>
        <w:rPr>
          <w:rFonts w:ascii="Consolas"/>
          <w:b w:val="false"/>
          <w:i w:val="false"/>
          <w:color w:val="000000"/>
          <w:sz w:val="20"/>
        </w:rPr>
        <w:t xml:space="preserve">
№ лота _____________________________________________________________ </w:t>
      </w:r>
      <w:r>
        <w:br/>
      </w:r>
      <w:r>
        <w:rPr>
          <w:rFonts w:ascii="Consolas"/>
          <w:b w:val="false"/>
          <w:i w:val="false"/>
          <w:color w:val="000000"/>
          <w:sz w:val="20"/>
        </w:rPr>
        <w:t xml:space="preserve">
Наименование лота __________________________________________________ </w:t>
      </w:r>
      <w:r>
        <w:br/>
      </w:r>
      <w:r>
        <w:rPr>
          <w:rFonts w:ascii="Consolas"/>
          <w:b w:val="false"/>
          <w:i w:val="false"/>
          <w:color w:val="000000"/>
          <w:sz w:val="20"/>
        </w:rPr>
        <w:t xml:space="preserve">
Наименование потенциального поставщика _____________________________ </w:t>
      </w:r>
      <w:r>
        <w:br/>
      </w:r>
      <w:r>
        <w:rPr>
          <w:rFonts w:ascii="Consolas"/>
          <w:b w:val="false"/>
          <w:i w:val="false"/>
          <w:color w:val="000000"/>
          <w:sz w:val="20"/>
        </w:rPr>
        <w:t xml:space="preserve">
БИН/ИИН/ИНН/УНП ____________________________________________________ </w:t>
      </w:r>
      <w:r>
        <w:br/>
      </w:r>
      <w:r>
        <w:rPr>
          <w:rFonts w:ascii="Consolas"/>
          <w:b w:val="false"/>
          <w:i w:val="false"/>
          <w:color w:val="000000"/>
          <w:sz w:val="20"/>
        </w:rPr>
        <w:t xml:space="preserve">
Банковские реквизиты потенциального поставщика _____________________ </w:t>
      </w:r>
      <w:r>
        <w:br/>
      </w:r>
      <w:r>
        <w:rPr>
          <w:rFonts w:ascii="Consolas"/>
          <w:b w:val="false"/>
          <w:i w:val="false"/>
          <w:color w:val="000000"/>
          <w:sz w:val="20"/>
        </w:rPr>
        <w:t xml:space="preserve">
Наименование товара, работы, услуги ________________________________ </w:t>
      </w:r>
      <w:r>
        <w:br/>
      </w:r>
      <w:r>
        <w:rPr>
          <w:rFonts w:ascii="Consolas"/>
          <w:b w:val="false"/>
          <w:i w:val="false"/>
          <w:color w:val="000000"/>
          <w:sz w:val="20"/>
        </w:rPr>
        <w:t xml:space="preserve">
Страна производителя (указывается при закупке товара)_______________ </w:t>
      </w:r>
      <w:r>
        <w:br/>
      </w:r>
      <w:r>
        <w:rPr>
          <w:rFonts w:ascii="Consolas"/>
          <w:b w:val="false"/>
          <w:i w:val="false"/>
          <w:color w:val="000000"/>
          <w:sz w:val="20"/>
        </w:rPr>
        <w:t xml:space="preserve">
Завод-изготовитель (указывается при закупке товара)_________________ </w:t>
      </w:r>
      <w:r>
        <w:br/>
      </w:r>
      <w:r>
        <w:rPr>
          <w:rFonts w:ascii="Consolas"/>
          <w:b w:val="false"/>
          <w:i w:val="false"/>
          <w:color w:val="000000"/>
          <w:sz w:val="20"/>
        </w:rPr>
        <w:t xml:space="preserve">
Наименование валюты ценового предложения ___________________________ </w:t>
      </w:r>
      <w:r>
        <w:br/>
      </w:r>
      <w:r>
        <w:rPr>
          <w:rFonts w:ascii="Consolas"/>
          <w:b w:val="false"/>
          <w:i w:val="false"/>
          <w:color w:val="000000"/>
          <w:sz w:val="20"/>
        </w:rPr>
        <w:t xml:space="preserve">
Единица измерения __________________________________________________ </w:t>
      </w:r>
      <w:r>
        <w:br/>
      </w:r>
      <w:r>
        <w:rPr>
          <w:rFonts w:ascii="Consolas"/>
          <w:b w:val="false"/>
          <w:i w:val="false"/>
          <w:color w:val="000000"/>
          <w:sz w:val="20"/>
        </w:rPr>
        <w:t xml:space="preserve">
Цена за единицу с учетом всех расходов и скидок_____________________ </w:t>
      </w:r>
      <w:r>
        <w:br/>
      </w:r>
      <w:r>
        <w:rPr>
          <w:rFonts w:ascii="Consolas"/>
          <w:b w:val="false"/>
          <w:i w:val="false"/>
          <w:color w:val="000000"/>
          <w:sz w:val="20"/>
        </w:rPr>
        <w:t xml:space="preserve">
Количество (объем) _________________________________________________ </w:t>
      </w:r>
      <w:r>
        <w:br/>
      </w:r>
      <w:r>
        <w:rPr>
          <w:rFonts w:ascii="Consolas"/>
          <w:b w:val="false"/>
          <w:i w:val="false"/>
          <w:color w:val="000000"/>
          <w:sz w:val="20"/>
        </w:rPr>
        <w:t xml:space="preserve">
Условия поставки товара ИНКОТЕРМС 2010______________________________ </w:t>
      </w:r>
      <w:r>
        <w:br/>
      </w:r>
      <w:r>
        <w:rPr>
          <w:rFonts w:ascii="Consolas"/>
          <w:b w:val="false"/>
          <w:i w:val="false"/>
          <w:color w:val="000000"/>
          <w:sz w:val="20"/>
        </w:rPr>
        <w:t xml:space="preserve">
Общая цена (количество умножить на цену за единицу) ________________ </w:t>
      </w:r>
    </w:p>
    <w:p>
      <w:pPr>
        <w:spacing w:after="0"/>
        <w:ind w:left="0"/>
        <w:jc w:val="left"/>
      </w:pPr>
      <w:r>
        <w:rPr>
          <w:rFonts w:ascii="Consolas"/>
          <w:b w:val="false"/>
          <w:i w:val="false"/>
          <w:color w:val="000000"/>
          <w:sz w:val="20"/>
        </w:rPr>
        <w:t>Мы согласны с Вашими условиями платежа, оговоренными в объявлении.</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p>
    <w:bookmarkStart w:name="z506" w:id="110"/>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110"/>
    <w:bookmarkStart w:name="z507" w:id="111"/>
    <w:p>
      <w:pPr>
        <w:spacing w:after="0"/>
        <w:ind w:left="0"/>
        <w:jc w:val="left"/>
      </w:pPr>
      <w:r>
        <w:rPr>
          <w:rFonts w:ascii="Consolas"/>
          <w:b w:val="false"/>
          <w:i w:val="false"/>
          <w:color w:val="000000"/>
          <w:sz w:val="20"/>
        </w:rPr>
        <w:t>
</w:t>
      </w:r>
      <w:r>
        <w:rPr>
          <w:rFonts w:ascii="Consolas"/>
          <w:b/>
          <w:i w:val="false"/>
          <w:color w:val="000000"/>
          <w:sz w:val="20"/>
        </w:rPr>
        <w:t>  Протокол об итогах (номер запроса ценовых предложений)</w:t>
      </w:r>
      <w:r>
        <w:br/>
      </w:r>
      <w:r>
        <w:rPr>
          <w:rFonts w:ascii="Consolas"/>
          <w:b w:val="false"/>
          <w:i w:val="false"/>
          <w:color w:val="000000"/>
          <w:sz w:val="20"/>
        </w:rPr>
        <w:t>
    </w:t>
      </w:r>
      <w:r>
        <w:rPr>
          <w:rFonts w:ascii="Consolas"/>
          <w:b w:val="false"/>
          <w:i/>
          <w:color w:val="000000"/>
          <w:sz w:val="20"/>
        </w:rPr>
        <w:t>при этом номер должен быть привязан к способу и номеру закупки</w:t>
      </w:r>
      <w:r>
        <w:br/>
      </w:r>
      <w:r>
        <w:rPr>
          <w:rFonts w:ascii="Consolas"/>
          <w:b w:val="false"/>
          <w:i w:val="false"/>
          <w:color w:val="000000"/>
          <w:sz w:val="20"/>
        </w:rPr>
        <w:t>
             (формируется на каждый лот в отдельности)</w:t>
      </w:r>
      <w:r>
        <w:br/>
      </w:r>
      <w:r>
        <w:rPr>
          <w:rFonts w:ascii="Consolas"/>
          <w:b w:val="false"/>
          <w:i w:val="false"/>
          <w:color w:val="000000"/>
          <w:sz w:val="20"/>
        </w:rPr>
        <w:t>
                              Дата и время</w:t>
      </w:r>
    </w:p>
    <w:bookmarkEnd w:id="111"/>
    <w:p>
      <w:pPr>
        <w:spacing w:after="0"/>
        <w:ind w:left="0"/>
        <w:jc w:val="left"/>
      </w:pPr>
      <w:r>
        <w:rPr>
          <w:rFonts w:ascii="Consolas"/>
          <w:b w:val="false"/>
          <w:i w:val="false"/>
          <w:color w:val="ff0000"/>
          <w:sz w:val="20"/>
        </w:rPr>
        <w:t xml:space="preserve">      Сноска. Приложение 3 в редакции приказа Министра финансов РК от 03.10.2016 </w:t>
      </w:r>
      <w:r>
        <w:rPr>
          <w:rFonts w:ascii="Consolas"/>
          <w:b w:val="false"/>
          <w:i w:val="false"/>
          <w:color w:val="ff0000"/>
          <w:sz w:val="20"/>
        </w:rPr>
        <w:t>№ 521</w:t>
      </w:r>
      <w:r>
        <w:rPr>
          <w:rFonts w:ascii="Consolas"/>
          <w:b w:val="false"/>
          <w:i w:val="false"/>
          <w:color w:val="ff0000"/>
          <w:sz w:val="20"/>
        </w:rPr>
        <w:t> (вводится в действие с 01.01.2017).</w:t>
      </w:r>
    </w:p>
    <w:p>
      <w:pPr>
        <w:spacing w:after="0"/>
        <w:ind w:left="0"/>
        <w:jc w:val="left"/>
      </w:pPr>
      <w:r>
        <w:rPr>
          <w:rFonts w:ascii="Consolas"/>
          <w:b w:val="false"/>
          <w:i w:val="false"/>
          <w:color w:val="000000"/>
          <w:sz w:val="20"/>
        </w:rPr>
        <w:t>№ закупки ___________________________________________________________</w:t>
      </w:r>
    </w:p>
    <w:p>
      <w:pPr>
        <w:spacing w:after="0"/>
        <w:ind w:left="0"/>
        <w:jc w:val="left"/>
      </w:pPr>
      <w:r>
        <w:rPr>
          <w:rFonts w:ascii="Consolas"/>
          <w:b w:val="false"/>
          <w:i w:val="false"/>
          <w:color w:val="000000"/>
          <w:sz w:val="20"/>
        </w:rPr>
        <w:t>Наименование закупки ________________________________________________</w:t>
      </w:r>
      <w:r>
        <w:br/>
      </w:r>
      <w:r>
        <w:rPr>
          <w:rFonts w:ascii="Consolas"/>
          <w:b w:val="false"/>
          <w:i w:val="false"/>
          <w:color w:val="000000"/>
          <w:sz w:val="20"/>
        </w:rPr>
        <w:t>
Дата начала приема заявок____________________________________________</w:t>
      </w:r>
      <w:r>
        <w:br/>
      </w:r>
      <w:r>
        <w:rPr>
          <w:rFonts w:ascii="Consolas"/>
          <w:b w:val="false"/>
          <w:i w:val="false"/>
          <w:color w:val="000000"/>
          <w:sz w:val="20"/>
        </w:rPr>
        <w:t>
Дата окончания приема заявок ________________________________________</w:t>
      </w:r>
      <w:r>
        <w:br/>
      </w:r>
      <w:r>
        <w:rPr>
          <w:rFonts w:ascii="Consolas"/>
          <w:b w:val="false"/>
          <w:i w:val="false"/>
          <w:color w:val="000000"/>
          <w:sz w:val="20"/>
        </w:rPr>
        <w:t>
Наименование организатора ___________________________________________</w:t>
      </w:r>
      <w:r>
        <w:br/>
      </w:r>
      <w:r>
        <w:rPr>
          <w:rFonts w:ascii="Consolas"/>
          <w:b w:val="false"/>
          <w:i w:val="false"/>
          <w:color w:val="000000"/>
          <w:sz w:val="20"/>
        </w:rPr>
        <w:t>
Адрес организатора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1"/>
        <w:gridCol w:w="4739"/>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Лот № _____</w:t>
            </w:r>
          </w:p>
        </w:tc>
      </w:tr>
      <w:tr>
        <w:trPr>
          <w:trHeight w:val="6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лота</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заказчика</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Адрес заказчика</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Запланированная цена за единицу, тенге</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Запланированная сумма, тенге</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Единица измерения</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9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xml:space="preserve">Ценовые предложения потенциальных поставщиков, автоматически отклоненные веб-порталом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285"/>
        <w:gridCol w:w="4286"/>
        <w:gridCol w:w="4715"/>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w:t>
            </w:r>
            <w:r>
              <w:br/>
            </w:r>
            <w:r>
              <w:rPr>
                <w:rFonts w:ascii="Consolas"/>
                <w:b w:val="false"/>
                <w:i w:val="false"/>
                <w:color w:val="000000"/>
                <w:sz w:val="20"/>
              </w:rPr>
              <w:t>
ИНН/УНП</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Причина отклонения</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Потенциальными поставщиками представлены следующие ценовые предложения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2768"/>
        <w:gridCol w:w="2600"/>
        <w:gridCol w:w="2577"/>
        <w:gridCol w:w="2816"/>
        <w:gridCol w:w="2817"/>
      </w:tblGrid>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w:t>
            </w:r>
            <w:r>
              <w:br/>
            </w:r>
            <w:r>
              <w:rPr>
                <w:rFonts w:ascii="Consolas"/>
                <w:b w:val="false"/>
                <w:i w:val="false"/>
                <w:color w:val="000000"/>
                <w:sz w:val="20"/>
              </w:rPr>
              <w:t>
ИНН / УНП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Цена за единицу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Общая сумма п/поставщика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подачи заявки (</w:t>
            </w:r>
            <w:r>
              <w:rPr>
                <w:rFonts w:ascii="Consolas"/>
                <w:b w:val="false"/>
                <w:i/>
                <w:color w:val="000000"/>
                <w:sz w:val="20"/>
              </w:rPr>
              <w:t>по хронологии)</w:t>
            </w:r>
          </w:p>
        </w:tc>
      </w:tr>
      <w:tr>
        <w:trPr>
          <w:trHeight w:val="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r>
        <w:br/>
      </w:r>
      <w:r>
        <w:rPr>
          <w:rFonts w:ascii="Consolas"/>
          <w:b w:val="false"/>
          <w:i w:val="false"/>
          <w:color w:val="000000"/>
          <w:sz w:val="20"/>
        </w:rPr>
        <w:t>
2. Заказчику {наименование заказчика} в сроки, установленные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r>
        <w:br/>
      </w:r>
      <w:r>
        <w:rPr>
          <w:rFonts w:ascii="Consolas"/>
          <w:b w:val="false"/>
          <w:i w:val="false"/>
          <w:color w:val="000000"/>
          <w:sz w:val="20"/>
        </w:rPr>
        <w:t>
Либо:</w:t>
      </w:r>
      <w:r>
        <w:br/>
      </w:r>
      <w:r>
        <w:rPr>
          <w:rFonts w:ascii="Consolas"/>
          <w:b w:val="false"/>
          <w:i w:val="false"/>
          <w:color w:val="000000"/>
          <w:sz w:val="20"/>
        </w:rPr>
        <w:t>
«Признать государственную закупку (наименование закупки по лоту №___ несостоявшейся в связи с _____________________ *»:</w:t>
      </w:r>
      <w:r>
        <w:br/>
      </w:r>
      <w:r>
        <w:rPr>
          <w:rFonts w:ascii="Consolas"/>
          <w:b w:val="false"/>
          <w:i w:val="false"/>
          <w:color w:val="000000"/>
          <w:sz w:val="20"/>
        </w:rPr>
        <w:t>
Примечание: *Одно из следующих значений: «отсутствием представленных ценовых предложений», «представлением одного ценового предложения».</w:t>
      </w:r>
      <w:r>
        <w:br/>
      </w:r>
      <w:r>
        <w:rPr>
          <w:rFonts w:ascii="Consolas"/>
          <w:b w:val="false"/>
          <w:i w:val="false"/>
          <w:color w:val="000000"/>
          <w:sz w:val="20"/>
        </w:rPr>
        <w:t>
Либо:</w:t>
      </w:r>
      <w:r>
        <w:br/>
      </w:r>
      <w:r>
        <w:rPr>
          <w:rFonts w:ascii="Consolas"/>
          <w:b w:val="false"/>
          <w:i w:val="false"/>
          <w:color w:val="000000"/>
          <w:sz w:val="20"/>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r>
        <w:br/>
      </w:r>
      <w:r>
        <w:rPr>
          <w:rFonts w:ascii="Consolas"/>
          <w:b w:val="false"/>
          <w:i w:val="false"/>
          <w:color w:val="000000"/>
          <w:sz w:val="20"/>
        </w:rPr>
        <w:t>
Орган, принявший решение об отмене: {____________________________}.</w:t>
      </w:r>
      <w:r>
        <w:br/>
      </w:r>
      <w:r>
        <w:rPr>
          <w:rFonts w:ascii="Consolas"/>
          <w:b w:val="false"/>
          <w:i w:val="false"/>
          <w:color w:val="000000"/>
          <w:sz w:val="20"/>
        </w:rPr>
        <w:t>
Либо:</w:t>
      </w:r>
      <w:r>
        <w:br/>
      </w:r>
      <w:r>
        <w:rPr>
          <w:rFonts w:ascii="Consolas"/>
          <w:b w:val="false"/>
          <w:i w:val="false"/>
          <w:color w:val="000000"/>
          <w:sz w:val="20"/>
        </w:rPr>
        <w:t>
Произведен отказ от закупки в соответствии с подпунктом __ </w:t>
      </w:r>
      <w:r>
        <w:rPr>
          <w:rFonts w:ascii="Consolas"/>
          <w:b w:val="false"/>
          <w:i w:val="false"/>
          <w:color w:val="000000"/>
          <w:sz w:val="20"/>
        </w:rPr>
        <w:t>пункта 10</w:t>
      </w:r>
      <w:r>
        <w:rPr>
          <w:rFonts w:ascii="Consolas"/>
          <w:b w:val="false"/>
          <w:i w:val="false"/>
          <w:color w:val="000000"/>
          <w:sz w:val="20"/>
        </w:rPr>
        <w:t xml:space="preserve"> статьи 5 Закона Республики Казахстан «О государственных закупках».</w:t>
      </w:r>
      <w:r>
        <w:br/>
      </w:r>
      <w:r>
        <w:rPr>
          <w:rFonts w:ascii="Consolas"/>
          <w:b w:val="false"/>
          <w:i w:val="false"/>
          <w:color w:val="000000"/>
          <w:sz w:val="20"/>
        </w:rPr>
        <w:t>
Примечание:</w:t>
      </w:r>
      <w:r>
        <w:br/>
      </w:r>
      <w:r>
        <w:rPr>
          <w:rFonts w:ascii="Consolas"/>
          <w:b w:val="false"/>
          <w:i w:val="false"/>
          <w:color w:val="000000"/>
          <w:sz w:val="20"/>
        </w:rPr>
        <w:t>
* Сведения о заказчике не отображается, если несколько заказчиков.</w:t>
      </w:r>
      <w:r>
        <w:br/>
      </w:r>
      <w:r>
        <w:rPr>
          <w:rFonts w:ascii="Consolas"/>
          <w:b w:val="false"/>
          <w:i w:val="false"/>
          <w:color w:val="000000"/>
          <w:sz w:val="20"/>
        </w:rPr>
        <w:t>
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дд.мм.гггг. – день, месяц, год.</w:t>
      </w:r>
    </w:p>
    <w:bookmarkStart w:name="z508" w:id="112"/>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112"/>
    <w:p>
      <w:pPr>
        <w:spacing w:after="0"/>
        <w:ind w:left="0"/>
        <w:jc w:val="right"/>
      </w:pPr>
      <w:r>
        <w:rPr>
          <w:rFonts w:ascii="Consolas"/>
          <w:b w:val="false"/>
          <w:i w:val="false"/>
          <w:color w:val="000000"/>
          <w:sz w:val="20"/>
        </w:rPr>
        <w:t xml:space="preserve">Утверждаю:      </w:t>
      </w:r>
    </w:p>
    <w:p>
      <w:pPr>
        <w:spacing w:after="0"/>
        <w:ind w:left="0"/>
        <w:jc w:val="left"/>
      </w:pPr>
      <w:r>
        <w:rPr>
          <w:rFonts w:ascii="Consolas"/>
          <w:b w:val="false"/>
          <w:i w:val="false"/>
          <w:color w:val="000000"/>
          <w:sz w:val="20"/>
        </w:rPr>
        <w:t>____________________________________________________</w:t>
      </w:r>
      <w:r>
        <w:br/>
      </w:r>
      <w:r>
        <w:rPr>
          <w:rFonts w:ascii="Consolas"/>
          <w:b w:val="false"/>
          <w:i w:val="false"/>
          <w:color w:val="000000"/>
          <w:sz w:val="20"/>
        </w:rPr>
        <w:t>
(полное наименование заказчика (единого организатора)</w:t>
      </w:r>
    </w:p>
    <w:p>
      <w:pPr>
        <w:spacing w:after="0"/>
        <w:ind w:left="0"/>
        <w:jc w:val="left"/>
      </w:pPr>
      <w:r>
        <w:rPr>
          <w:rFonts w:ascii="Consolas"/>
          <w:b w:val="false"/>
          <w:i w:val="false"/>
          <w:color w:val="000000"/>
          <w:sz w:val="20"/>
        </w:rPr>
        <w:t>______________________________________________</w:t>
      </w:r>
      <w:r>
        <w:br/>
      </w:r>
      <w:r>
        <w:rPr>
          <w:rFonts w:ascii="Consolas"/>
          <w:b w:val="false"/>
          <w:i w:val="false"/>
          <w:color w:val="000000"/>
          <w:sz w:val="20"/>
        </w:rPr>
        <w:t>
(Ф.И.О., утвердившего конкурсную документацию)</w:t>
      </w:r>
      <w:r>
        <w:br/>
      </w:r>
      <w:r>
        <w:rPr>
          <w:rFonts w:ascii="Consolas"/>
          <w:b w:val="false"/>
          <w:i w:val="false"/>
          <w:color w:val="000000"/>
          <w:sz w:val="20"/>
        </w:rPr>
        <w:t xml:space="preserve">
Решение № ___ Дата _____ </w:t>
      </w:r>
    </w:p>
    <w:bookmarkStart w:name="z833" w:id="113"/>
    <w:p>
      <w:pPr>
        <w:spacing w:after="0"/>
        <w:ind w:left="0"/>
        <w:jc w:val="left"/>
      </w:pPr>
      <w:r>
        <w:rPr>
          <w:rFonts w:ascii="Consolas"/>
          <w:b w:val="false"/>
          <w:i w:val="false"/>
          <w:color w:val="000000"/>
          <w:sz w:val="20"/>
        </w:rPr>
        <w:t>
</w:t>
      </w:r>
      <w:r>
        <w:rPr>
          <w:rFonts w:ascii="Consolas"/>
          <w:b/>
          <w:i w:val="false"/>
          <w:color w:val="000000"/>
          <w:sz w:val="20"/>
        </w:rPr>
        <w:t>                      КОНКУРСНАЯ ДОКУМЕНТАЦИЯ</w:t>
      </w:r>
    </w:p>
    <w:bookmarkEnd w:id="113"/>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(вид предмета закупок)</w:t>
      </w:r>
    </w:p>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(наименование конкурса)</w:t>
      </w:r>
    </w:p>
    <w:p>
      <w:pPr>
        <w:spacing w:after="0"/>
        <w:ind w:left="0"/>
        <w:jc w:val="left"/>
      </w:pPr>
      <w:r>
        <w:rPr>
          <w:rFonts w:ascii="Consolas"/>
          <w:b w:val="false"/>
          <w:i w:val="false"/>
          <w:color w:val="000000"/>
          <w:sz w:val="20"/>
        </w:rPr>
        <w:t>Заказчик (не указывается для организаторов, выступающих в одном лице</w:t>
      </w:r>
      <w:r>
        <w:br/>
      </w:r>
      <w:r>
        <w:rPr>
          <w:rFonts w:ascii="Consolas"/>
          <w:b w:val="false"/>
          <w:i w:val="false"/>
          <w:color w:val="000000"/>
          <w:sz w:val="20"/>
        </w:rPr>
        <w:t>
с заказчиком)________________________________________________________</w:t>
      </w:r>
      <w:r>
        <w:br/>
      </w:r>
      <w:r>
        <w:rPr>
          <w:rFonts w:ascii="Consolas"/>
          <w:b w:val="false"/>
          <w:i w:val="false"/>
          <w:color w:val="000000"/>
          <w:sz w:val="20"/>
        </w:rPr>
        <w:t>
(указывается наименование, местонахождение, БИН, банковские</w:t>
      </w:r>
      <w:r>
        <w:br/>
      </w:r>
      <w:r>
        <w:rPr>
          <w:rFonts w:ascii="Consolas"/>
          <w:b w:val="false"/>
          <w:i w:val="false"/>
          <w:color w:val="000000"/>
          <w:sz w:val="20"/>
        </w:rPr>
        <w:t>
реквизиты)</w:t>
      </w:r>
      <w:r>
        <w:br/>
      </w:r>
      <w:r>
        <w:rPr>
          <w:rFonts w:ascii="Consolas"/>
          <w:b w:val="false"/>
          <w:i w:val="false"/>
          <w:color w:val="000000"/>
          <w:sz w:val="20"/>
        </w:rPr>
        <w:t>
Представитель заказчика (не указывается для организаторов,</w:t>
      </w:r>
      <w:r>
        <w:br/>
      </w:r>
      <w:r>
        <w:rPr>
          <w:rFonts w:ascii="Consolas"/>
          <w:b w:val="false"/>
          <w:i w:val="false"/>
          <w:color w:val="000000"/>
          <w:sz w:val="20"/>
        </w:rPr>
        <w:t>
выступающих в одном лице с заказчиком)_______________________________</w:t>
      </w:r>
      <w:r>
        <w:br/>
      </w:r>
      <w:r>
        <w:rPr>
          <w:rFonts w:ascii="Consolas"/>
          <w:b w:val="false"/>
          <w:i w:val="false"/>
          <w:color w:val="000000"/>
          <w:sz w:val="20"/>
        </w:rPr>
        <w:t>
               (указывается Ф.И. О., ИИН, должность, телефон, e-mail)</w:t>
      </w:r>
      <w:r>
        <w:br/>
      </w:r>
      <w:r>
        <w:rPr>
          <w:rFonts w:ascii="Consolas"/>
          <w:b w:val="false"/>
          <w:i w:val="false"/>
          <w:color w:val="000000"/>
          <w:sz w:val="20"/>
        </w:rPr>
        <w:t>
Организатор(единый организатор) _____________________________________</w:t>
      </w:r>
      <w:r>
        <w:br/>
      </w:r>
      <w:r>
        <w:rPr>
          <w:rFonts w:ascii="Consolas"/>
          <w:b w:val="false"/>
          <w:i w:val="false"/>
          <w:color w:val="000000"/>
          <w:sz w:val="20"/>
        </w:rPr>
        <w:t>
          (указывается наименование, местонахождение, БИН, банковские</w:t>
      </w:r>
      <w:r>
        <w:br/>
      </w:r>
      <w:r>
        <w:rPr>
          <w:rFonts w:ascii="Consolas"/>
          <w:b w:val="false"/>
          <w:i w:val="false"/>
          <w:color w:val="000000"/>
          <w:sz w:val="20"/>
        </w:rPr>
        <w:t>
                                реквизиты)</w:t>
      </w:r>
      <w:r>
        <w:br/>
      </w:r>
      <w:r>
        <w:rPr>
          <w:rFonts w:ascii="Consolas"/>
          <w:b w:val="false"/>
          <w:i w:val="false"/>
          <w:color w:val="000000"/>
          <w:sz w:val="20"/>
        </w:rPr>
        <w:t>
Представитель организатора (единого организатора) __________________</w:t>
      </w:r>
      <w:r>
        <w:br/>
      </w:r>
      <w:r>
        <w:rPr>
          <w:rFonts w:ascii="Consolas"/>
          <w:b w:val="false"/>
          <w:i w:val="false"/>
          <w:color w:val="000000"/>
          <w:sz w:val="20"/>
        </w:rPr>
        <w:t>
             (указывается Ф. И. О., ИИН, должность, телефон, e-mail)</w:t>
      </w:r>
    </w:p>
    <w:p>
      <w:pPr>
        <w:spacing w:after="0"/>
        <w:ind w:left="0"/>
        <w:jc w:val="left"/>
      </w:pPr>
      <w:r>
        <w:rPr>
          <w:rFonts w:ascii="Consolas"/>
          <w:b w:val="false"/>
          <w:i w:val="false"/>
          <w:color w:val="000000"/>
          <w:sz w:val="20"/>
        </w:rPr>
        <w:t xml:space="preserve">Секретарь конкурсной комиссии ______________________________________ </w:t>
      </w:r>
      <w:r>
        <w:br/>
      </w:r>
      <w:r>
        <w:rPr>
          <w:rFonts w:ascii="Consolas"/>
          <w:b w:val="false"/>
          <w:i w:val="false"/>
          <w:color w:val="000000"/>
          <w:sz w:val="20"/>
        </w:rPr>
        <w:t>
                  (указывается Ф. И. О., должность, телефон, e-mail)</w:t>
      </w:r>
    </w:p>
    <w:bookmarkStart w:name="z509" w:id="114"/>
    <w:p>
      <w:pPr>
        <w:spacing w:after="0"/>
        <w:ind w:left="0"/>
        <w:jc w:val="left"/>
      </w:pPr>
      <w:r>
        <w:rPr>
          <w:rFonts w:ascii="Consolas"/>
          <w:b/>
          <w:i w:val="false"/>
          <w:color w:val="000000"/>
        </w:rPr>
        <w:t xml:space="preserve"> 
1. Общие положения</w:t>
      </w:r>
    </w:p>
    <w:bookmarkEnd w:id="114"/>
    <w:bookmarkStart w:name="z510" w:id="115"/>
    <w:p>
      <w:pPr>
        <w:spacing w:after="0"/>
        <w:ind w:left="0"/>
        <w:jc w:val="left"/>
      </w:pPr>
      <w:r>
        <w:rPr>
          <w:rFonts w:ascii="Consolas"/>
          <w:b w:val="false"/>
          <w:i w:val="false"/>
          <w:color w:val="000000"/>
          <w:sz w:val="20"/>
        </w:rPr>
        <w:t>
      1. Конкурс проводится с целью выбора поставщика (ов) в соответствии с прилагаемым перечнем лотов.</w:t>
      </w:r>
      <w:r>
        <w:br/>
      </w:r>
      <w:r>
        <w:rPr>
          <w:rFonts w:ascii="Consolas"/>
          <w:b w:val="false"/>
          <w:i w:val="false"/>
          <w:color w:val="000000"/>
          <w:sz w:val="20"/>
        </w:rPr>
        <w:t>
</w:t>
      </w:r>
      <w:r>
        <w:rPr>
          <w:rFonts w:ascii="Consolas"/>
          <w:b w:val="false"/>
          <w:i w:val="false"/>
          <w:color w:val="000000"/>
          <w:sz w:val="20"/>
        </w:rPr>
        <w:t>
      2. Настоящая конкурсная документация (далее – КД) включает в себя:</w:t>
      </w:r>
      <w:r>
        <w:br/>
      </w:r>
      <w:r>
        <w:rPr>
          <w:rFonts w:ascii="Consolas"/>
          <w:b w:val="false"/>
          <w:i w:val="false"/>
          <w:color w:val="000000"/>
          <w:sz w:val="20"/>
        </w:rPr>
        <w:t>
      1) перечень лотов согласно </w:t>
      </w:r>
      <w:r>
        <w:rPr>
          <w:rFonts w:ascii="Consolas"/>
          <w:b w:val="false"/>
          <w:i w:val="false"/>
          <w:color w:val="000000"/>
          <w:sz w:val="20"/>
        </w:rPr>
        <w:t>приложению 1</w:t>
      </w:r>
      <w:r>
        <w:rPr>
          <w:rFonts w:ascii="Consolas"/>
          <w:b w:val="false"/>
          <w:i w:val="false"/>
          <w:color w:val="000000"/>
          <w:sz w:val="20"/>
        </w:rPr>
        <w:t xml:space="preserve"> к настоящей КД;</w:t>
      </w:r>
      <w:r>
        <w:br/>
      </w:r>
      <w:r>
        <w:rPr>
          <w:rFonts w:ascii="Consolas"/>
          <w:b w:val="false"/>
          <w:i w:val="false"/>
          <w:color w:val="000000"/>
          <w:sz w:val="20"/>
        </w:rPr>
        <w:t>
      2) описание и требуемые функциональные, технические, качественные и эксплуатационные характеристики закупаемых товаров, работ, услуг согласно </w:t>
      </w:r>
      <w:r>
        <w:rPr>
          <w:rFonts w:ascii="Consolas"/>
          <w:b w:val="false"/>
          <w:i w:val="false"/>
          <w:color w:val="000000"/>
          <w:sz w:val="20"/>
        </w:rPr>
        <w:t>приложению 2</w:t>
      </w:r>
      <w:r>
        <w:rPr>
          <w:rFonts w:ascii="Consolas"/>
          <w:b w:val="false"/>
          <w:i w:val="false"/>
          <w:color w:val="000000"/>
          <w:sz w:val="20"/>
        </w:rPr>
        <w:t xml:space="preserve"> к настоящей КД, с указанием национальных или неправительственных стандартов Республики Казахстан, при его наличии.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r>
        <w:br/>
      </w:r>
      <w:r>
        <w:rPr>
          <w:rFonts w:ascii="Consolas"/>
          <w:b w:val="false"/>
          <w:i w:val="false"/>
          <w:color w:val="000000"/>
          <w:sz w:val="20"/>
        </w:rPr>
        <w:t>
      При осуществлении государственных закупок работ, требующих проектно-сметную документацию, вместо технической спецификации КД должна содержать утвержденную в установленном порядке проектно-сметную документацию;</w:t>
      </w:r>
      <w:r>
        <w:br/>
      </w:r>
      <w:r>
        <w:rPr>
          <w:rFonts w:ascii="Consolas"/>
          <w:b w:val="false"/>
          <w:i w:val="false"/>
          <w:color w:val="000000"/>
          <w:sz w:val="20"/>
        </w:rPr>
        <w:t>
      3) соглашение об участии в конкурсе согласно </w:t>
      </w:r>
      <w:r>
        <w:rPr>
          <w:rFonts w:ascii="Consolas"/>
          <w:b w:val="false"/>
          <w:i w:val="false"/>
          <w:color w:val="000000"/>
          <w:sz w:val="20"/>
        </w:rPr>
        <w:t>приложению 4</w:t>
      </w:r>
      <w:r>
        <w:rPr>
          <w:rFonts w:ascii="Consolas"/>
          <w:b w:val="false"/>
          <w:i w:val="false"/>
          <w:color w:val="000000"/>
          <w:sz w:val="20"/>
        </w:rPr>
        <w:t xml:space="preserve"> к настоящей КД;</w:t>
      </w:r>
      <w:r>
        <w:br/>
      </w:r>
      <w:r>
        <w:rPr>
          <w:rFonts w:ascii="Consolas"/>
          <w:b w:val="false"/>
          <w:i w:val="false"/>
          <w:color w:val="000000"/>
          <w:sz w:val="20"/>
        </w:rPr>
        <w:t>
      4) сведения о квалификации потенциального поставщика для поставки товаров (выполнения работ, оказания услуг) согласно </w:t>
      </w:r>
      <w:r>
        <w:rPr>
          <w:rFonts w:ascii="Consolas"/>
          <w:b w:val="false"/>
          <w:i w:val="false"/>
          <w:color w:val="000000"/>
          <w:sz w:val="20"/>
        </w:rPr>
        <w:t>приложениям 5</w:t>
      </w:r>
      <w:r>
        <w:rPr>
          <w:rFonts w:ascii="Consolas"/>
          <w:b w:val="false"/>
          <w:i w:val="false"/>
          <w:color w:val="000000"/>
          <w:sz w:val="20"/>
        </w:rPr>
        <w:t>, </w:t>
      </w:r>
      <w:r>
        <w:rPr>
          <w:rFonts w:ascii="Consolas"/>
          <w:b w:val="false"/>
          <w:i w:val="false"/>
          <w:color w:val="000000"/>
          <w:sz w:val="20"/>
        </w:rPr>
        <w:t>6</w:t>
      </w:r>
      <w:r>
        <w:rPr>
          <w:rFonts w:ascii="Consolas"/>
          <w:b w:val="false"/>
          <w:i w:val="false"/>
          <w:color w:val="000000"/>
          <w:sz w:val="20"/>
        </w:rPr>
        <w:t xml:space="preserve"> и </w:t>
      </w:r>
      <w:r>
        <w:rPr>
          <w:rFonts w:ascii="Consolas"/>
          <w:b w:val="false"/>
          <w:i w:val="false"/>
          <w:color w:val="000000"/>
          <w:sz w:val="20"/>
        </w:rPr>
        <w:t>7</w:t>
      </w:r>
      <w:r>
        <w:rPr>
          <w:rFonts w:ascii="Consolas"/>
          <w:b w:val="false"/>
          <w:i w:val="false"/>
          <w:color w:val="000000"/>
          <w:sz w:val="20"/>
        </w:rPr>
        <w:t xml:space="preserve"> к настоящей КД;</w:t>
      </w:r>
      <w:r>
        <w:br/>
      </w:r>
      <w:r>
        <w:rPr>
          <w:rFonts w:ascii="Consolas"/>
          <w:b w:val="false"/>
          <w:i w:val="false"/>
          <w:color w:val="000000"/>
          <w:sz w:val="20"/>
        </w:rPr>
        <w:t>
      5) перечень обязательных критериев,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работу, услугу, в соответствии с пунктом 4 </w:t>
      </w:r>
      <w:r>
        <w:rPr>
          <w:rFonts w:ascii="Consolas"/>
          <w:b w:val="false"/>
          <w:i w:val="false"/>
          <w:color w:val="000000"/>
          <w:sz w:val="20"/>
        </w:rPr>
        <w:t>статьи 21</w:t>
      </w:r>
      <w:r>
        <w:rPr>
          <w:rFonts w:ascii="Consolas"/>
          <w:b w:val="false"/>
          <w:i w:val="false"/>
          <w:color w:val="000000"/>
          <w:sz w:val="20"/>
        </w:rPr>
        <w:t xml:space="preserve"> Закона Республики Казахстан «О государственных закупках» (далее - Закон);</w:t>
      </w:r>
      <w:r>
        <w:br/>
      </w:r>
      <w:r>
        <w:rPr>
          <w:rFonts w:ascii="Consolas"/>
          <w:b w:val="false"/>
          <w:i w:val="false"/>
          <w:color w:val="000000"/>
          <w:sz w:val="20"/>
        </w:rPr>
        <w:t>
      6)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лотов составляет:</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4933"/>
        <w:gridCol w:w="4569"/>
        <w:gridCol w:w="2881"/>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лота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товара (работы, услуги)</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Сумма, выделенная по лоту (тенге)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лота}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товара ____ работы _ услуги}</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{сумма, __ выделенная __ по лоту}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512" w:id="116"/>
    <w:p>
      <w:pPr>
        <w:spacing w:after="0"/>
        <w:ind w:left="0"/>
        <w:jc w:val="left"/>
      </w:pPr>
      <w:r>
        <w:rPr>
          <w:rFonts w:ascii="Consolas"/>
          <w:b w:val="false"/>
          <w:i w:val="false"/>
          <w:color w:val="000000"/>
          <w:sz w:val="20"/>
        </w:rPr>
        <w:t>
      3.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 перечисленных форм:</w:t>
      </w:r>
      <w:r>
        <w:br/>
      </w:r>
      <w:r>
        <w:rPr>
          <w:rFonts w:ascii="Consolas"/>
          <w:b w:val="false"/>
          <w:i w:val="false"/>
          <w:color w:val="000000"/>
          <w:sz w:val="20"/>
        </w:rPr>
        <w:t>
      1) гарантийного денежного взноса денег, размещаемых на следующем банковском счете ______________________________ (полные реквизиты банковского счета организатора (единого организатора);</w:t>
      </w:r>
      <w:r>
        <w:br/>
      </w:r>
      <w:r>
        <w:rPr>
          <w:rFonts w:ascii="Consolas"/>
          <w:b w:val="false"/>
          <w:i w:val="false"/>
          <w:color w:val="000000"/>
          <w:sz w:val="20"/>
        </w:rPr>
        <w:t>
      2) банковской гарантии на бумажном носителе с размещением на веб-портале государственных закупок (далее – веб-портал) его электронной копии либо в форме электронного документа согласно </w:t>
      </w:r>
      <w:r>
        <w:rPr>
          <w:rFonts w:ascii="Consolas"/>
          <w:b w:val="false"/>
          <w:i w:val="false"/>
          <w:color w:val="000000"/>
          <w:sz w:val="20"/>
        </w:rPr>
        <w:t>приложению 8</w:t>
      </w:r>
      <w:r>
        <w:rPr>
          <w:rFonts w:ascii="Consolas"/>
          <w:b w:val="false"/>
          <w:i w:val="false"/>
          <w:color w:val="000000"/>
          <w:sz w:val="20"/>
        </w:rPr>
        <w:t xml:space="preserve"> к настоящей КД.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организатору, до окончательного срока представления заявок на участие в конкурсе.</w:t>
      </w:r>
      <w:r>
        <w:br/>
      </w:r>
      <w:r>
        <w:rPr>
          <w:rFonts w:ascii="Consolas"/>
          <w:b w:val="false"/>
          <w:i w:val="false"/>
          <w:color w:val="000000"/>
          <w:sz w:val="20"/>
        </w:rPr>
        <w:t>
</w:t>
      </w:r>
      <w:r>
        <w:rPr>
          <w:rFonts w:ascii="Consolas"/>
          <w:b w:val="false"/>
          <w:i w:val="false"/>
          <w:color w:val="000000"/>
          <w:sz w:val="20"/>
        </w:rPr>
        <w:t>
      4. Срок действия обеспечения заявки на участие в конкурсе не может быть менее срока действия самой заявки на участие в конкурсе.</w:t>
      </w:r>
    </w:p>
    <w:bookmarkEnd w:id="116"/>
    <w:bookmarkStart w:name="z514" w:id="117"/>
    <w:p>
      <w:pPr>
        <w:spacing w:after="0"/>
        <w:ind w:left="0"/>
        <w:jc w:val="left"/>
      </w:pPr>
      <w:r>
        <w:rPr>
          <w:rFonts w:ascii="Consolas"/>
          <w:b/>
          <w:i w:val="false"/>
          <w:color w:val="000000"/>
        </w:rPr>
        <w:t xml:space="preserve"> 
2. Предварительное обсуждение проекта конкурсной документации,</w:t>
      </w:r>
      <w:r>
        <w:br/>
      </w:r>
      <w:r>
        <w:rPr>
          <w:rFonts w:ascii="Consolas"/>
          <w:b/>
          <w:i w:val="false"/>
          <w:color w:val="000000"/>
        </w:rPr>
        <w:t>
разъяснение положений конкурсной документации организатором или</w:t>
      </w:r>
      <w:r>
        <w:br/>
      </w:r>
      <w:r>
        <w:rPr>
          <w:rFonts w:ascii="Consolas"/>
          <w:b/>
          <w:i w:val="false"/>
          <w:color w:val="000000"/>
        </w:rPr>
        <w:t>
заказчиком</w:t>
      </w:r>
    </w:p>
    <w:bookmarkEnd w:id="117"/>
    <w:bookmarkStart w:name="z515" w:id="118"/>
    <w:p>
      <w:pPr>
        <w:spacing w:after="0"/>
        <w:ind w:left="0"/>
        <w:jc w:val="left"/>
      </w:pPr>
      <w:r>
        <w:rPr>
          <w:rFonts w:ascii="Consolas"/>
          <w:b w:val="false"/>
          <w:i w:val="false"/>
          <w:color w:val="000000"/>
          <w:sz w:val="20"/>
        </w:rPr>
        <w:t>
      5. Предварительное обсуждение проекта КД не осуществляется при проведении государственных закупок:</w:t>
      </w:r>
      <w:r>
        <w:br/>
      </w:r>
      <w:r>
        <w:rPr>
          <w:rFonts w:ascii="Consolas"/>
          <w:b w:val="false"/>
          <w:i w:val="false"/>
          <w:color w:val="000000"/>
          <w:sz w:val="20"/>
        </w:rPr>
        <w:t>
      1)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r>
        <w:br/>
      </w:r>
      <w:r>
        <w:rPr>
          <w:rFonts w:ascii="Consolas"/>
          <w:b w:val="false"/>
          <w:i w:val="false"/>
          <w:color w:val="000000"/>
          <w:sz w:val="20"/>
        </w:rPr>
        <w:t>
      2) работ, требующих проектно-сметной документации, где вместо технической спецификации КД содержит проектно-сметную документацию, прошедшую экспертизу в соответствии с законодательством Республики Казахстан.</w:t>
      </w:r>
      <w:r>
        <w:br/>
      </w:r>
      <w:r>
        <w:rPr>
          <w:rFonts w:ascii="Consolas"/>
          <w:b w:val="false"/>
          <w:i w:val="false"/>
          <w:color w:val="000000"/>
          <w:sz w:val="20"/>
        </w:rPr>
        <w:t>
</w:t>
      </w:r>
      <w:r>
        <w:rPr>
          <w:rFonts w:ascii="Consolas"/>
          <w:b w:val="false"/>
          <w:i w:val="false"/>
          <w:color w:val="000000"/>
          <w:sz w:val="20"/>
        </w:rPr>
        <w:t>
      6. Замечания к проекту КД, а также запросы о разъяснении положений КД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закупках.</w:t>
      </w:r>
      <w:r>
        <w:br/>
      </w:r>
      <w:r>
        <w:rPr>
          <w:rFonts w:ascii="Consolas"/>
          <w:b w:val="false"/>
          <w:i w:val="false"/>
          <w:color w:val="000000"/>
          <w:sz w:val="20"/>
        </w:rPr>
        <w:t>
</w:t>
      </w:r>
      <w:r>
        <w:rPr>
          <w:rFonts w:ascii="Consolas"/>
          <w:b w:val="false"/>
          <w:i w:val="false"/>
          <w:color w:val="000000"/>
          <w:sz w:val="20"/>
        </w:rPr>
        <w:t>
      7. При отсутствии замечаний к проекту КД в течении пяти рабочих дней со дня размещения объявления об осуществлении государственных закупок КД считается утвержденной.</w:t>
      </w:r>
      <w:r>
        <w:br/>
      </w:r>
      <w:r>
        <w:rPr>
          <w:rFonts w:ascii="Consolas"/>
          <w:b w:val="false"/>
          <w:i w:val="false"/>
          <w:color w:val="000000"/>
          <w:sz w:val="20"/>
        </w:rPr>
        <w:t>
</w:t>
      </w:r>
      <w:r>
        <w:rPr>
          <w:rFonts w:ascii="Consolas"/>
          <w:b w:val="false"/>
          <w:i w:val="false"/>
          <w:color w:val="000000"/>
          <w:sz w:val="20"/>
        </w:rPr>
        <w:t>
      8. При наличии замечаний заказчик, организатор государственных закупок в течение пяти рабочих дней со дня истечения срока предварительного обсуждения КД принимают следующие решения:</w:t>
      </w:r>
      <w:r>
        <w:br/>
      </w:r>
      <w:r>
        <w:rPr>
          <w:rFonts w:ascii="Consolas"/>
          <w:b w:val="false"/>
          <w:i w:val="false"/>
          <w:color w:val="000000"/>
          <w:sz w:val="20"/>
        </w:rPr>
        <w:t>
      1) вносят изменения и (или) дополнения в проект КД;</w:t>
      </w:r>
      <w:r>
        <w:br/>
      </w:r>
      <w:r>
        <w:rPr>
          <w:rFonts w:ascii="Consolas"/>
          <w:b w:val="false"/>
          <w:i w:val="false"/>
          <w:color w:val="000000"/>
          <w:sz w:val="20"/>
        </w:rPr>
        <w:t>
      2) отклоняют замечания к проекту КД с указанием обоснований причин их отклонения;</w:t>
      </w:r>
      <w:r>
        <w:br/>
      </w:r>
      <w:r>
        <w:rPr>
          <w:rFonts w:ascii="Consolas"/>
          <w:b w:val="false"/>
          <w:i w:val="false"/>
          <w:color w:val="000000"/>
          <w:sz w:val="20"/>
        </w:rPr>
        <w:t>
      3) дают разъяснения положений КД.</w:t>
      </w:r>
      <w:r>
        <w:br/>
      </w:r>
      <w:r>
        <w:rPr>
          <w:rFonts w:ascii="Consolas"/>
          <w:b w:val="false"/>
          <w:i w:val="false"/>
          <w:color w:val="000000"/>
          <w:sz w:val="20"/>
        </w:rPr>
        <w:t>
      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r>
        <w:br/>
      </w:r>
      <w:r>
        <w:rPr>
          <w:rFonts w:ascii="Consolas"/>
          <w:b w:val="false"/>
          <w:i w:val="false"/>
          <w:color w:val="000000"/>
          <w:sz w:val="20"/>
        </w:rPr>
        <w:t>
      Со дня принятия решений, предусмотренных подпунктом 2) и 3) настоящего пункта КД считается утвержденной.</w:t>
      </w:r>
      <w:r>
        <w:br/>
      </w:r>
      <w:r>
        <w:rPr>
          <w:rFonts w:ascii="Consolas"/>
          <w:b w:val="false"/>
          <w:i w:val="false"/>
          <w:color w:val="000000"/>
          <w:sz w:val="20"/>
        </w:rPr>
        <w:t>
</w:t>
      </w:r>
      <w:r>
        <w:rPr>
          <w:rFonts w:ascii="Consolas"/>
          <w:b w:val="false"/>
          <w:i w:val="false"/>
          <w:color w:val="000000"/>
          <w:sz w:val="20"/>
        </w:rPr>
        <w:t>
      9. Организатор государственных закупок, не позднее одного рабочего дня со дня утверждения КД размещает на веб-портале протокол предварительного обсуждения проекта КД.</w:t>
      </w:r>
      <w:r>
        <w:br/>
      </w:r>
      <w:r>
        <w:rPr>
          <w:rFonts w:ascii="Consolas"/>
          <w:b w:val="false"/>
          <w:i w:val="false"/>
          <w:color w:val="000000"/>
          <w:sz w:val="20"/>
        </w:rPr>
        <w:t>
      В случае внесения изменений и (или) дополнений в проект КД, организатор государственных закупок,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r>
        <w:br/>
      </w:r>
      <w:r>
        <w:rPr>
          <w:rFonts w:ascii="Consolas"/>
          <w:b w:val="false"/>
          <w:i w:val="false"/>
          <w:color w:val="000000"/>
          <w:sz w:val="20"/>
        </w:rPr>
        <w:t>
</w:t>
      </w:r>
      <w:r>
        <w:rPr>
          <w:rFonts w:ascii="Consolas"/>
          <w:b w:val="false"/>
          <w:i w:val="false"/>
          <w:color w:val="000000"/>
          <w:sz w:val="20"/>
        </w:rPr>
        <w:t>
      10. Протокол предварительного обсуждения проекта КД, в соответствии с пунктом 2 статьи 22 Закона содержит информацию о поступивших замечаниях к проекту КД и принятых решениях по ним.</w:t>
      </w:r>
      <w:r>
        <w:br/>
      </w:r>
      <w:r>
        <w:rPr>
          <w:rFonts w:ascii="Consolas"/>
          <w:b w:val="false"/>
          <w:i w:val="false"/>
          <w:color w:val="000000"/>
          <w:sz w:val="20"/>
        </w:rPr>
        <w:t>
</w:t>
      </w:r>
      <w:r>
        <w:rPr>
          <w:rFonts w:ascii="Consolas"/>
          <w:b w:val="false"/>
          <w:i w:val="false"/>
          <w:color w:val="ff0000"/>
          <w:sz w:val="20"/>
        </w:rPr>
        <w:t xml:space="preserve">      Сноска. Пункт 10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11.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r>
        <w:br/>
      </w:r>
      <w:r>
        <w:rPr>
          <w:rFonts w:ascii="Consolas"/>
          <w:b w:val="false"/>
          <w:i w:val="false"/>
          <w:color w:val="000000"/>
          <w:sz w:val="20"/>
        </w:rPr>
        <w:t>
</w:t>
      </w:r>
      <w:r>
        <w:rPr>
          <w:rFonts w:ascii="Consolas"/>
          <w:b w:val="false"/>
          <w:i w:val="false"/>
          <w:color w:val="000000"/>
          <w:sz w:val="20"/>
        </w:rPr>
        <w:t>
      12.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r>
        <w:br/>
      </w:r>
      <w:r>
        <w:rPr>
          <w:rFonts w:ascii="Consolas"/>
          <w:b w:val="false"/>
          <w:i w:val="false"/>
          <w:color w:val="000000"/>
          <w:sz w:val="20"/>
        </w:rPr>
        <w:t>
</w:t>
      </w:r>
      <w:r>
        <w:rPr>
          <w:rFonts w:ascii="Consolas"/>
          <w:b w:val="false"/>
          <w:i w:val="false"/>
          <w:color w:val="000000"/>
          <w:sz w:val="20"/>
        </w:rPr>
        <w:t>
      13. Решение заказчика по результатам предварительного обсуждения может быть обжаловано в порядке, определенном Законом.</w:t>
      </w:r>
    </w:p>
    <w:bookmarkEnd w:id="118"/>
    <w:bookmarkStart w:name="z524" w:id="119"/>
    <w:p>
      <w:pPr>
        <w:spacing w:after="0"/>
        <w:ind w:left="0"/>
        <w:jc w:val="left"/>
      </w:pPr>
      <w:r>
        <w:rPr>
          <w:rFonts w:ascii="Consolas"/>
          <w:b/>
          <w:i w:val="false"/>
          <w:color w:val="000000"/>
        </w:rPr>
        <w:t xml:space="preserve"> 
3. Требования к оформлению и представлению потенциальными</w:t>
      </w:r>
      <w:r>
        <w:br/>
      </w:r>
      <w:r>
        <w:rPr>
          <w:rFonts w:ascii="Consolas"/>
          <w:b/>
          <w:i w:val="false"/>
          <w:color w:val="000000"/>
        </w:rPr>
        <w:t>
поставщиками заявки на участие в конкурсе</w:t>
      </w:r>
    </w:p>
    <w:bookmarkEnd w:id="119"/>
    <w:bookmarkStart w:name="z525" w:id="120"/>
    <w:p>
      <w:pPr>
        <w:spacing w:after="0"/>
        <w:ind w:left="0"/>
        <w:jc w:val="left"/>
      </w:pPr>
      <w:r>
        <w:rPr>
          <w:rFonts w:ascii="Consolas"/>
          <w:b w:val="false"/>
          <w:i w:val="false"/>
          <w:color w:val="000000"/>
          <w:sz w:val="20"/>
        </w:rPr>
        <w:t>
      14.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15. Потенциальный поставщик перед формированием заявки принимает соглашение об участии в конкурсе согласно </w:t>
      </w:r>
      <w:r>
        <w:rPr>
          <w:rFonts w:ascii="Consolas"/>
          <w:b w:val="false"/>
          <w:i w:val="false"/>
          <w:color w:val="000000"/>
          <w:sz w:val="20"/>
        </w:rPr>
        <w:t>приложению 4</w:t>
      </w:r>
      <w:r>
        <w:rPr>
          <w:rFonts w:ascii="Consolas"/>
          <w:b w:val="false"/>
          <w:i w:val="false"/>
          <w:color w:val="000000"/>
          <w:sz w:val="20"/>
        </w:rPr>
        <w:t xml:space="preserve"> к настоящей КД.</w:t>
      </w:r>
      <w:r>
        <w:br/>
      </w:r>
      <w:r>
        <w:rPr>
          <w:rFonts w:ascii="Consolas"/>
          <w:b w:val="false"/>
          <w:i w:val="false"/>
          <w:color w:val="000000"/>
          <w:sz w:val="20"/>
        </w:rPr>
        <w:t>
</w:t>
      </w:r>
      <w:r>
        <w:rPr>
          <w:rFonts w:ascii="Consolas"/>
          <w:b w:val="false"/>
          <w:i w:val="false"/>
          <w:color w:val="000000"/>
          <w:sz w:val="20"/>
        </w:rPr>
        <w:t>
      16. Заявка на участие в конкурсе должна содержать:</w:t>
      </w:r>
      <w:r>
        <w:br/>
      </w:r>
      <w:r>
        <w:rPr>
          <w:rFonts w:ascii="Consolas"/>
          <w:b w:val="false"/>
          <w:i w:val="false"/>
          <w:color w:val="000000"/>
          <w:sz w:val="20"/>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r>
        <w:br/>
      </w:r>
      <w:r>
        <w:rPr>
          <w:rFonts w:ascii="Consolas"/>
          <w:b w:val="false"/>
          <w:i w:val="false"/>
          <w:color w:val="000000"/>
          <w:sz w:val="20"/>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r>
        <w:br/>
      </w:r>
      <w:r>
        <w:rPr>
          <w:rFonts w:ascii="Consolas"/>
          <w:b w:val="false"/>
          <w:i w:val="false"/>
          <w:color w:val="000000"/>
          <w:sz w:val="20"/>
        </w:rPr>
        <w:t>
      сведения о квалификации для участия в процессе государственных закупок согласно </w:t>
      </w:r>
      <w:r>
        <w:rPr>
          <w:rFonts w:ascii="Consolas"/>
          <w:b w:val="false"/>
          <w:i w:val="false"/>
          <w:color w:val="000000"/>
          <w:sz w:val="20"/>
        </w:rPr>
        <w:t>приложениям 5</w:t>
      </w:r>
      <w:r>
        <w:rPr>
          <w:rFonts w:ascii="Consolas"/>
          <w:b w:val="false"/>
          <w:i w:val="false"/>
          <w:color w:val="000000"/>
          <w:sz w:val="20"/>
        </w:rPr>
        <w:t>, </w:t>
      </w:r>
      <w:r>
        <w:rPr>
          <w:rFonts w:ascii="Consolas"/>
          <w:b w:val="false"/>
          <w:i w:val="false"/>
          <w:color w:val="000000"/>
          <w:sz w:val="20"/>
        </w:rPr>
        <w:t>6</w:t>
      </w:r>
      <w:r>
        <w:rPr>
          <w:rFonts w:ascii="Consolas"/>
          <w:b w:val="false"/>
          <w:i w:val="false"/>
          <w:color w:val="000000"/>
          <w:sz w:val="20"/>
        </w:rPr>
        <w:t xml:space="preserve"> и </w:t>
      </w:r>
      <w:r>
        <w:rPr>
          <w:rFonts w:ascii="Consolas"/>
          <w:b w:val="false"/>
          <w:i w:val="false"/>
          <w:color w:val="000000"/>
          <w:sz w:val="20"/>
        </w:rPr>
        <w:t>7</w:t>
      </w:r>
      <w:r>
        <w:rPr>
          <w:rFonts w:ascii="Consolas"/>
          <w:b w:val="false"/>
          <w:i w:val="false"/>
          <w:color w:val="000000"/>
          <w:sz w:val="20"/>
        </w:rPr>
        <w:t xml:space="preserve"> к настоящей КД;</w:t>
      </w:r>
      <w:r>
        <w:br/>
      </w:r>
      <w:r>
        <w:rPr>
          <w:rFonts w:ascii="Consolas"/>
          <w:b w:val="false"/>
          <w:i w:val="false"/>
          <w:color w:val="000000"/>
          <w:sz w:val="20"/>
        </w:rPr>
        <w:t>
      сведения о субподрядчиках по выполнению работ (соисполнителях при оказании услуг), являющихся предметом закупок на конкурсе, согласно </w:t>
      </w:r>
      <w:r>
        <w:rPr>
          <w:rFonts w:ascii="Consolas"/>
          <w:b w:val="false"/>
          <w:i w:val="false"/>
          <w:color w:val="000000"/>
          <w:sz w:val="20"/>
        </w:rPr>
        <w:t>приложению 10</w:t>
      </w:r>
      <w:r>
        <w:rPr>
          <w:rFonts w:ascii="Consolas"/>
          <w:b w:val="false"/>
          <w:i w:val="false"/>
          <w:color w:val="000000"/>
          <w:sz w:val="20"/>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r>
        <w:br/>
      </w:r>
      <w:r>
        <w:rPr>
          <w:rFonts w:ascii="Consolas"/>
          <w:b w:val="false"/>
          <w:i w:val="false"/>
          <w:color w:val="000000"/>
          <w:sz w:val="20"/>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r>
        <w:br/>
      </w:r>
      <w:r>
        <w:rPr>
          <w:rFonts w:ascii="Consolas"/>
          <w:b w:val="false"/>
          <w:i w:val="false"/>
          <w:color w:val="000000"/>
          <w:sz w:val="20"/>
        </w:rPr>
        <w:t>
      2) техническую спецификацию с описанием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Pr>
          <w:rFonts w:ascii="Consolas"/>
          <w:b w:val="false"/>
          <w:i w:val="false"/>
          <w:color w:val="000000"/>
          <w:sz w:val="20"/>
        </w:rPr>
        <w:t>приложению 2</w:t>
      </w:r>
      <w:r>
        <w:rPr>
          <w:rFonts w:ascii="Consolas"/>
          <w:b w:val="false"/>
          <w:i w:val="false"/>
          <w:color w:val="000000"/>
          <w:sz w:val="20"/>
        </w:rPr>
        <w:t xml:space="preserve"> к настоящей КД для работ или услуг, </w:t>
      </w:r>
      <w:r>
        <w:rPr>
          <w:rFonts w:ascii="Consolas"/>
          <w:b w:val="false"/>
          <w:i w:val="false"/>
          <w:color w:val="000000"/>
          <w:sz w:val="20"/>
        </w:rPr>
        <w:t>приложению 3</w:t>
      </w:r>
      <w:r>
        <w:rPr>
          <w:rFonts w:ascii="Consolas"/>
          <w:b w:val="false"/>
          <w:i w:val="false"/>
          <w:color w:val="000000"/>
          <w:sz w:val="20"/>
        </w:rPr>
        <w:t xml:space="preserve"> к настоящей КД для товаров. При необходимости в технической спецификации указывается нормативно-техническая документация.</w:t>
      </w:r>
      <w:r>
        <w:br/>
      </w:r>
      <w:r>
        <w:rPr>
          <w:rFonts w:ascii="Consolas"/>
          <w:b w:val="false"/>
          <w:i w:val="false"/>
          <w:color w:val="000000"/>
          <w:sz w:val="20"/>
        </w:rPr>
        <w:t>
      Не допускается требование о наличии в заявках на участие в конкурсе потенциальных поставщиков копий писем от производителей, заводов-изготовителей, технических паспортов, сертификатов соответствия продукции, образцов закупаемых товаров, за исключением закупок лицензионного программного обеспечения;</w:t>
      </w:r>
      <w:r>
        <w:br/>
      </w:r>
      <w:r>
        <w:rPr>
          <w:rFonts w:ascii="Consolas"/>
          <w:b w:val="false"/>
          <w:i w:val="false"/>
          <w:color w:val="000000"/>
          <w:sz w:val="20"/>
        </w:rPr>
        <w:t>
      3) обеспечение заявки на участие в конкурсе в размере, установленном Законом, в виде:</w:t>
      </w:r>
      <w:r>
        <w:br/>
      </w:r>
      <w:r>
        <w:rPr>
          <w:rFonts w:ascii="Consolas"/>
          <w:b w:val="false"/>
          <w:i w:val="false"/>
          <w:color w:val="000000"/>
          <w:sz w:val="20"/>
        </w:rPr>
        <w:t>
      банковской гарантии на бумажном носителе с размещением на веб-портале его электронной копии либо в форме электронного документа согласно </w:t>
      </w:r>
      <w:r>
        <w:rPr>
          <w:rFonts w:ascii="Consolas"/>
          <w:b w:val="false"/>
          <w:i w:val="false"/>
          <w:color w:val="000000"/>
          <w:sz w:val="20"/>
        </w:rPr>
        <w:t>приложению 8</w:t>
      </w:r>
      <w:r>
        <w:rPr>
          <w:rFonts w:ascii="Consolas"/>
          <w:b w:val="false"/>
          <w:i w:val="false"/>
          <w:color w:val="000000"/>
          <w:sz w:val="20"/>
        </w:rPr>
        <w:t xml:space="preserve"> к настоящей КД.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организатору, до окончательного срока представления заявок на участие в конкурсе.</w:t>
      </w:r>
      <w:r>
        <w:br/>
      </w:r>
      <w:r>
        <w:rPr>
          <w:rFonts w:ascii="Consolas"/>
          <w:b w:val="false"/>
          <w:i w:val="false"/>
          <w:color w:val="000000"/>
          <w:sz w:val="20"/>
        </w:rPr>
        <w:t>
      электронной копии платежного документа, подтверждающего гарантийный денежный взнос, размещаемого на банковском счете организатора либо на счете, предусмотренном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Consolas"/>
          <w:b w:val="false"/>
          <w:i w:val="false"/>
          <w:color w:val="000000"/>
          <w:sz w:val="20"/>
        </w:rPr>
        <w:t>
      4) конкурсное ценовое предложение в форме электронного документа, согласно </w:t>
      </w:r>
      <w:r>
        <w:rPr>
          <w:rFonts w:ascii="Consolas"/>
          <w:b w:val="false"/>
          <w:i w:val="false"/>
          <w:color w:val="000000"/>
          <w:sz w:val="20"/>
        </w:rPr>
        <w:t>приложению 11</w:t>
      </w:r>
      <w:r>
        <w:rPr>
          <w:rFonts w:ascii="Consolas"/>
          <w:b w:val="false"/>
          <w:i w:val="false"/>
          <w:color w:val="000000"/>
          <w:sz w:val="20"/>
        </w:rPr>
        <w:t xml:space="preserve"> к настоящей КД.</w:t>
      </w:r>
      <w:r>
        <w:br/>
      </w:r>
      <w:r>
        <w:rPr>
          <w:rFonts w:ascii="Consolas"/>
          <w:b w:val="false"/>
          <w:i w:val="false"/>
          <w:color w:val="000000"/>
          <w:sz w:val="20"/>
        </w:rPr>
        <w:t>
</w:t>
      </w:r>
      <w:r>
        <w:rPr>
          <w:rFonts w:ascii="Consolas"/>
          <w:b w:val="false"/>
          <w:i w:val="false"/>
          <w:color w:val="ff0000"/>
          <w:sz w:val="20"/>
        </w:rPr>
        <w:t xml:space="preserve">      Сноска. Пункт 16 с изменениями, внесенными приказами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17. Срок действия конкурсной заявки, составляет не менее шестидесяти календарных дней с даты вскрытия конкурсных заявок.</w:t>
      </w:r>
      <w:r>
        <w:br/>
      </w:r>
      <w:r>
        <w:rPr>
          <w:rFonts w:ascii="Consolas"/>
          <w:b w:val="false"/>
          <w:i w:val="false"/>
          <w:color w:val="000000"/>
          <w:sz w:val="20"/>
        </w:rPr>
        <w:t>
</w:t>
      </w:r>
      <w:r>
        <w:rPr>
          <w:rFonts w:ascii="Consolas"/>
          <w:b w:val="false"/>
          <w:i w:val="false"/>
          <w:color w:val="ff0000"/>
          <w:sz w:val="20"/>
        </w:rPr>
        <w:t xml:space="preserve">      Сноска. Пункт 17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18. Электронные копии документов, содержащиеся в заявке на участие в конкурсе, должны быть четкими и разборчивыми, независимо от цвета изображения.</w:t>
      </w:r>
      <w:r>
        <w:br/>
      </w:r>
      <w:r>
        <w:rPr>
          <w:rFonts w:ascii="Consolas"/>
          <w:b w:val="false"/>
          <w:i w:val="false"/>
          <w:color w:val="000000"/>
          <w:sz w:val="20"/>
        </w:rPr>
        <w:t>
</w:t>
      </w:r>
      <w:r>
        <w:rPr>
          <w:rFonts w:ascii="Consolas"/>
          <w:b w:val="false"/>
          <w:i w:val="false"/>
          <w:color w:val="000000"/>
          <w:sz w:val="20"/>
        </w:rPr>
        <w:t>
      19. Заявка на участие в конкурсе, подготовленная потенциальным поставщиком, а также вся корреспонденция и документы, касательно заявки на участие в конкурсе составляются и представляются на языке, на котором составлена настоящая КД.</w:t>
      </w:r>
      <w:r>
        <w:br/>
      </w:r>
      <w:r>
        <w:rPr>
          <w:rFonts w:ascii="Consolas"/>
          <w:b w:val="false"/>
          <w:i w:val="false"/>
          <w:color w:val="000000"/>
          <w:sz w:val="20"/>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20"/>
    <w:bookmarkStart w:name="z531" w:id="121"/>
    <w:p>
      <w:pPr>
        <w:spacing w:after="0"/>
        <w:ind w:left="0"/>
        <w:jc w:val="left"/>
      </w:pPr>
      <w:r>
        <w:rPr>
          <w:rFonts w:ascii="Consolas"/>
          <w:b/>
          <w:i w:val="false"/>
          <w:color w:val="000000"/>
        </w:rPr>
        <w:t xml:space="preserve"> 
4. Порядок представления заявки на участие в конкурсе</w:t>
      </w:r>
    </w:p>
    <w:bookmarkEnd w:id="121"/>
    <w:bookmarkStart w:name="z532" w:id="122"/>
    <w:p>
      <w:pPr>
        <w:spacing w:after="0"/>
        <w:ind w:left="0"/>
        <w:jc w:val="left"/>
      </w:pPr>
      <w:r>
        <w:rPr>
          <w:rFonts w:ascii="Consolas"/>
          <w:b w:val="false"/>
          <w:i w:val="false"/>
          <w:color w:val="000000"/>
          <w:sz w:val="20"/>
        </w:rPr>
        <w:t>
      20. Заявка на участие в конкурсе представляется потенциальным поставщиком организатору посредством веб-портала.</w:t>
      </w:r>
      <w:r>
        <w:br/>
      </w:r>
      <w:r>
        <w:rPr>
          <w:rFonts w:ascii="Consolas"/>
          <w:b w:val="false"/>
          <w:i w:val="false"/>
          <w:color w:val="000000"/>
          <w:sz w:val="20"/>
        </w:rPr>
        <w:t>
</w:t>
      </w:r>
      <w:r>
        <w:rPr>
          <w:rFonts w:ascii="Consolas"/>
          <w:b w:val="false"/>
          <w:i w:val="false"/>
          <w:color w:val="000000"/>
          <w:sz w:val="20"/>
        </w:rPr>
        <w:t xml:space="preserve">
      21. Представленные потенциальными поставщиками заявки на участие в конкурсе автоматически регистрируются на веб-портале. </w:t>
      </w:r>
      <w:r>
        <w:br/>
      </w:r>
      <w:r>
        <w:rPr>
          <w:rFonts w:ascii="Consolas"/>
          <w:b w:val="false"/>
          <w:i w:val="false"/>
          <w:color w:val="000000"/>
          <w:sz w:val="20"/>
        </w:rPr>
        <w:t>
</w:t>
      </w:r>
      <w:r>
        <w:rPr>
          <w:rFonts w:ascii="Consolas"/>
          <w:b w:val="false"/>
          <w:i w:val="false"/>
          <w:color w:val="000000"/>
          <w:sz w:val="20"/>
        </w:rPr>
        <w:t>
      22.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r>
        <w:br/>
      </w:r>
      <w:r>
        <w:rPr>
          <w:rFonts w:ascii="Consolas"/>
          <w:b w:val="false"/>
          <w:i w:val="false"/>
          <w:color w:val="000000"/>
          <w:sz w:val="20"/>
        </w:rPr>
        <w:t>
</w:t>
      </w:r>
      <w:r>
        <w:rPr>
          <w:rFonts w:ascii="Consolas"/>
          <w:b w:val="false"/>
          <w:i w:val="false"/>
          <w:color w:val="000000"/>
          <w:sz w:val="20"/>
        </w:rPr>
        <w:t>
      23. Заявка на участие в конкурсе потенциального поставщика автоматически отклоняется веб-порталом в следующих случаях:</w:t>
      </w:r>
      <w:r>
        <w:br/>
      </w:r>
      <w:r>
        <w:rPr>
          <w:rFonts w:ascii="Consolas"/>
          <w:b w:val="false"/>
          <w:i w:val="false"/>
          <w:color w:val="000000"/>
          <w:sz w:val="20"/>
        </w:rPr>
        <w:t>
      1) потенциальным поставщиком ранее представлена заявка на участие в данном конкурсе;</w:t>
      </w:r>
      <w:r>
        <w:br/>
      </w:r>
      <w:r>
        <w:rPr>
          <w:rFonts w:ascii="Consolas"/>
          <w:b w:val="false"/>
          <w:i w:val="false"/>
          <w:color w:val="000000"/>
          <w:sz w:val="20"/>
        </w:rPr>
        <w:t>
      2) заявка на участие в конкурсе поступила на веб-портал после истечения окончательного срока приема заявок на участие в данном конкурсе;</w:t>
      </w:r>
      <w:r>
        <w:br/>
      </w:r>
      <w:r>
        <w:rPr>
          <w:rFonts w:ascii="Consolas"/>
          <w:b w:val="false"/>
          <w:i w:val="false"/>
          <w:color w:val="000000"/>
          <w:sz w:val="20"/>
        </w:rPr>
        <w:t>
      3) конкурсное ценовое предложение превышает сумму, выделенную для приобретения данных товаров, работ, услуг;</w:t>
      </w:r>
      <w:r>
        <w:br/>
      </w:r>
      <w:r>
        <w:rPr>
          <w:rFonts w:ascii="Consolas"/>
          <w:b w:val="false"/>
          <w:i w:val="false"/>
          <w:color w:val="000000"/>
          <w:sz w:val="20"/>
        </w:rPr>
        <w:t>
      4) предусмотренных подпунктами 3), 4), 5), 6) и 8) </w:t>
      </w:r>
      <w:r>
        <w:rPr>
          <w:rFonts w:ascii="Consolas"/>
          <w:b w:val="false"/>
          <w:i w:val="false"/>
          <w:color w:val="000000"/>
          <w:sz w:val="20"/>
        </w:rPr>
        <w:t>пункта 1</w:t>
      </w:r>
      <w:r>
        <w:rPr>
          <w:rFonts w:ascii="Consolas"/>
          <w:b w:val="false"/>
          <w:i w:val="false"/>
          <w:color w:val="000000"/>
          <w:sz w:val="20"/>
        </w:rPr>
        <w:t xml:space="preserve"> статьи 6 Закона.</w:t>
      </w:r>
      <w:r>
        <w:br/>
      </w:r>
      <w:r>
        <w:rPr>
          <w:rFonts w:ascii="Consolas"/>
          <w:b w:val="false"/>
          <w:i w:val="false"/>
          <w:color w:val="000000"/>
          <w:sz w:val="20"/>
        </w:rPr>
        <w:t>
</w:t>
      </w:r>
      <w:r>
        <w:rPr>
          <w:rFonts w:ascii="Consolas"/>
          <w:b w:val="false"/>
          <w:i w:val="false"/>
          <w:color w:val="000000"/>
          <w:sz w:val="20"/>
        </w:rPr>
        <w:t>
      24. Конкурсное ценовое предложение потенциального поставщика должно быть выражено в тенге.</w:t>
      </w:r>
    </w:p>
    <w:bookmarkEnd w:id="122"/>
    <w:bookmarkStart w:name="z537" w:id="123"/>
    <w:p>
      <w:pPr>
        <w:spacing w:after="0"/>
        <w:ind w:left="0"/>
        <w:jc w:val="left"/>
      </w:pPr>
      <w:r>
        <w:rPr>
          <w:rFonts w:ascii="Consolas"/>
          <w:b/>
          <w:i w:val="false"/>
          <w:color w:val="000000"/>
        </w:rPr>
        <w:t xml:space="preserve"> 
5. Изменение заявок на участие в конкурсе и их отзыв</w:t>
      </w:r>
    </w:p>
    <w:bookmarkEnd w:id="123"/>
    <w:bookmarkStart w:name="z538" w:id="124"/>
    <w:p>
      <w:pPr>
        <w:spacing w:after="0"/>
        <w:ind w:left="0"/>
        <w:jc w:val="left"/>
      </w:pPr>
      <w:r>
        <w:rPr>
          <w:rFonts w:ascii="Consolas"/>
          <w:b w:val="false"/>
          <w:i w:val="false"/>
          <w:color w:val="000000"/>
          <w:sz w:val="20"/>
        </w:rPr>
        <w:t>
      25. Потенциальный поставщик не позднее окончания срока представления заявок на участие в конкурсе вправе:</w:t>
      </w:r>
      <w:r>
        <w:br/>
      </w:r>
      <w:r>
        <w:rPr>
          <w:rFonts w:ascii="Consolas"/>
          <w:b w:val="false"/>
          <w:i w:val="false"/>
          <w:color w:val="000000"/>
          <w:sz w:val="20"/>
        </w:rPr>
        <w:t>
      1) изменить и (или) дополнить внесенную заявку на участие в конкурсе;</w:t>
      </w:r>
      <w:r>
        <w:br/>
      </w:r>
      <w:r>
        <w:rPr>
          <w:rFonts w:ascii="Consolas"/>
          <w:b w:val="false"/>
          <w:i w:val="false"/>
          <w:color w:val="000000"/>
          <w:sz w:val="20"/>
        </w:rPr>
        <w:t>
      2) отозвать свою заявку на участие в конкурсе, не утрачивая права на возврат внесенного им обеспечения заявки на участие в конкурсе.</w:t>
      </w:r>
      <w:r>
        <w:br/>
      </w:r>
      <w:r>
        <w:rPr>
          <w:rFonts w:ascii="Consolas"/>
          <w:b w:val="false"/>
          <w:i w:val="false"/>
          <w:color w:val="000000"/>
          <w:sz w:val="20"/>
        </w:rPr>
        <w:t>
</w:t>
      </w:r>
      <w:r>
        <w:rPr>
          <w:rFonts w:ascii="Consolas"/>
          <w:b w:val="false"/>
          <w:i w:val="false"/>
          <w:color w:val="000000"/>
          <w:sz w:val="20"/>
        </w:rPr>
        <w:t>
      26.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r>
        <w:br/>
      </w:r>
      <w:r>
        <w:rPr>
          <w:rFonts w:ascii="Consolas"/>
          <w:b w:val="false"/>
          <w:i w:val="false"/>
          <w:color w:val="000000"/>
          <w:sz w:val="20"/>
        </w:rPr>
        <w:t>
</w:t>
      </w:r>
      <w:r>
        <w:rPr>
          <w:rFonts w:ascii="Consolas"/>
          <w:b w:val="false"/>
          <w:i w:val="false"/>
          <w:color w:val="000000"/>
          <w:sz w:val="20"/>
        </w:rPr>
        <w:t>
      27.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24"/>
    <w:bookmarkStart w:name="z541" w:id="125"/>
    <w:p>
      <w:pPr>
        <w:spacing w:after="0"/>
        <w:ind w:left="0"/>
        <w:jc w:val="left"/>
      </w:pPr>
      <w:r>
        <w:rPr>
          <w:rFonts w:ascii="Consolas"/>
          <w:b/>
          <w:i w:val="false"/>
          <w:color w:val="000000"/>
        </w:rPr>
        <w:t xml:space="preserve"> 
6. Вскрытие заявок на участие в конкурсе</w:t>
      </w:r>
    </w:p>
    <w:bookmarkEnd w:id="125"/>
    <w:bookmarkStart w:name="z542" w:id="126"/>
    <w:p>
      <w:pPr>
        <w:spacing w:after="0"/>
        <w:ind w:left="0"/>
        <w:jc w:val="left"/>
      </w:pPr>
      <w:r>
        <w:rPr>
          <w:rFonts w:ascii="Consolas"/>
          <w:b w:val="false"/>
          <w:i w:val="false"/>
          <w:color w:val="000000"/>
          <w:sz w:val="20"/>
        </w:rPr>
        <w:t>
      28.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r>
        <w:br/>
      </w:r>
      <w:r>
        <w:rPr>
          <w:rFonts w:ascii="Consolas"/>
          <w:b w:val="false"/>
          <w:i w:val="false"/>
          <w:color w:val="000000"/>
          <w:sz w:val="20"/>
        </w:rPr>
        <w:t>
      В случае, если на конкурс (лот) представлена только одна заявка на участие в конкурсе (лоте), то такая заявка также вскрывается и рассматривается.</w:t>
      </w:r>
      <w:r>
        <w:br/>
      </w:r>
      <w:r>
        <w:rPr>
          <w:rFonts w:ascii="Consolas"/>
          <w:b w:val="false"/>
          <w:i w:val="false"/>
          <w:color w:val="000000"/>
          <w:sz w:val="20"/>
        </w:rPr>
        <w:t>
</w:t>
      </w:r>
      <w:r>
        <w:rPr>
          <w:rFonts w:ascii="Consolas"/>
          <w:b w:val="false"/>
          <w:i w:val="false"/>
          <w:color w:val="000000"/>
          <w:sz w:val="20"/>
        </w:rPr>
        <w:t>
      29.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r>
        <w:br/>
      </w:r>
      <w:r>
        <w:rPr>
          <w:rFonts w:ascii="Consolas"/>
          <w:b w:val="false"/>
          <w:i w:val="false"/>
          <w:color w:val="000000"/>
          <w:sz w:val="20"/>
        </w:rPr>
        <w:t>
</w:t>
      </w:r>
      <w:r>
        <w:rPr>
          <w:rFonts w:ascii="Consolas"/>
          <w:b w:val="false"/>
          <w:i w:val="false"/>
          <w:color w:val="000000"/>
          <w:sz w:val="20"/>
        </w:rPr>
        <w:t>
      30. Потенциальным поставщикам, подавшим заявку на участие в государственных закупках способом конкурса, с момента размещения протокола вскрытия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126"/>
    <w:bookmarkStart w:name="z545" w:id="127"/>
    <w:p>
      <w:pPr>
        <w:spacing w:after="0"/>
        <w:ind w:left="0"/>
        <w:jc w:val="left"/>
      </w:pPr>
      <w:r>
        <w:rPr>
          <w:rFonts w:ascii="Consolas"/>
          <w:b/>
          <w:i w:val="false"/>
          <w:color w:val="000000"/>
        </w:rPr>
        <w:t xml:space="preserve"> 
7. Рассмотрение заявок на участие в конкурсе</w:t>
      </w:r>
    </w:p>
    <w:bookmarkEnd w:id="127"/>
    <w:bookmarkStart w:name="z546" w:id="128"/>
    <w:p>
      <w:pPr>
        <w:spacing w:after="0"/>
        <w:ind w:left="0"/>
        <w:jc w:val="left"/>
      </w:pPr>
      <w:r>
        <w:rPr>
          <w:rFonts w:ascii="Consolas"/>
          <w:b w:val="false"/>
          <w:i w:val="false"/>
          <w:color w:val="000000"/>
          <w:sz w:val="20"/>
        </w:rPr>
        <w:t>
      31.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r>
        <w:br/>
      </w:r>
      <w:r>
        <w:rPr>
          <w:rFonts w:ascii="Consolas"/>
          <w:b w:val="false"/>
          <w:i w:val="false"/>
          <w:color w:val="000000"/>
          <w:sz w:val="20"/>
        </w:rPr>
        <w:t>
</w:t>
      </w:r>
      <w:r>
        <w:rPr>
          <w:rFonts w:ascii="Consolas"/>
          <w:b w:val="false"/>
          <w:i w:val="false"/>
          <w:color w:val="000000"/>
          <w:sz w:val="20"/>
        </w:rPr>
        <w:t xml:space="preserve">
      32. При рассмотрении заявок на участие в конкурсе конкурсная комиссия оформляет: </w:t>
      </w:r>
      <w:r>
        <w:br/>
      </w:r>
      <w:r>
        <w:rPr>
          <w:rFonts w:ascii="Consolas"/>
          <w:b w:val="false"/>
          <w:i w:val="false"/>
          <w:color w:val="000000"/>
          <w:sz w:val="20"/>
        </w:rPr>
        <w:t>
      1) протокол предварительного допуска к участию в конкурсе в случае, указанном в </w:t>
      </w:r>
      <w:r>
        <w:rPr>
          <w:rFonts w:ascii="Consolas"/>
          <w:b w:val="false"/>
          <w:i w:val="false"/>
          <w:color w:val="000000"/>
          <w:sz w:val="20"/>
        </w:rPr>
        <w:t>пункте 33</w:t>
      </w:r>
      <w:r>
        <w:rPr>
          <w:rFonts w:ascii="Consolas"/>
          <w:b w:val="false"/>
          <w:i w:val="false"/>
          <w:color w:val="000000"/>
          <w:sz w:val="20"/>
        </w:rPr>
        <w:t xml:space="preserve"> настоящей КД;</w:t>
      </w:r>
      <w:r>
        <w:br/>
      </w:r>
      <w:r>
        <w:rPr>
          <w:rFonts w:ascii="Consolas"/>
          <w:b w:val="false"/>
          <w:i w:val="false"/>
          <w:color w:val="000000"/>
          <w:sz w:val="20"/>
        </w:rPr>
        <w:t>
      2) протокол об итогах.</w:t>
      </w:r>
      <w:r>
        <w:br/>
      </w:r>
      <w:r>
        <w:rPr>
          <w:rFonts w:ascii="Consolas"/>
          <w:b w:val="false"/>
          <w:i w:val="false"/>
          <w:color w:val="000000"/>
          <w:sz w:val="20"/>
        </w:rPr>
        <w:t>
</w:t>
      </w:r>
      <w:r>
        <w:rPr>
          <w:rFonts w:ascii="Consolas"/>
          <w:b w:val="false"/>
          <w:i w:val="false"/>
          <w:color w:val="000000"/>
          <w:sz w:val="20"/>
        </w:rPr>
        <w:t>
      33.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квалификационным требованиям и требованиям настоящей КД.</w:t>
      </w:r>
      <w:r>
        <w:br/>
      </w:r>
      <w:r>
        <w:rPr>
          <w:rFonts w:ascii="Consolas"/>
          <w:b w:val="false"/>
          <w:i w:val="false"/>
          <w:color w:val="000000"/>
          <w:sz w:val="20"/>
        </w:rPr>
        <w:t>
</w:t>
      </w:r>
      <w:r>
        <w:rPr>
          <w:rFonts w:ascii="Consolas"/>
          <w:b w:val="false"/>
          <w:i w:val="false"/>
          <w:color w:val="000000"/>
          <w:sz w:val="20"/>
        </w:rPr>
        <w:t xml:space="preserve">
      34. Протокол предварительного допуска к участию в конкурсе содержит следующую информацию: </w:t>
      </w:r>
      <w:r>
        <w:br/>
      </w:r>
      <w:r>
        <w:rPr>
          <w:rFonts w:ascii="Consolas"/>
          <w:b w:val="false"/>
          <w:i w:val="false"/>
          <w:color w:val="000000"/>
          <w:sz w:val="20"/>
        </w:rPr>
        <w:t xml:space="preserve">
      1) перечень потенциальных поставщиков, не соответствующих квалификационным требованиям и требованиям настоящей КД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КД; </w:t>
      </w:r>
      <w:r>
        <w:br/>
      </w:r>
      <w:r>
        <w:rPr>
          <w:rFonts w:ascii="Consolas"/>
          <w:b w:val="false"/>
          <w:i w:val="false"/>
          <w:color w:val="000000"/>
          <w:sz w:val="20"/>
        </w:rPr>
        <w:t>
      2) перечень документов, которые необходимо представить и привести в соответствие с квалификационными требованиями и требованиями настоящей КД;</w:t>
      </w:r>
      <w:r>
        <w:br/>
      </w:r>
      <w:r>
        <w:rPr>
          <w:rFonts w:ascii="Consolas"/>
          <w:b w:val="false"/>
          <w:i w:val="false"/>
          <w:color w:val="000000"/>
          <w:sz w:val="20"/>
        </w:rPr>
        <w:t>
      3) дату представления потенциальным поставщикам, указанным в протоколе предварительного допуска к участию в конкурсе, приведенных в соответствие с квалификационными требованиями и требованиями настоящей КД заявок на участие в конкурсе.</w:t>
      </w:r>
      <w:r>
        <w:br/>
      </w:r>
      <w:r>
        <w:rPr>
          <w:rFonts w:ascii="Consolas"/>
          <w:b w:val="false"/>
          <w:i w:val="false"/>
          <w:color w:val="000000"/>
          <w:sz w:val="20"/>
        </w:rPr>
        <w:t>
</w:t>
      </w:r>
      <w:r>
        <w:rPr>
          <w:rFonts w:ascii="Consolas"/>
          <w:b w:val="false"/>
          <w:i w:val="false"/>
          <w:color w:val="000000"/>
          <w:sz w:val="20"/>
        </w:rPr>
        <w:t>
      35.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размещается секретарем конкурсной комиссии в день принятия решения о предварительном допуске к участию в конкурсе, на веб-портале, согласно </w:t>
      </w:r>
      <w:r>
        <w:rPr>
          <w:rFonts w:ascii="Consolas"/>
          <w:b w:val="false"/>
          <w:i w:val="false"/>
          <w:color w:val="000000"/>
          <w:sz w:val="20"/>
        </w:rPr>
        <w:t>приложению 7</w:t>
      </w:r>
      <w:r>
        <w:rPr>
          <w:rFonts w:ascii="Consolas"/>
          <w:b w:val="false"/>
          <w:i w:val="false"/>
          <w:color w:val="000000"/>
          <w:sz w:val="20"/>
        </w:rPr>
        <w:t xml:space="preserve"> к Правилам осуществления государственных закупок (далее – Правила), с автоматическим уведомлением по электронной почте всех потенциальных поставщиков, автоматически зарегистрированных на веб-портале.</w:t>
      </w:r>
      <w:r>
        <w:br/>
      </w:r>
      <w:r>
        <w:rPr>
          <w:rFonts w:ascii="Consolas"/>
          <w:b w:val="false"/>
          <w:i w:val="false"/>
          <w:color w:val="000000"/>
          <w:sz w:val="20"/>
        </w:rPr>
        <w:t>
</w:t>
      </w:r>
      <w:r>
        <w:rPr>
          <w:rFonts w:ascii="Consolas"/>
          <w:b w:val="false"/>
          <w:i w:val="false"/>
          <w:color w:val="000000"/>
          <w:sz w:val="20"/>
        </w:rPr>
        <w:t>
      36.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конкурсе в соответствие с квалификационными требованиями и требованиями КД.</w:t>
      </w:r>
      <w:r>
        <w:br/>
      </w:r>
      <w:r>
        <w:rPr>
          <w:rFonts w:ascii="Consolas"/>
          <w:b w:val="false"/>
          <w:i w:val="false"/>
          <w:color w:val="000000"/>
          <w:sz w:val="20"/>
        </w:rPr>
        <w:t>
</w:t>
      </w:r>
      <w:r>
        <w:rPr>
          <w:rFonts w:ascii="Consolas"/>
          <w:b w:val="false"/>
          <w:i w:val="false"/>
          <w:color w:val="000000"/>
          <w:sz w:val="20"/>
        </w:rPr>
        <w:t>
      37. Конкурсная комиссия:</w:t>
      </w:r>
      <w:r>
        <w:br/>
      </w:r>
      <w:r>
        <w:rPr>
          <w:rFonts w:ascii="Consolas"/>
          <w:b w:val="false"/>
          <w:i w:val="false"/>
          <w:color w:val="000000"/>
          <w:sz w:val="20"/>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КД, по перечню документов, указанных в протоколе предварительного допуска к участию в конкурсе;</w:t>
      </w:r>
      <w:r>
        <w:br/>
      </w:r>
      <w:r>
        <w:rPr>
          <w:rFonts w:ascii="Consolas"/>
          <w:b w:val="false"/>
          <w:i w:val="false"/>
          <w:color w:val="000000"/>
          <w:sz w:val="20"/>
        </w:rPr>
        <w:t>
      2) определяет потенциальных поставщиков, представивших неполный и не соответствующий квалификационным требованиям и требованиям КД перечень документов, указанных в протоколе предварительного допуска к участию в конкурсе;</w:t>
      </w:r>
      <w:r>
        <w:br/>
      </w:r>
      <w:r>
        <w:rPr>
          <w:rFonts w:ascii="Consolas"/>
          <w:b w:val="false"/>
          <w:i w:val="false"/>
          <w:color w:val="000000"/>
          <w:sz w:val="20"/>
        </w:rPr>
        <w:t>
      3) в письменной форме и (или) в форме электронного документа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КД,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r>
        <w:br/>
      </w:r>
      <w:r>
        <w:rPr>
          <w:rFonts w:ascii="Consolas"/>
          <w:b w:val="false"/>
          <w:i w:val="false"/>
          <w:color w:val="000000"/>
          <w:sz w:val="20"/>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r>
        <w:br/>
      </w:r>
      <w:r>
        <w:rPr>
          <w:rFonts w:ascii="Consolas"/>
          <w:b w:val="false"/>
          <w:i w:val="false"/>
          <w:color w:val="000000"/>
          <w:sz w:val="20"/>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КД.</w:t>
      </w:r>
      <w:r>
        <w:br/>
      </w:r>
      <w:r>
        <w:rPr>
          <w:rFonts w:ascii="Consolas"/>
          <w:b w:val="false"/>
          <w:i w:val="false"/>
          <w:color w:val="000000"/>
          <w:sz w:val="20"/>
        </w:rPr>
        <w:t>
      Под приведением заявки на участие в конкурсе в соответствие с требованиями КД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КД;</w:t>
      </w:r>
      <w:r>
        <w:br/>
      </w:r>
      <w:r>
        <w:rPr>
          <w:rFonts w:ascii="Consolas"/>
          <w:b w:val="false"/>
          <w:i w:val="false"/>
          <w:color w:val="000000"/>
          <w:sz w:val="20"/>
        </w:rPr>
        <w:t>
      5) определяет потенциальных поставщиков, которые соответствуют квалификационным и иным требованиям настоящей КД, и признает участниками конкурса.</w:t>
      </w:r>
      <w:r>
        <w:br/>
      </w:r>
      <w:r>
        <w:rPr>
          <w:rFonts w:ascii="Consolas"/>
          <w:b w:val="false"/>
          <w:i w:val="false"/>
          <w:color w:val="000000"/>
          <w:sz w:val="20"/>
        </w:rPr>
        <w:t>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r>
        <w:br/>
      </w:r>
      <w:r>
        <w:rPr>
          <w:rFonts w:ascii="Consolas"/>
          <w:b w:val="false"/>
          <w:i w:val="false"/>
          <w:color w:val="000000"/>
          <w:sz w:val="20"/>
        </w:rPr>
        <w:t>
</w:t>
      </w:r>
      <w:r>
        <w:rPr>
          <w:rFonts w:ascii="Consolas"/>
          <w:b w:val="false"/>
          <w:i w:val="false"/>
          <w:color w:val="000000"/>
          <w:sz w:val="20"/>
        </w:rPr>
        <w:t>
      38. Конкурсная комиссия признает внесенное обеспечение заявки на участие в конкурсе, не соответствующее требованиям КД, в случаях:</w:t>
      </w:r>
      <w:r>
        <w:br/>
      </w:r>
      <w:r>
        <w:rPr>
          <w:rFonts w:ascii="Consolas"/>
          <w:b w:val="false"/>
          <w:i w:val="false"/>
          <w:color w:val="000000"/>
          <w:sz w:val="20"/>
        </w:rPr>
        <w:t>
      1) недостаточного срока действия обеспечения заявки на участие в конкурсе, представленной в виде банковской гарантии;</w:t>
      </w:r>
      <w:r>
        <w:br/>
      </w:r>
      <w:r>
        <w:rPr>
          <w:rFonts w:ascii="Consolas"/>
          <w:b w:val="false"/>
          <w:i w:val="false"/>
          <w:color w:val="000000"/>
          <w:sz w:val="20"/>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r>
        <w:br/>
      </w:r>
      <w:r>
        <w:rPr>
          <w:rFonts w:ascii="Consolas"/>
          <w:b w:val="false"/>
          <w:i w:val="false"/>
          <w:color w:val="000000"/>
          <w:sz w:val="20"/>
        </w:rPr>
        <w:t>
      лицо, выдавшее обеспечение заявки на участие в конкурсе;</w:t>
      </w:r>
      <w:r>
        <w:br/>
      </w:r>
      <w:r>
        <w:rPr>
          <w:rFonts w:ascii="Consolas"/>
          <w:b w:val="false"/>
          <w:i w:val="false"/>
          <w:color w:val="000000"/>
          <w:sz w:val="20"/>
        </w:rPr>
        <w:t>
      название и номер конкурса, для участия в котором вносится обеспечение заявки на участие в конкурсе в виде банковской гарантии;</w:t>
      </w:r>
      <w:r>
        <w:br/>
      </w:r>
      <w:r>
        <w:rPr>
          <w:rFonts w:ascii="Consolas"/>
          <w:b w:val="false"/>
          <w:i w:val="false"/>
          <w:color w:val="000000"/>
          <w:sz w:val="20"/>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r>
        <w:br/>
      </w:r>
      <w:r>
        <w:rPr>
          <w:rFonts w:ascii="Consolas"/>
          <w:b w:val="false"/>
          <w:i w:val="false"/>
          <w:color w:val="000000"/>
          <w:sz w:val="20"/>
        </w:rPr>
        <w:t>
      лицо, которому выдано обеспечение заявки на участие в конкурсе;</w:t>
      </w:r>
      <w:r>
        <w:br/>
      </w:r>
      <w:r>
        <w:rPr>
          <w:rFonts w:ascii="Consolas"/>
          <w:b w:val="false"/>
          <w:i w:val="false"/>
          <w:color w:val="000000"/>
          <w:sz w:val="20"/>
        </w:rPr>
        <w:t>
      лицо, в пользу которого вносится обеспечение заявки на участие в конкурсе;</w:t>
      </w:r>
      <w:r>
        <w:br/>
      </w:r>
      <w:r>
        <w:rPr>
          <w:rFonts w:ascii="Consolas"/>
          <w:b w:val="false"/>
          <w:i w:val="false"/>
          <w:color w:val="000000"/>
          <w:sz w:val="20"/>
        </w:rPr>
        <w:t>
      3) внесения обеспечения заявки на участие в конкурсе в размере менее одного процента от суммы, выделенной на конкурс.</w:t>
      </w:r>
      <w:r>
        <w:br/>
      </w:r>
      <w:r>
        <w:rPr>
          <w:rFonts w:ascii="Consolas"/>
          <w:b w:val="false"/>
          <w:i w:val="false"/>
          <w:color w:val="000000"/>
          <w:sz w:val="20"/>
        </w:rPr>
        <w:t>
      Допускается внесение обеспечения заявки на участие в конкурсе на общую сумму лотов конкурса, в которых потенциальный поставщик принимает участие.</w:t>
      </w:r>
      <w:r>
        <w:br/>
      </w:r>
      <w:r>
        <w:rPr>
          <w:rFonts w:ascii="Consolas"/>
          <w:b w:val="false"/>
          <w:i w:val="false"/>
          <w:color w:val="000000"/>
          <w:sz w:val="20"/>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r>
        <w:br/>
      </w:r>
      <w:r>
        <w:rPr>
          <w:rFonts w:ascii="Consolas"/>
          <w:b w:val="false"/>
          <w:i w:val="false"/>
          <w:color w:val="000000"/>
          <w:sz w:val="20"/>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r>
        <w:br/>
      </w:r>
      <w:r>
        <w:rPr>
          <w:rFonts w:ascii="Consolas"/>
          <w:b w:val="false"/>
          <w:i w:val="false"/>
          <w:color w:val="000000"/>
          <w:sz w:val="20"/>
        </w:rPr>
        <w:t>
      </w:t>
      </w:r>
      <w:r>
        <w:rPr>
          <w:rFonts w:ascii="Consolas"/>
          <w:b w:val="false"/>
          <w:i w:val="false"/>
          <w:color w:val="ff0000"/>
          <w:sz w:val="20"/>
        </w:rPr>
        <w:t xml:space="preserve">Сноска. Пункт 38 с изменениями, внесенными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r>
        <w:rPr>
          <w:rFonts w:ascii="Consolas"/>
          <w:b w:val="false"/>
          <w:i w:val="false"/>
          <w:color w:val="000000"/>
          <w:sz w:val="20"/>
        </w:rPr>
        <w:t>
      39. Конкурсная комиссия в протоколе предварительного допуска к участию в конкурсе указывает причину признания внесенного обеспечения заявки на участие в конкурсе не соответствующей требованиям КД.</w:t>
      </w:r>
      <w:r>
        <w:br/>
      </w:r>
      <w:r>
        <w:rPr>
          <w:rFonts w:ascii="Consolas"/>
          <w:b w:val="false"/>
          <w:i w:val="false"/>
          <w:color w:val="000000"/>
          <w:sz w:val="20"/>
        </w:rPr>
        <w:t>
      Признание потенциального поставщика несоответствующим квалификационным требованиям по основаниям, не предусмотренным </w:t>
      </w:r>
      <w:r>
        <w:rPr>
          <w:rFonts w:ascii="Consolas"/>
          <w:b w:val="false"/>
          <w:i w:val="false"/>
          <w:color w:val="000000"/>
          <w:sz w:val="20"/>
        </w:rPr>
        <w:t>пунктом 1</w:t>
      </w:r>
      <w:r>
        <w:rPr>
          <w:rFonts w:ascii="Consolas"/>
          <w:b w:val="false"/>
          <w:i w:val="false"/>
          <w:color w:val="000000"/>
          <w:sz w:val="20"/>
        </w:rPr>
        <w:t xml:space="preserve"> статьи 10 Закона и </w:t>
      </w:r>
      <w:r>
        <w:rPr>
          <w:rFonts w:ascii="Consolas"/>
          <w:b w:val="false"/>
          <w:i w:val="false"/>
          <w:color w:val="000000"/>
          <w:sz w:val="20"/>
        </w:rPr>
        <w:t>пунктом 150</w:t>
      </w:r>
      <w:r>
        <w:rPr>
          <w:rFonts w:ascii="Consolas"/>
          <w:b w:val="false"/>
          <w:i w:val="false"/>
          <w:color w:val="000000"/>
          <w:sz w:val="20"/>
        </w:rPr>
        <w:t xml:space="preserve"> Правил, не допускается. Конкурсная комиссия признает внесенное обеспечение заявки на участие в конкурсе соответствующей требованиям настоящей КД в случае внесения обеспечения заявки на участие в конкурсе в размере одного и более процентов от суммы.</w:t>
      </w:r>
      <w:r>
        <w:br/>
      </w:r>
      <w:r>
        <w:rPr>
          <w:rFonts w:ascii="Consolas"/>
          <w:b w:val="false"/>
          <w:i w:val="false"/>
          <w:color w:val="000000"/>
          <w:sz w:val="20"/>
        </w:rPr>
        <w:t>
</w:t>
      </w:r>
      <w:r>
        <w:rPr>
          <w:rFonts w:ascii="Consolas"/>
          <w:b w:val="false"/>
          <w:i w:val="false"/>
          <w:color w:val="000000"/>
          <w:sz w:val="20"/>
        </w:rPr>
        <w:t>
      40. При внесении обеспечения заявки на участие в конкурсе в размере менее одного процента от суммы, выделенной на конкурс,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w:t>
      </w:r>
      <w:r>
        <w:rPr>
          <w:rFonts w:ascii="Consolas"/>
          <w:b w:val="false"/>
          <w:i w:val="false"/>
          <w:color w:val="000000"/>
          <w:sz w:val="20"/>
        </w:rPr>
        <w:t>пунктом 3</w:t>
      </w:r>
      <w:r>
        <w:rPr>
          <w:rFonts w:ascii="Consolas"/>
          <w:b w:val="false"/>
          <w:i w:val="false"/>
          <w:color w:val="000000"/>
          <w:sz w:val="20"/>
        </w:rPr>
        <w:t xml:space="preserve"> статьи 25 Закона виде.</w:t>
      </w:r>
      <w:r>
        <w:br/>
      </w:r>
      <w:r>
        <w:rPr>
          <w:rFonts w:ascii="Consolas"/>
          <w:b w:val="false"/>
          <w:i w:val="false"/>
          <w:color w:val="000000"/>
          <w:sz w:val="20"/>
        </w:rPr>
        <w:t>
      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r>
        <w:br/>
      </w:r>
      <w:r>
        <w:rPr>
          <w:rFonts w:ascii="Consolas"/>
          <w:b w:val="false"/>
          <w:i w:val="false"/>
          <w:color w:val="000000"/>
          <w:sz w:val="20"/>
        </w:rPr>
        <w:t>
</w:t>
      </w:r>
      <w:r>
        <w:rPr>
          <w:rFonts w:ascii="Consolas"/>
          <w:b w:val="false"/>
          <w:i w:val="false"/>
          <w:color w:val="000000"/>
          <w:sz w:val="20"/>
        </w:rPr>
        <w:t>
      41. Потенциальный поставщик не допускается к участию в конкурсе (признан участником конкурса), если:</w:t>
      </w:r>
      <w:r>
        <w:br/>
      </w:r>
      <w:r>
        <w:rPr>
          <w:rFonts w:ascii="Consolas"/>
          <w:b w:val="false"/>
          <w:i w:val="false"/>
          <w:color w:val="000000"/>
          <w:sz w:val="20"/>
        </w:rPr>
        <w:t>
      1) он и (или) его субподрядчик либо соисполнитель определены не соответствующими квалификационным требованиям;</w:t>
      </w:r>
      <w:r>
        <w:br/>
      </w:r>
      <w:r>
        <w:rPr>
          <w:rFonts w:ascii="Consolas"/>
          <w:b w:val="false"/>
          <w:i w:val="false"/>
          <w:color w:val="000000"/>
          <w:sz w:val="20"/>
        </w:rPr>
        <w:t>
      2) имеет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w:t>
      </w:r>
      <w:r>
        <w:br/>
      </w:r>
      <w:r>
        <w:rPr>
          <w:rFonts w:ascii="Consolas"/>
          <w:b w:val="false"/>
          <w:i w:val="false"/>
          <w:color w:val="000000"/>
          <w:sz w:val="20"/>
        </w:rPr>
        <w:t>
      3) его заявка на участие в конкурсе определена не соответствующей требованиям КД, в том числе, если он не представил обеспечение заявки на участие в конкурсе в соответствии с требованиями Правил.</w:t>
      </w:r>
      <w:r>
        <w:br/>
      </w:r>
      <w:r>
        <w:rPr>
          <w:rFonts w:ascii="Consolas"/>
          <w:b w:val="false"/>
          <w:i w:val="false"/>
          <w:color w:val="000000"/>
          <w:sz w:val="20"/>
        </w:rPr>
        <w:t>
</w:t>
      </w:r>
      <w:r>
        <w:rPr>
          <w:rFonts w:ascii="Consolas"/>
          <w:b w:val="false"/>
          <w:i w:val="false"/>
          <w:color w:val="000000"/>
          <w:sz w:val="20"/>
        </w:rPr>
        <w:t>
      42. Конкурсной комиссии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r>
        <w:br/>
      </w:r>
      <w:r>
        <w:rPr>
          <w:rFonts w:ascii="Consolas"/>
          <w:b w:val="false"/>
          <w:i w:val="false"/>
          <w:color w:val="000000"/>
          <w:sz w:val="20"/>
        </w:rPr>
        <w:t>
</w:t>
      </w:r>
      <w:r>
        <w:rPr>
          <w:rFonts w:ascii="Consolas"/>
          <w:b w:val="false"/>
          <w:i w:val="false"/>
          <w:color w:val="000000"/>
          <w:sz w:val="20"/>
        </w:rPr>
        <w:t>
      43.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КД в соответствии с </w:t>
      </w:r>
      <w:r>
        <w:rPr>
          <w:rFonts w:ascii="Consolas"/>
          <w:b w:val="false"/>
          <w:i w:val="false"/>
          <w:color w:val="000000"/>
          <w:sz w:val="20"/>
        </w:rPr>
        <w:t>пунктом 4</w:t>
      </w:r>
      <w:r>
        <w:rPr>
          <w:rFonts w:ascii="Consolas"/>
          <w:b w:val="false"/>
          <w:i w:val="false"/>
          <w:color w:val="000000"/>
          <w:sz w:val="20"/>
        </w:rPr>
        <w:t xml:space="preserve"> статьи 21 Закона,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r>
        <w:br/>
      </w:r>
      <w:r>
        <w:rPr>
          <w:rFonts w:ascii="Consolas"/>
          <w:b w:val="false"/>
          <w:i w:val="false"/>
          <w:color w:val="000000"/>
          <w:sz w:val="20"/>
        </w:rPr>
        <w:t>
</w:t>
      </w:r>
      <w:r>
        <w:rPr>
          <w:rFonts w:ascii="Consolas"/>
          <w:b w:val="false"/>
          <w:i w:val="false"/>
          <w:color w:val="000000"/>
          <w:sz w:val="20"/>
        </w:rPr>
        <w:t>
      44.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w:t>
      </w:r>
      <w:r>
        <w:br/>
      </w:r>
      <w:r>
        <w:rPr>
          <w:rFonts w:ascii="Consolas"/>
          <w:b w:val="false"/>
          <w:i w:val="false"/>
          <w:color w:val="000000"/>
          <w:sz w:val="20"/>
        </w:rPr>
        <w:t>
</w:t>
      </w:r>
      <w:r>
        <w:rPr>
          <w:rFonts w:ascii="Consolas"/>
          <w:b w:val="false"/>
          <w:i w:val="false"/>
          <w:color w:val="000000"/>
          <w:sz w:val="20"/>
        </w:rPr>
        <w:t>
      Суммарное процентное влияние на условную цену заявки на участие в конкурсе данного критерия не превышает пять процентов.</w:t>
      </w:r>
      <w:r>
        <w:br/>
      </w:r>
      <w:r>
        <w:rPr>
          <w:rFonts w:ascii="Consolas"/>
          <w:b w:val="false"/>
          <w:i w:val="false"/>
          <w:color w:val="000000"/>
          <w:sz w:val="20"/>
        </w:rPr>
        <w:t>
</w:t>
      </w:r>
      <w:r>
        <w:rPr>
          <w:rFonts w:ascii="Consolas"/>
          <w:b w:val="false"/>
          <w:i w:val="false"/>
          <w:color w:val="000000"/>
          <w:sz w:val="20"/>
        </w:rPr>
        <w:t>
      Процентное влияние на условную цену за наличие опыта работы товаров и услуг определяется в соответствии с приложениями 6 и 7 к конкурсной документации.</w:t>
      </w:r>
      <w:r>
        <w:br/>
      </w:r>
      <w:r>
        <w:rPr>
          <w:rFonts w:ascii="Consolas"/>
          <w:b w:val="false"/>
          <w:i w:val="false"/>
          <w:color w:val="000000"/>
          <w:sz w:val="20"/>
        </w:rPr>
        <w:t>
</w:t>
      </w:r>
      <w:r>
        <w:rPr>
          <w:rFonts w:ascii="Consolas"/>
          <w:b w:val="false"/>
          <w:i w:val="false"/>
          <w:color w:val="000000"/>
          <w:sz w:val="20"/>
        </w:rPr>
        <w:t>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r>
        <w:br/>
      </w:r>
      <w:r>
        <w:rPr>
          <w:rFonts w:ascii="Consolas"/>
          <w:b w:val="false"/>
          <w:i w:val="false"/>
          <w:color w:val="000000"/>
          <w:sz w:val="20"/>
        </w:rPr>
        <w:t>
</w:t>
      </w:r>
      <w:r>
        <w:rPr>
          <w:rFonts w:ascii="Consolas"/>
          <w:b w:val="false"/>
          <w:i w:val="false"/>
          <w:color w:val="000000"/>
          <w:sz w:val="20"/>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r>
        <w:br/>
      </w:r>
      <w:r>
        <w:rPr>
          <w:rFonts w:ascii="Consolas"/>
          <w:b w:val="false"/>
          <w:i w:val="false"/>
          <w:color w:val="000000"/>
          <w:sz w:val="20"/>
        </w:rPr>
        <w:t>
</w:t>
      </w:r>
      <w:r>
        <w:rPr>
          <w:rFonts w:ascii="Consolas"/>
          <w:b w:val="false"/>
          <w:i w:val="false"/>
          <w:color w:val="000000"/>
          <w:sz w:val="20"/>
        </w:rPr>
        <w:t>
      В случае, если предметом конкурса является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r>
        <w:br/>
      </w:r>
      <w:r>
        <w:rPr>
          <w:rFonts w:ascii="Consolas"/>
          <w:b w:val="false"/>
          <w:i w:val="false"/>
          <w:color w:val="000000"/>
          <w:sz w:val="20"/>
        </w:rPr>
        <w:t>
</w:t>
      </w:r>
      <w:r>
        <w:rPr>
          <w:rFonts w:ascii="Consolas"/>
          <w:b w:val="false"/>
          <w:i w:val="false"/>
          <w:color w:val="000000"/>
          <w:sz w:val="20"/>
        </w:rPr>
        <w:t>
      Суммарное процентное влияние на условную цену заявки на участие в конкурсе данного критерия не превышает десять процентов.</w:t>
      </w:r>
      <w:r>
        <w:br/>
      </w:r>
      <w:r>
        <w:rPr>
          <w:rFonts w:ascii="Consolas"/>
          <w:b w:val="false"/>
          <w:i w:val="false"/>
          <w:color w:val="000000"/>
          <w:sz w:val="20"/>
        </w:rPr>
        <w:t>
</w:t>
      </w:r>
      <w:r>
        <w:rPr>
          <w:rFonts w:ascii="Consolas"/>
          <w:b w:val="false"/>
          <w:i w:val="false"/>
          <w:color w:val="000000"/>
          <w:sz w:val="20"/>
        </w:rPr>
        <w:t>
      Процентное влияние на условную цену за наличие опыта работы определяется в соответствии с </w:t>
      </w:r>
      <w:r>
        <w:rPr>
          <w:rFonts w:ascii="Consolas"/>
          <w:b w:val="false"/>
          <w:i w:val="false"/>
          <w:color w:val="000000"/>
          <w:sz w:val="20"/>
        </w:rPr>
        <w:t>приложениями 5</w:t>
      </w:r>
      <w:r>
        <w:rPr>
          <w:rFonts w:ascii="Consolas"/>
          <w:b w:val="false"/>
          <w:i w:val="false"/>
          <w:color w:val="000000"/>
          <w:sz w:val="20"/>
        </w:rPr>
        <w:t xml:space="preserve"> к конкурсной документации.</w:t>
      </w:r>
      <w:r>
        <w:br/>
      </w:r>
      <w:r>
        <w:rPr>
          <w:rFonts w:ascii="Consolas"/>
          <w:b w:val="false"/>
          <w:i w:val="false"/>
          <w:color w:val="000000"/>
          <w:sz w:val="20"/>
        </w:rPr>
        <w:t>
</w:t>
      </w:r>
      <w:r>
        <w:rPr>
          <w:rFonts w:ascii="Consolas"/>
          <w:b w:val="false"/>
          <w:i w:val="false"/>
          <w:color w:val="ff0000"/>
          <w:sz w:val="20"/>
        </w:rPr>
        <w:t xml:space="preserve">      Сноска. Пункт 44 в редакции приказа Министра финансов РК от 03.10.2016 </w:t>
      </w:r>
      <w:r>
        <w:rPr>
          <w:rFonts w:ascii="Consolas"/>
          <w:b w:val="false"/>
          <w:i w:val="false"/>
          <w:color w:val="000000"/>
          <w:sz w:val="20"/>
        </w:rPr>
        <w:t>№ 521</w:t>
      </w:r>
      <w:r>
        <w:rPr>
          <w:rFonts w:ascii="Consolas"/>
          <w:b w:val="false"/>
          <w:i w:val="false"/>
          <w:color w:val="000000"/>
          <w:sz w:val="20"/>
        </w:rPr>
        <w:t> </w:t>
      </w:r>
      <w:r>
        <w:rPr>
          <w:rFonts w:ascii="Consolas"/>
          <w:b w:val="false"/>
          <w:i w:val="false"/>
          <w:color w:val="ff0000"/>
          <w:sz w:val="20"/>
        </w:rPr>
        <w:t>(вводится в действие с 01.01.2017).</w:t>
      </w:r>
      <w:r>
        <w:br/>
      </w:r>
      <w:r>
        <w:rPr>
          <w:rFonts w:ascii="Consolas"/>
          <w:b w:val="false"/>
          <w:i w:val="false"/>
          <w:color w:val="000000"/>
          <w:sz w:val="20"/>
        </w:rPr>
        <w:t>
</w:t>
      </w:r>
      <w:r>
        <w:rPr>
          <w:rFonts w:ascii="Consolas"/>
          <w:b w:val="false"/>
          <w:i w:val="false"/>
          <w:color w:val="000000"/>
          <w:sz w:val="20"/>
        </w:rPr>
        <w:t>
      45. При наличии документа о добровольном подтверждении соответствия предлагаемых товаров, работ, услуг действующим национальным или неправительственным стандартам Республики Казахстан, конкурсная комиссия присваивает условную скидку в размере двух процентов (2%).</w:t>
      </w:r>
      <w:r>
        <w:br/>
      </w:r>
      <w:r>
        <w:rPr>
          <w:rFonts w:ascii="Consolas"/>
          <w:b w:val="false"/>
          <w:i w:val="false"/>
          <w:color w:val="000000"/>
          <w:sz w:val="20"/>
        </w:rPr>
        <w:t>
</w:t>
      </w:r>
      <w:r>
        <w:rPr>
          <w:rFonts w:ascii="Consolas"/>
          <w:b w:val="false"/>
          <w:i w:val="false"/>
          <w:color w:val="000000"/>
          <w:sz w:val="20"/>
        </w:rPr>
        <w:t>
      46. При наличии у потенциального поставщика документа, подтверждающего соответствие системы менеджмента качества действующему национальному стандарту Республики Казахстан, выданного производителю предлагаемых товаров, исполнителю работ и услуг в соответствии с законодательством Республики Казахстан в области технического регулирования, конкурсная комиссия присваивает условную скидку в размере двух процента (2%);</w:t>
      </w:r>
      <w:r>
        <w:br/>
      </w:r>
      <w:r>
        <w:rPr>
          <w:rFonts w:ascii="Consolas"/>
          <w:b w:val="false"/>
          <w:i w:val="false"/>
          <w:color w:val="000000"/>
          <w:sz w:val="20"/>
        </w:rPr>
        <w:t>
</w:t>
      </w:r>
      <w:r>
        <w:rPr>
          <w:rFonts w:ascii="Consolas"/>
          <w:b w:val="false"/>
          <w:i w:val="false"/>
          <w:color w:val="000000"/>
          <w:sz w:val="20"/>
        </w:rPr>
        <w:t>
      47. При наличии у потенциального поставщика документа, подтверждающего соответствие системы экологического менеджмента действующему национальному стандарту Республики Казахстан, выданного производителю предлагаемых товаров, исполнителю работ и услуг в соответствии с законодательством Республики Казахстан в области технического регулирования, конкурсная комиссия присваивает условную скидку в размере одного процента (1%);</w:t>
      </w:r>
      <w:r>
        <w:br/>
      </w:r>
      <w:r>
        <w:rPr>
          <w:rFonts w:ascii="Consolas"/>
          <w:b w:val="false"/>
          <w:i w:val="false"/>
          <w:color w:val="000000"/>
          <w:sz w:val="20"/>
        </w:rPr>
        <w:t>
</w:t>
      </w:r>
      <w:r>
        <w:rPr>
          <w:rFonts w:ascii="Consolas"/>
          <w:b w:val="false"/>
          <w:i w:val="false"/>
          <w:color w:val="000000"/>
          <w:sz w:val="20"/>
        </w:rPr>
        <w:t>
      48. При наличии у потенциального поставщика документа, подтверждающего соответствие стандарту экологической чистой продукции, выданного производителю предлагаемых товаров, в соответствии с законодательством Республики Казахстан в области технического регулирования, конкурсная комиссия присваивает условную скидку в размере одного процента (1%);</w:t>
      </w:r>
      <w:r>
        <w:br/>
      </w:r>
      <w:r>
        <w:rPr>
          <w:rFonts w:ascii="Consolas"/>
          <w:b w:val="false"/>
          <w:i w:val="false"/>
          <w:color w:val="000000"/>
          <w:sz w:val="20"/>
        </w:rPr>
        <w:t>
</w:t>
      </w:r>
      <w:r>
        <w:rPr>
          <w:rFonts w:ascii="Consolas"/>
          <w:b w:val="false"/>
          <w:i w:val="false"/>
          <w:color w:val="000000"/>
          <w:sz w:val="20"/>
        </w:rPr>
        <w:t>
      49.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 о государственных закупках.</w:t>
      </w:r>
      <w:r>
        <w:br/>
      </w:r>
      <w:r>
        <w:rPr>
          <w:rFonts w:ascii="Consolas"/>
          <w:b w:val="false"/>
          <w:i w:val="false"/>
          <w:color w:val="000000"/>
          <w:sz w:val="20"/>
        </w:rPr>
        <w:t>
</w:t>
      </w:r>
      <w:r>
        <w:rPr>
          <w:rFonts w:ascii="Consolas"/>
          <w:b w:val="false"/>
          <w:i w:val="false"/>
          <w:color w:val="000000"/>
          <w:sz w:val="20"/>
        </w:rPr>
        <w:t>
      50.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КД,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r>
        <w:br/>
      </w:r>
      <w:r>
        <w:rPr>
          <w:rFonts w:ascii="Consolas"/>
          <w:b w:val="false"/>
          <w:i w:val="false"/>
          <w:color w:val="000000"/>
          <w:sz w:val="20"/>
        </w:rPr>
        <w:t>
</w:t>
      </w:r>
      <w:r>
        <w:rPr>
          <w:rFonts w:ascii="Consolas"/>
          <w:b w:val="false"/>
          <w:i w:val="false"/>
          <w:color w:val="000000"/>
          <w:sz w:val="20"/>
        </w:rPr>
        <w:t>
      51. При рассмотрении вопроса наличия опыта работы потенциального поставщика, участвующего в конкурсе по государственным закупкам товаров, работ и услуг, конкурсная комиссия рассматривает опыт работы только на рынке поставки товара, выполнения работ и оказания услуг, приобретаемых на данном конкурсе, в том числе по схожим видам товаром, работ и услуг.</w:t>
      </w:r>
      <w:r>
        <w:br/>
      </w:r>
      <w:r>
        <w:rPr>
          <w:rFonts w:ascii="Consolas"/>
          <w:b w:val="false"/>
          <w:i w:val="false"/>
          <w:color w:val="000000"/>
          <w:sz w:val="20"/>
        </w:rPr>
        <w:t>
</w:t>
      </w:r>
      <w:r>
        <w:rPr>
          <w:rFonts w:ascii="Consolas"/>
          <w:b w:val="false"/>
          <w:i w:val="false"/>
          <w:color w:val="000000"/>
          <w:sz w:val="20"/>
        </w:rPr>
        <w:t>
      52. Критерий -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должно превышать десять процентов.</w:t>
      </w:r>
      <w:r>
        <w:br/>
      </w:r>
      <w:r>
        <w:rPr>
          <w:rFonts w:ascii="Consolas"/>
          <w:b w:val="false"/>
          <w:i w:val="false"/>
          <w:color w:val="000000"/>
          <w:sz w:val="20"/>
        </w:rPr>
        <w:t>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процентов (3%).</w:t>
      </w:r>
      <w:r>
        <w:br/>
      </w:r>
      <w:r>
        <w:rPr>
          <w:rFonts w:ascii="Consolas"/>
          <w:b w:val="false"/>
          <w:i w:val="false"/>
          <w:color w:val="000000"/>
          <w:sz w:val="20"/>
        </w:rPr>
        <w:t>
      В случае, если технические характеристики товаров, услуг в технической спецификации, предложенной потенциальными поставщиками в заявке на участие в конкурсе, превышают параметры товаров, услуг, установленных в технической спецификации КД, конкурсная комиссия устанавливает ноль целых пять десятых процента (0,5 %) за каждый превышенный параметр. При этом общее суммарное выражение не должно превышать трех процентов (3%).</w:t>
      </w:r>
      <w:r>
        <w:br/>
      </w:r>
      <w:r>
        <w:rPr>
          <w:rFonts w:ascii="Consolas"/>
          <w:b w:val="false"/>
          <w:i w:val="false"/>
          <w:color w:val="000000"/>
          <w:sz w:val="20"/>
        </w:rPr>
        <w:t>
      В случае, если качественные характеристики товаров, услуг в технической спецификации, предложенной потенциальными поставщиками в заявке на участие в конкурсе, превышают требования и назначение товара, услуги, которые установлены в технической спецификации КД, конкурсная комиссия устанавливает пять процентов (5%) за данную характеристику.</w:t>
      </w:r>
      <w:r>
        <w:br/>
      </w:r>
      <w:r>
        <w:rPr>
          <w:rFonts w:ascii="Consolas"/>
          <w:b w:val="false"/>
          <w:i w:val="false"/>
          <w:color w:val="000000"/>
          <w:sz w:val="20"/>
        </w:rPr>
        <w:t>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конкурсе, превышают условия, установленные в технической спецификации КД, конкурсная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r>
        <w:br/>
      </w:r>
      <w:r>
        <w:rPr>
          <w:rFonts w:ascii="Consolas"/>
          <w:b w:val="false"/>
          <w:i w:val="false"/>
          <w:color w:val="000000"/>
          <w:sz w:val="20"/>
        </w:rPr>
        <w:t>
      В случае отсутствия заключения экспертной комиссии или эксперта данный критерий конкурсной комиссией не применяется.</w:t>
      </w:r>
      <w:r>
        <w:br/>
      </w:r>
      <w:r>
        <w:rPr>
          <w:rFonts w:ascii="Consolas"/>
          <w:b w:val="false"/>
          <w:i w:val="false"/>
          <w:color w:val="000000"/>
          <w:sz w:val="20"/>
        </w:rPr>
        <w:t>
</w:t>
      </w:r>
      <w:r>
        <w:rPr>
          <w:rFonts w:ascii="Consolas"/>
          <w:b w:val="false"/>
          <w:i w:val="false"/>
          <w:color w:val="000000"/>
          <w:sz w:val="20"/>
        </w:rPr>
        <w:t>
      53. Заявка на участие в конкурсе признается отвечающей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28"/>
    <w:bookmarkStart w:name="z569" w:id="129"/>
    <w:p>
      <w:pPr>
        <w:spacing w:after="0"/>
        <w:ind w:left="0"/>
        <w:jc w:val="left"/>
      </w:pPr>
      <w:r>
        <w:rPr>
          <w:rFonts w:ascii="Consolas"/>
          <w:b/>
          <w:i w:val="false"/>
          <w:color w:val="000000"/>
        </w:rPr>
        <w:t xml:space="preserve"> 
8. Оценка и сопоставление конкурсных ценовых предложений и</w:t>
      </w:r>
      <w:r>
        <w:br/>
      </w:r>
      <w:r>
        <w:rPr>
          <w:rFonts w:ascii="Consolas"/>
          <w:b/>
          <w:i w:val="false"/>
          <w:color w:val="000000"/>
        </w:rPr>
        <w:t>
определение победителя конкурса</w:t>
      </w:r>
    </w:p>
    <w:bookmarkEnd w:id="129"/>
    <w:bookmarkStart w:name="z570" w:id="130"/>
    <w:p>
      <w:pPr>
        <w:spacing w:after="0"/>
        <w:ind w:left="0"/>
        <w:jc w:val="left"/>
      </w:pPr>
      <w:r>
        <w:rPr>
          <w:rFonts w:ascii="Consolas"/>
          <w:b w:val="false"/>
          <w:i w:val="false"/>
          <w:color w:val="000000"/>
          <w:sz w:val="20"/>
        </w:rPr>
        <w:t>
      54.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КД.</w:t>
      </w:r>
      <w:r>
        <w:br/>
      </w:r>
      <w:r>
        <w:rPr>
          <w:rFonts w:ascii="Consolas"/>
          <w:b w:val="false"/>
          <w:i w:val="false"/>
          <w:color w:val="000000"/>
          <w:sz w:val="20"/>
        </w:rPr>
        <w:t>
</w:t>
      </w:r>
      <w:r>
        <w:rPr>
          <w:rFonts w:ascii="Consolas"/>
          <w:b w:val="false"/>
          <w:i w:val="false"/>
          <w:color w:val="000000"/>
          <w:sz w:val="20"/>
        </w:rPr>
        <w:t xml:space="preserve">
      55. Веб-порталом производятся автоматическая оценка и сопоставление конкурсных ценовых предложений участников конкурса: </w:t>
      </w:r>
      <w:r>
        <w:br/>
      </w:r>
      <w:r>
        <w:rPr>
          <w:rFonts w:ascii="Consolas"/>
          <w:b w:val="false"/>
          <w:i w:val="false"/>
          <w:color w:val="000000"/>
          <w:sz w:val="20"/>
        </w:rPr>
        <w:t>
      рассчитывается демпинговая цена, определяемая в соответствии с Правилами;</w:t>
      </w:r>
      <w:r>
        <w:br/>
      </w:r>
      <w:r>
        <w:rPr>
          <w:rFonts w:ascii="Consolas"/>
          <w:b w:val="false"/>
          <w:i w:val="false"/>
          <w:color w:val="000000"/>
          <w:sz w:val="20"/>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r>
        <w:br/>
      </w:r>
      <w:r>
        <w:rPr>
          <w:rFonts w:ascii="Consolas"/>
          <w:b w:val="false"/>
          <w:i w:val="false"/>
          <w:color w:val="000000"/>
          <w:sz w:val="20"/>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r>
        <w:br/>
      </w:r>
      <w:r>
        <w:rPr>
          <w:rFonts w:ascii="Consolas"/>
          <w:b w:val="false"/>
          <w:i w:val="false"/>
          <w:color w:val="000000"/>
          <w:sz w:val="20"/>
        </w:rPr>
        <w:t>
      При равенстве опыта работы нескольких потенциальных поставщиков, имеющих равные условные цены, победителем признается потенциальный поставщик, заявка на участие в конкурсе которого поступило ранее заявки на участие в конкурсе других потенциальных поставщиков.</w:t>
      </w:r>
      <w:r>
        <w:br/>
      </w:r>
      <w:r>
        <w:rPr>
          <w:rFonts w:ascii="Consolas"/>
          <w:b w:val="false"/>
          <w:i w:val="false"/>
          <w:color w:val="000000"/>
          <w:sz w:val="20"/>
        </w:rPr>
        <w:t>
</w:t>
      </w:r>
      <w:r>
        <w:rPr>
          <w:rFonts w:ascii="Consolas"/>
          <w:b w:val="false"/>
          <w:i w:val="false"/>
          <w:color w:val="000000"/>
          <w:sz w:val="20"/>
        </w:rPr>
        <w:t>
      56. Результаты оценки и сопоставления конкурсных ценовых предложений размещаются в протоколе об итогах государственных закупок способом конкурса.</w:t>
      </w:r>
    </w:p>
    <w:bookmarkEnd w:id="130"/>
    <w:bookmarkStart w:name="z573" w:id="131"/>
    <w:p>
      <w:pPr>
        <w:spacing w:after="0"/>
        <w:ind w:left="0"/>
        <w:jc w:val="left"/>
      </w:pPr>
      <w:r>
        <w:rPr>
          <w:rFonts w:ascii="Consolas"/>
          <w:b/>
          <w:i w:val="false"/>
          <w:color w:val="000000"/>
        </w:rPr>
        <w:t xml:space="preserve"> 
9. Возврат обеспечения заявок на участие в конкурсе</w:t>
      </w:r>
    </w:p>
    <w:bookmarkEnd w:id="131"/>
    <w:bookmarkStart w:name="z574" w:id="132"/>
    <w:p>
      <w:pPr>
        <w:spacing w:after="0"/>
        <w:ind w:left="0"/>
        <w:jc w:val="left"/>
      </w:pPr>
      <w:r>
        <w:rPr>
          <w:rFonts w:ascii="Consolas"/>
          <w:b w:val="false"/>
          <w:i w:val="false"/>
          <w:color w:val="000000"/>
          <w:sz w:val="20"/>
        </w:rPr>
        <w:t>
      57. Организатор возвращает внесенное обеспечение заявки на участие в конкурсе потенциальному поставщику в течение трех рабочих дней со дня наступления одного из следующих случаев:</w:t>
      </w:r>
      <w:r>
        <w:br/>
      </w:r>
      <w:r>
        <w:rPr>
          <w:rFonts w:ascii="Consolas"/>
          <w:b w:val="false"/>
          <w:i w:val="false"/>
          <w:color w:val="000000"/>
          <w:sz w:val="20"/>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r>
        <w:br/>
      </w:r>
      <w:r>
        <w:rPr>
          <w:rFonts w:ascii="Consolas"/>
          <w:b w:val="false"/>
          <w:i w:val="false"/>
          <w:color w:val="000000"/>
          <w:sz w:val="20"/>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r>
        <w:br/>
      </w:r>
      <w:r>
        <w:rPr>
          <w:rFonts w:ascii="Consolas"/>
          <w:b w:val="false"/>
          <w:i w:val="false"/>
          <w:color w:val="000000"/>
          <w:sz w:val="20"/>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КД.</w:t>
      </w:r>
      <w:r>
        <w:br/>
      </w:r>
      <w:r>
        <w:rPr>
          <w:rFonts w:ascii="Consolas"/>
          <w:b w:val="false"/>
          <w:i w:val="false"/>
          <w:color w:val="000000"/>
          <w:sz w:val="20"/>
        </w:rPr>
        <w:t>
</w:t>
      </w:r>
      <w:r>
        <w:rPr>
          <w:rFonts w:ascii="Consolas"/>
          <w:b w:val="false"/>
          <w:i w:val="false"/>
          <w:color w:val="000000"/>
          <w:sz w:val="20"/>
        </w:rPr>
        <w:t>
      58. Обеспечение заявки на участие в конкурсе не возвращается организатором в случаях, если:</w:t>
      </w:r>
      <w:r>
        <w:br/>
      </w:r>
      <w:r>
        <w:rPr>
          <w:rFonts w:ascii="Consolas"/>
          <w:b w:val="false"/>
          <w:i w:val="false"/>
          <w:color w:val="000000"/>
          <w:sz w:val="20"/>
        </w:rPr>
        <w:t xml:space="preserve">
      1) потенциальный поставщик, определенный победителем конкурса либо занявший второе место, уклонился от заключения договора о государственных закупках; </w:t>
      </w:r>
      <w:r>
        <w:br/>
      </w:r>
      <w:r>
        <w:rPr>
          <w:rFonts w:ascii="Consolas"/>
          <w:b w:val="false"/>
          <w:i w:val="false"/>
          <w:color w:val="000000"/>
          <w:sz w:val="20"/>
        </w:rPr>
        <w:t>
      2) победитель конкурса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о государственных закупках.</w:t>
      </w:r>
    </w:p>
    <w:bookmarkEnd w:id="132"/>
    <w:bookmarkStart w:name="z576" w:id="133"/>
    <w:p>
      <w:pPr>
        <w:spacing w:after="0"/>
        <w:ind w:left="0"/>
        <w:jc w:val="left"/>
      </w:pPr>
      <w:r>
        <w:rPr>
          <w:rFonts w:ascii="Consolas"/>
          <w:b/>
          <w:i w:val="false"/>
          <w:color w:val="000000"/>
        </w:rPr>
        <w:t xml:space="preserve"> 
10. Договор о государственных закупках по итогам конкурса</w:t>
      </w:r>
    </w:p>
    <w:bookmarkEnd w:id="133"/>
    <w:bookmarkStart w:name="z577" w:id="134"/>
    <w:p>
      <w:pPr>
        <w:spacing w:after="0"/>
        <w:ind w:left="0"/>
        <w:jc w:val="left"/>
      </w:pPr>
      <w:r>
        <w:rPr>
          <w:rFonts w:ascii="Consolas"/>
          <w:b w:val="false"/>
          <w:i w:val="false"/>
          <w:color w:val="000000"/>
          <w:sz w:val="20"/>
        </w:rPr>
        <w:t>
      59.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r>
        <w:br/>
      </w:r>
      <w:r>
        <w:rPr>
          <w:rFonts w:ascii="Consolas"/>
          <w:b w:val="false"/>
          <w:i w:val="false"/>
          <w:color w:val="000000"/>
          <w:sz w:val="20"/>
        </w:rPr>
        <w:t>
      Заказчик направляет победителю проект договора, составленный в соответствии с типовым договором, согласно </w:t>
      </w:r>
      <w:r>
        <w:rPr>
          <w:rFonts w:ascii="Consolas"/>
          <w:b w:val="false"/>
          <w:i w:val="false"/>
          <w:color w:val="000000"/>
          <w:sz w:val="20"/>
        </w:rPr>
        <w:t>приложениям 19</w:t>
      </w:r>
      <w:r>
        <w:rPr>
          <w:rFonts w:ascii="Consolas"/>
          <w:b w:val="false"/>
          <w:i w:val="false"/>
          <w:color w:val="000000"/>
          <w:sz w:val="20"/>
        </w:rPr>
        <w:t>, </w:t>
      </w:r>
      <w:r>
        <w:rPr>
          <w:rFonts w:ascii="Consolas"/>
          <w:b w:val="false"/>
          <w:i w:val="false"/>
          <w:color w:val="000000"/>
          <w:sz w:val="20"/>
        </w:rPr>
        <w:t>20</w:t>
      </w:r>
      <w:r>
        <w:rPr>
          <w:rFonts w:ascii="Consolas"/>
          <w:b w:val="false"/>
          <w:i w:val="false"/>
          <w:color w:val="000000"/>
          <w:sz w:val="20"/>
        </w:rPr>
        <w:t xml:space="preserve"> и </w:t>
      </w:r>
      <w:r>
        <w:rPr>
          <w:rFonts w:ascii="Consolas"/>
          <w:b w:val="false"/>
          <w:i w:val="false"/>
          <w:color w:val="000000"/>
          <w:sz w:val="20"/>
        </w:rPr>
        <w:t>21</w:t>
      </w:r>
      <w:r>
        <w:rPr>
          <w:rFonts w:ascii="Consolas"/>
          <w:b w:val="false"/>
          <w:i w:val="false"/>
          <w:color w:val="000000"/>
          <w:sz w:val="20"/>
        </w:rPr>
        <w:t xml:space="preserve"> к Правилам, за исключением лица, имеющего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 в течение пяти рабочих дней со дня истечения срока на обжалование протокола об итогах государственных закупок способом конкурса.</w:t>
      </w:r>
      <w:r>
        <w:br/>
      </w:r>
      <w:r>
        <w:rPr>
          <w:rFonts w:ascii="Consolas"/>
          <w:b w:val="false"/>
          <w:i w:val="false"/>
          <w:color w:val="000000"/>
          <w:sz w:val="20"/>
        </w:rPr>
        <w:t>
</w:t>
      </w:r>
      <w:r>
        <w:rPr>
          <w:rFonts w:ascii="Consolas"/>
          <w:b w:val="false"/>
          <w:i w:val="false"/>
          <w:color w:val="000000"/>
          <w:sz w:val="20"/>
        </w:rPr>
        <w:t>
      60.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r>
        <w:br/>
      </w:r>
      <w:r>
        <w:rPr>
          <w:rFonts w:ascii="Consolas"/>
          <w:b w:val="false"/>
          <w:i w:val="false"/>
          <w:color w:val="000000"/>
          <w:sz w:val="20"/>
        </w:rPr>
        <w:t>
</w:t>
      </w:r>
      <w:r>
        <w:rPr>
          <w:rFonts w:ascii="Consolas"/>
          <w:b w:val="false"/>
          <w:i w:val="false"/>
          <w:color w:val="000000"/>
          <w:sz w:val="20"/>
        </w:rPr>
        <w:t>
      61. Проект договора в соответствии с пунктом 3 статьи 43 Закона удостоверяется победителем государственных закупок способом конкурса посредством электронной цифровой подписи в течение трех рабочих дней со дня поступления на веб-портал уведомления с приложением проекта договора.</w:t>
      </w:r>
      <w:r>
        <w:br/>
      </w:r>
      <w:r>
        <w:rPr>
          <w:rFonts w:ascii="Consolas"/>
          <w:b w:val="false"/>
          <w:i w:val="false"/>
          <w:color w:val="000000"/>
          <w:sz w:val="20"/>
        </w:rPr>
        <w:t>
</w:t>
      </w:r>
      <w:r>
        <w:rPr>
          <w:rFonts w:ascii="Consolas"/>
          <w:b w:val="false"/>
          <w:i w:val="false"/>
          <w:color w:val="ff0000"/>
          <w:sz w:val="20"/>
        </w:rPr>
        <w:t xml:space="preserve">      Сноска. Пункт 61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62. Заказчик в течение одного рабочего дня со дня истечения срока на обжалование протокола об итогах государственных закупок способом конкурса,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r>
        <w:br/>
      </w:r>
      <w:r>
        <w:rPr>
          <w:rFonts w:ascii="Consolas"/>
          <w:b w:val="false"/>
          <w:i w:val="false"/>
          <w:color w:val="000000"/>
          <w:sz w:val="20"/>
        </w:rPr>
        <w:t>
</w:t>
      </w:r>
      <w:r>
        <w:rPr>
          <w:rFonts w:ascii="Consolas"/>
          <w:b w:val="false"/>
          <w:i w:val="false"/>
          <w:color w:val="000000"/>
          <w:sz w:val="20"/>
        </w:rPr>
        <w:t>
      63.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r>
        <w:br/>
      </w:r>
      <w:r>
        <w:rPr>
          <w:rFonts w:ascii="Consolas"/>
          <w:b w:val="false"/>
          <w:i w:val="false"/>
          <w:color w:val="000000"/>
          <w:sz w:val="20"/>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r>
        <w:br/>
      </w:r>
      <w:r>
        <w:rPr>
          <w:rFonts w:ascii="Consolas"/>
          <w:b w:val="false"/>
          <w:i w:val="false"/>
          <w:color w:val="000000"/>
          <w:sz w:val="20"/>
        </w:rPr>
        <w:t>
</w:t>
      </w:r>
      <w:r>
        <w:rPr>
          <w:rFonts w:ascii="Consolas"/>
          <w:b w:val="false"/>
          <w:i w:val="false"/>
          <w:color w:val="000000"/>
          <w:sz w:val="20"/>
        </w:rPr>
        <w:t>
      64. Заказчик не позднее одного рабочего дня со дня истечения срока подтверждения потенциальным поставщиком сведений в соответствии с </w:t>
      </w:r>
      <w:r>
        <w:rPr>
          <w:rFonts w:ascii="Consolas"/>
          <w:b w:val="false"/>
          <w:i w:val="false"/>
          <w:color w:val="000000"/>
          <w:sz w:val="20"/>
        </w:rPr>
        <w:t>пунктом 388</w:t>
      </w:r>
      <w:r>
        <w:rPr>
          <w:rFonts w:ascii="Consolas"/>
          <w:b w:val="false"/>
          <w:i w:val="false"/>
          <w:color w:val="000000"/>
          <w:sz w:val="20"/>
        </w:rPr>
        <w:t xml:space="preserve"> Правил, формирует проект договора, удостоверенный электронной цифровой подписью, и направляет для подписания потенциальному поставщику.</w:t>
      </w:r>
      <w:r>
        <w:br/>
      </w:r>
      <w:r>
        <w:rPr>
          <w:rFonts w:ascii="Consolas"/>
          <w:b w:val="false"/>
          <w:i w:val="false"/>
          <w:color w:val="000000"/>
          <w:sz w:val="20"/>
        </w:rPr>
        <w:t>
</w:t>
      </w:r>
      <w:r>
        <w:rPr>
          <w:rFonts w:ascii="Consolas"/>
          <w:b w:val="false"/>
          <w:i w:val="false"/>
          <w:color w:val="000000"/>
          <w:sz w:val="20"/>
        </w:rPr>
        <w:t>
      65. Поставщик подписывает договор электронной цифровой подписью посредством веб-портала в сроки, установленные Законом и Правилами.</w:t>
      </w:r>
      <w:r>
        <w:br/>
      </w:r>
      <w:r>
        <w:rPr>
          <w:rFonts w:ascii="Consolas"/>
          <w:b w:val="false"/>
          <w:i w:val="false"/>
          <w:color w:val="000000"/>
          <w:sz w:val="20"/>
        </w:rPr>
        <w:t>
</w:t>
      </w:r>
      <w:r>
        <w:rPr>
          <w:rFonts w:ascii="Consolas"/>
          <w:b w:val="false"/>
          <w:i w:val="false"/>
          <w:color w:val="000000"/>
          <w:sz w:val="20"/>
        </w:rPr>
        <w:t>
      66.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пунктом 7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r>
        <w:br/>
      </w:r>
      <w:r>
        <w:rPr>
          <w:rFonts w:ascii="Consolas"/>
          <w:b w:val="false"/>
          <w:i w:val="false"/>
          <w:color w:val="000000"/>
          <w:sz w:val="20"/>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государственные закупки.</w:t>
      </w:r>
      <w:r>
        <w:br/>
      </w:r>
      <w:r>
        <w:rPr>
          <w:rFonts w:ascii="Consolas"/>
          <w:b w:val="false"/>
          <w:i w:val="false"/>
          <w:color w:val="000000"/>
          <w:sz w:val="20"/>
        </w:rPr>
        <w:t>
</w:t>
      </w:r>
      <w:r>
        <w:rPr>
          <w:rFonts w:ascii="Consolas"/>
          <w:b w:val="false"/>
          <w:i w:val="false"/>
          <w:color w:val="ff0000"/>
          <w:sz w:val="20"/>
        </w:rPr>
        <w:t xml:space="preserve">      Сноска. Пункт 66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67. Договор не может быть заключен в период обжалования решения уполномоченного органа, вынесенного в соответствии со </w:t>
      </w:r>
      <w:r>
        <w:rPr>
          <w:rFonts w:ascii="Consolas"/>
          <w:b w:val="false"/>
          <w:i w:val="false"/>
          <w:color w:val="000000"/>
          <w:sz w:val="20"/>
        </w:rPr>
        <w:t>статьей 47</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68. Поставщик в течение десяти рабочих дней со дня заключения договора вносит обеспечение исполнения договора, а также сумму в соответствии со </w:t>
      </w:r>
      <w:r>
        <w:rPr>
          <w:rFonts w:ascii="Consolas"/>
          <w:b w:val="false"/>
          <w:i w:val="false"/>
          <w:color w:val="000000"/>
          <w:sz w:val="20"/>
        </w:rPr>
        <w:t>статьей 26</w:t>
      </w:r>
      <w:r>
        <w:rPr>
          <w:rFonts w:ascii="Consolas"/>
          <w:b w:val="false"/>
          <w:i w:val="false"/>
          <w:color w:val="000000"/>
          <w:sz w:val="20"/>
        </w:rPr>
        <w:t xml:space="preserve"> Закона (при наличии).</w:t>
      </w:r>
      <w:r>
        <w:br/>
      </w:r>
      <w:r>
        <w:rPr>
          <w:rFonts w:ascii="Consolas"/>
          <w:b w:val="false"/>
          <w:i w:val="false"/>
          <w:color w:val="000000"/>
          <w:sz w:val="20"/>
        </w:rPr>
        <w:t>
</w:t>
      </w:r>
      <w:r>
        <w:rPr>
          <w:rFonts w:ascii="Consolas"/>
          <w:b w:val="false"/>
          <w:i w:val="false"/>
          <w:color w:val="000000"/>
          <w:sz w:val="20"/>
        </w:rPr>
        <w:t>
      69. Размер обеспечения исполнения договора устанавливается организатором государственных закупок в размере трех процентов от общей суммы договора.</w:t>
      </w:r>
      <w:r>
        <w:br/>
      </w:r>
      <w:r>
        <w:rPr>
          <w:rFonts w:ascii="Consolas"/>
          <w:b w:val="false"/>
          <w:i w:val="false"/>
          <w:color w:val="000000"/>
          <w:sz w:val="20"/>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r>
        <w:br/>
      </w:r>
      <w:r>
        <w:rPr>
          <w:rFonts w:ascii="Consolas"/>
          <w:b w:val="false"/>
          <w:i w:val="false"/>
          <w:color w:val="000000"/>
          <w:sz w:val="20"/>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r>
        <w:br/>
      </w:r>
      <w:r>
        <w:rPr>
          <w:rFonts w:ascii="Consolas"/>
          <w:b w:val="false"/>
          <w:i w:val="false"/>
          <w:color w:val="000000"/>
          <w:sz w:val="20"/>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r>
        <w:br/>
      </w:r>
      <w:r>
        <w:rPr>
          <w:rFonts w:ascii="Consolas"/>
          <w:b w:val="false"/>
          <w:i w:val="false"/>
          <w:color w:val="000000"/>
          <w:sz w:val="20"/>
        </w:rPr>
        <w:t>
</w:t>
      </w:r>
      <w:r>
        <w:rPr>
          <w:rFonts w:ascii="Consolas"/>
          <w:b w:val="false"/>
          <w:i w:val="false"/>
          <w:color w:val="000000"/>
          <w:sz w:val="20"/>
        </w:rPr>
        <w:t>
      70.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r>
        <w:br/>
      </w:r>
      <w:r>
        <w:rPr>
          <w:rFonts w:ascii="Consolas"/>
          <w:b w:val="false"/>
          <w:i w:val="false"/>
          <w:color w:val="000000"/>
          <w:sz w:val="20"/>
        </w:rPr>
        <w:t>
</w:t>
      </w:r>
      <w:r>
        <w:rPr>
          <w:rFonts w:ascii="Consolas"/>
          <w:b w:val="false"/>
          <w:i w:val="false"/>
          <w:color w:val="000000"/>
          <w:sz w:val="20"/>
        </w:rPr>
        <w:t>
      71.Поставщик вправе выбрать один из следующих видов обеспечения исполнения договора:</w:t>
      </w:r>
      <w:r>
        <w:br/>
      </w:r>
      <w:r>
        <w:rPr>
          <w:rFonts w:ascii="Consolas"/>
          <w:b w:val="false"/>
          <w:i w:val="false"/>
          <w:color w:val="000000"/>
          <w:sz w:val="20"/>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Consolas"/>
          <w:b w:val="false"/>
          <w:i w:val="false"/>
          <w:color w:val="000000"/>
          <w:sz w:val="20"/>
        </w:rPr>
        <w:t>
      2) банковскую гарантию на бумажном носителе либо в форме электронного документа согласно </w:t>
      </w:r>
      <w:r>
        <w:rPr>
          <w:rFonts w:ascii="Consolas"/>
          <w:b w:val="false"/>
          <w:i w:val="false"/>
          <w:color w:val="000000"/>
          <w:sz w:val="20"/>
        </w:rPr>
        <w:t>приложению 22</w:t>
      </w:r>
      <w:r>
        <w:rPr>
          <w:rFonts w:ascii="Consolas"/>
          <w:b w:val="false"/>
          <w:i w:val="false"/>
          <w:color w:val="000000"/>
          <w:sz w:val="20"/>
        </w:rPr>
        <w:t xml:space="preserve"> к Правилам.</w:t>
      </w:r>
      <w:r>
        <w:br/>
      </w:r>
      <w:r>
        <w:rPr>
          <w:rFonts w:ascii="Consolas"/>
          <w:b w:val="false"/>
          <w:i w:val="false"/>
          <w:color w:val="000000"/>
          <w:sz w:val="20"/>
        </w:rPr>
        <w:t>
      Заказчик возвращает внесенное обеспечение исполнения договора поставщику в сроки, указанные в договоре, или в течение пяти рабочих дней со дня полного и надлежащего исполнения поставщиком своих обязательств по договору.</w:t>
      </w:r>
      <w:r>
        <w:br/>
      </w:r>
      <w:r>
        <w:rPr>
          <w:rFonts w:ascii="Consolas"/>
          <w:b w:val="false"/>
          <w:i w:val="false"/>
          <w:color w:val="000000"/>
          <w:sz w:val="20"/>
        </w:rPr>
        <w:t>
</w:t>
      </w:r>
      <w:r>
        <w:rPr>
          <w:rFonts w:ascii="Consolas"/>
          <w:b w:val="false"/>
          <w:i w:val="false"/>
          <w:color w:val="000000"/>
          <w:sz w:val="20"/>
        </w:rPr>
        <w:t>
      72.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Consolas"/>
          <w:b w:val="false"/>
          <w:i w:val="false"/>
          <w:color w:val="000000"/>
          <w:sz w:val="20"/>
        </w:rPr>
        <w:t>
</w:t>
      </w:r>
      <w:r>
        <w:rPr>
          <w:rFonts w:ascii="Consolas"/>
          <w:b w:val="false"/>
          <w:i w:val="false"/>
          <w:color w:val="000000"/>
          <w:sz w:val="20"/>
        </w:rPr>
        <w:t>
      73. Обеспечение исполнения договора, а также сумма обеспечения в случае принятия антидемпинговых мер (при наличии), не возвращается организатором государственных закупок поставщику в случае расторжения договора в связи с неисполнением либо ненадлежащим исполнением поставщиком договорных обязательств.</w:t>
      </w:r>
      <w:r>
        <w:br/>
      </w:r>
      <w:r>
        <w:rPr>
          <w:rFonts w:ascii="Consolas"/>
          <w:b w:val="false"/>
          <w:i w:val="false"/>
          <w:color w:val="000000"/>
          <w:sz w:val="20"/>
        </w:rPr>
        <w:t>
</w:t>
      </w:r>
      <w:r>
        <w:rPr>
          <w:rFonts w:ascii="Consolas"/>
          <w:b w:val="false"/>
          <w:i w:val="false"/>
          <w:color w:val="000000"/>
          <w:sz w:val="20"/>
        </w:rPr>
        <w:t>
      74. Минимальный срок поставки товаров, выполнения работ, оказания услуг по договору в соответствии с пунктом 22 статьи 43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r>
        <w:br/>
      </w:r>
      <w:r>
        <w:rPr>
          <w:rFonts w:ascii="Consolas"/>
          <w:b w:val="false"/>
          <w:i w:val="false"/>
          <w:color w:val="000000"/>
          <w:sz w:val="20"/>
        </w:rPr>
        <w:t>
</w:t>
      </w:r>
      <w:r>
        <w:rPr>
          <w:rFonts w:ascii="Consolas"/>
          <w:b w:val="false"/>
          <w:i w:val="false"/>
          <w:color w:val="ff0000"/>
          <w:sz w:val="20"/>
        </w:rPr>
        <w:t xml:space="preserve">      Сноска. Пункт 74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75. В случае если потенциальный поставщик, признанный победителем либо занявший второе место, в сроки, установленные Законом, не представил заказчику подписанный договор или, заключив договор, не внес обеспечение исполнения договора и (или) сумму в соответствии со </w:t>
      </w:r>
      <w:r>
        <w:rPr>
          <w:rFonts w:ascii="Consolas"/>
          <w:b w:val="false"/>
          <w:i w:val="false"/>
          <w:color w:val="000000"/>
          <w:sz w:val="20"/>
        </w:rPr>
        <w:t>статьей 26</w:t>
      </w:r>
      <w:r>
        <w:rPr>
          <w:rFonts w:ascii="Consolas"/>
          <w:b w:val="false"/>
          <w:i w:val="false"/>
          <w:color w:val="000000"/>
          <w:sz w:val="20"/>
        </w:rPr>
        <w:t xml:space="preserve"> Закона, то такой потенциальный поставщик признается уклонившимся от заключения договора.</w:t>
      </w:r>
      <w:r>
        <w:br/>
      </w:r>
      <w:r>
        <w:rPr>
          <w:rFonts w:ascii="Consolas"/>
          <w:b w:val="false"/>
          <w:i w:val="false"/>
          <w:color w:val="000000"/>
          <w:sz w:val="20"/>
        </w:rPr>
        <w:t>
</w:t>
      </w:r>
      <w:r>
        <w:rPr>
          <w:rFonts w:ascii="Consolas"/>
          <w:b w:val="false"/>
          <w:i w:val="false"/>
          <w:color w:val="000000"/>
          <w:sz w:val="20"/>
        </w:rPr>
        <w:t>
      76. В случае признания потенциального поставщика, определенного победителем государственных закупок (потенциальным поставщиком, занявшим второе место), уклонившимся от заключения договора организатор государственных закупок удерживает внесенное им обеспечение заявки на участие в конкурсе.</w:t>
      </w:r>
    </w:p>
    <w:bookmarkEnd w:id="134"/>
    <w:bookmarkStart w:name="z595" w:id="135"/>
    <w:p>
      <w:pPr>
        <w:spacing w:after="0"/>
        <w:ind w:left="0"/>
        <w:jc w:val="left"/>
      </w:pPr>
      <w:r>
        <w:rPr>
          <w:rFonts w:ascii="Consolas"/>
          <w:b/>
          <w:i w:val="false"/>
          <w:color w:val="000000"/>
        </w:rPr>
        <w:t xml:space="preserve"> 
11. Требование к потенциальным поставщикам в части наличия</w:t>
      </w:r>
      <w:r>
        <w:br/>
      </w:r>
      <w:r>
        <w:rPr>
          <w:rFonts w:ascii="Consolas"/>
          <w:b/>
          <w:i w:val="false"/>
          <w:color w:val="000000"/>
        </w:rPr>
        <w:t>
опыта работы</w:t>
      </w:r>
    </w:p>
    <w:bookmarkEnd w:id="135"/>
    <w:bookmarkStart w:name="z596" w:id="136"/>
    <w:p>
      <w:pPr>
        <w:spacing w:after="0"/>
        <w:ind w:left="0"/>
        <w:jc w:val="left"/>
      </w:pPr>
      <w:r>
        <w:rPr>
          <w:rFonts w:ascii="Consolas"/>
          <w:b w:val="false"/>
          <w:i w:val="false"/>
          <w:color w:val="000000"/>
          <w:sz w:val="20"/>
        </w:rPr>
        <w:t>
      77.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r>
        <w:br/>
      </w:r>
      <w:r>
        <w:rPr>
          <w:rFonts w:ascii="Consolas"/>
          <w:b w:val="false"/>
          <w:i w:val="false"/>
          <w:color w:val="000000"/>
          <w:sz w:val="20"/>
        </w:rPr>
        <w:t>
      Квалификационные требования к потенциальным поставщикам в части наличия опыта работы на рынке закупаемых товаров, работ, услуг могут быть установлены в технической спецификации настоящей КД.</w:t>
      </w:r>
      <w:r>
        <w:br/>
      </w:r>
      <w:r>
        <w:rPr>
          <w:rFonts w:ascii="Consolas"/>
          <w:b w:val="false"/>
          <w:i w:val="false"/>
          <w:color w:val="000000"/>
          <w:sz w:val="20"/>
        </w:rPr>
        <w:t>
</w:t>
      </w:r>
      <w:r>
        <w:rPr>
          <w:rFonts w:ascii="Consolas"/>
          <w:b w:val="false"/>
          <w:i w:val="false"/>
          <w:color w:val="000000"/>
          <w:sz w:val="20"/>
        </w:rPr>
        <w:t>
      78. В случае, если КД вместо технической спецификации содержит утвержденную в установленном порядке проектно-сметную документацию, то квалификационные требования к потенциальным поставщикам в части наличия опыта работы на рынке закупаемых товаров, работ, услуг устанавливается в </w:t>
      </w:r>
      <w:r>
        <w:rPr>
          <w:rFonts w:ascii="Consolas"/>
          <w:b w:val="false"/>
          <w:i w:val="false"/>
          <w:color w:val="000000"/>
          <w:sz w:val="20"/>
        </w:rPr>
        <w:t>приложении 1</w:t>
      </w:r>
      <w:r>
        <w:rPr>
          <w:rFonts w:ascii="Consolas"/>
          <w:b w:val="false"/>
          <w:i w:val="false"/>
          <w:color w:val="000000"/>
          <w:sz w:val="20"/>
        </w:rPr>
        <w:t xml:space="preserve"> к настоящей КД.</w:t>
      </w:r>
    </w:p>
    <w:bookmarkEnd w:id="136"/>
    <w:p>
      <w:pPr>
        <w:spacing w:after="0"/>
        <w:ind w:left="0"/>
        <w:jc w:val="left"/>
      </w:pPr>
      <w:r>
        <w:rPr>
          <w:rFonts w:ascii="Consolas"/>
          <w:b w:val="false"/>
          <w:i w:val="false"/>
          <w:color w:val="000000"/>
          <w:sz w:val="20"/>
        </w:rPr>
        <w:t>      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w:t>
      </w:r>
      <w:r>
        <w:rPr>
          <w:rFonts w:ascii="Consolas"/>
          <w:b w:val="false"/>
          <w:i w:val="false"/>
          <w:color w:val="ff0000"/>
          <w:sz w:val="20"/>
        </w:rPr>
        <w:t xml:space="preserve">Сноска. Приложение 4 дополнено расшифровкой аббревиатур в соответствии с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p>
    <w:bookmarkStart w:name="z598" w:id="137"/>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к конкурсной документации</w:t>
      </w:r>
    </w:p>
    <w:bookmarkEnd w:id="137"/>
    <w:bookmarkStart w:name="z599" w:id="138"/>
    <w:p>
      <w:pPr>
        <w:spacing w:after="0"/>
        <w:ind w:left="0"/>
        <w:jc w:val="left"/>
      </w:pPr>
      <w:r>
        <w:rPr>
          <w:rFonts w:ascii="Consolas"/>
          <w:b w:val="false"/>
          <w:i w:val="false"/>
          <w:color w:val="000000"/>
          <w:sz w:val="20"/>
        </w:rPr>
        <w:t>
</w:t>
      </w:r>
      <w:r>
        <w:rPr>
          <w:rFonts w:ascii="Consolas"/>
          <w:b/>
          <w:i w:val="false"/>
          <w:color w:val="000000"/>
          <w:sz w:val="20"/>
        </w:rPr>
        <w:t>   Перечень лотов (формируется на основе утвержденного годового</w:t>
      </w:r>
      <w:r>
        <w:br/>
      </w:r>
      <w:r>
        <w:rPr>
          <w:rFonts w:ascii="Consolas"/>
          <w:b w:val="false"/>
          <w:i w:val="false"/>
          <w:color w:val="000000"/>
          <w:sz w:val="20"/>
        </w:rPr>
        <w:t>
</w:t>
      </w:r>
      <w:r>
        <w:rPr>
          <w:rFonts w:ascii="Consolas"/>
          <w:b/>
          <w:i w:val="false"/>
          <w:color w:val="000000"/>
          <w:sz w:val="20"/>
        </w:rPr>
        <w:t>                             плана)</w:t>
      </w:r>
    </w:p>
    <w:bookmarkEnd w:id="138"/>
    <w:p>
      <w:pPr>
        <w:spacing w:after="0"/>
        <w:ind w:left="0"/>
        <w:jc w:val="left"/>
      </w:pPr>
      <w:r>
        <w:rPr>
          <w:rFonts w:ascii="Consolas"/>
          <w:b w:val="false"/>
          <w:i w:val="false"/>
          <w:color w:val="000000"/>
          <w:sz w:val="20"/>
        </w:rPr>
        <w:t xml:space="preserve">№ конкурса _________________________________ </w:t>
      </w:r>
      <w:r>
        <w:br/>
      </w:r>
      <w:r>
        <w:rPr>
          <w:rFonts w:ascii="Consolas"/>
          <w:b w:val="false"/>
          <w:i w:val="false"/>
          <w:color w:val="000000"/>
          <w:sz w:val="20"/>
        </w:rPr>
        <w:t>
Наименование конкурса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497"/>
        <w:gridCol w:w="1497"/>
        <w:gridCol w:w="1138"/>
        <w:gridCol w:w="1295"/>
        <w:gridCol w:w="1722"/>
        <w:gridCol w:w="1272"/>
        <w:gridCol w:w="1273"/>
        <w:gridCol w:w="1183"/>
        <w:gridCol w:w="1251"/>
        <w:gridCol w:w="1251"/>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Лота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заказчика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товара(работы услуги)*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Единица измерения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объем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Условия поставки (в соответствии с ИНКОТЕРМС2010)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Срок поставки товаров, выполнения работ, оказания услуг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поставки товаров, выполнения работ, оказания услуг</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Размер авансового платежа,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по лоту,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Наличие опыта работы**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Полное описание и характеристика товаров, работ, услуг указываются в технической спецификации.</w:t>
      </w:r>
    </w:p>
    <w:p>
      <w:pPr>
        <w:spacing w:after="0"/>
        <w:ind w:left="0"/>
        <w:jc w:val="left"/>
      </w:pPr>
      <w:r>
        <w:rPr>
          <w:rFonts w:ascii="Consolas"/>
          <w:b w:val="false"/>
          <w:i w:val="false"/>
          <w:color w:val="000000"/>
          <w:sz w:val="20"/>
        </w:rPr>
        <w:t>** Указывается заказчиком в соответствии с </w:t>
      </w:r>
      <w:r>
        <w:rPr>
          <w:rFonts w:ascii="Consolas"/>
          <w:b w:val="false"/>
          <w:i w:val="false"/>
          <w:color w:val="000000"/>
          <w:sz w:val="20"/>
        </w:rPr>
        <w:t>пунктом 78</w:t>
      </w:r>
      <w:r>
        <w:rPr>
          <w:rFonts w:ascii="Consolas"/>
          <w:b w:val="false"/>
          <w:i w:val="false"/>
          <w:color w:val="000000"/>
          <w:sz w:val="20"/>
        </w:rPr>
        <w:t xml:space="preserve"> настоящей КД.</w:t>
      </w:r>
    </w:p>
    <w:bookmarkStart w:name="z600" w:id="139"/>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к конкурсной документации</w:t>
      </w:r>
    </w:p>
    <w:bookmarkEnd w:id="139"/>
    <w:bookmarkStart w:name="z601" w:id="140"/>
    <w:p>
      <w:pPr>
        <w:spacing w:after="0"/>
        <w:ind w:left="0"/>
        <w:jc w:val="left"/>
      </w:pPr>
      <w:r>
        <w:rPr>
          <w:rFonts w:ascii="Consolas"/>
          <w:b w:val="false"/>
          <w:i w:val="false"/>
          <w:color w:val="000000"/>
          <w:sz w:val="20"/>
        </w:rPr>
        <w:t>
</w:t>
      </w:r>
      <w:r>
        <w:rPr>
          <w:rFonts w:ascii="Consolas"/>
          <w:b/>
          <w:i w:val="false"/>
          <w:color w:val="000000"/>
          <w:sz w:val="20"/>
        </w:rPr>
        <w:t>  Техническая спецификация закупаемых товаров, работ и услуг к</w:t>
      </w:r>
      <w:r>
        <w:br/>
      </w:r>
      <w:r>
        <w:rPr>
          <w:rFonts w:ascii="Consolas"/>
          <w:b w:val="false"/>
          <w:i w:val="false"/>
          <w:color w:val="000000"/>
          <w:sz w:val="20"/>
        </w:rPr>
        <w:t>
</w:t>
      </w:r>
      <w:r>
        <w:rPr>
          <w:rFonts w:ascii="Consolas"/>
          <w:b/>
          <w:i w:val="false"/>
          <w:color w:val="000000"/>
          <w:sz w:val="20"/>
        </w:rPr>
        <w:t>                     конкурсной документации</w:t>
      </w:r>
      <w:r>
        <w:br/>
      </w:r>
      <w:r>
        <w:rPr>
          <w:rFonts w:ascii="Consolas"/>
          <w:b w:val="false"/>
          <w:i w:val="false"/>
          <w:color w:val="000000"/>
          <w:sz w:val="20"/>
        </w:rPr>
        <w:t>
                           </w:t>
      </w:r>
      <w:r>
        <w:rPr>
          <w:rFonts w:ascii="Consolas"/>
          <w:b w:val="false"/>
          <w:i/>
          <w:color w:val="000000"/>
          <w:sz w:val="20"/>
        </w:rPr>
        <w:t> (для заказчика)</w:t>
      </w:r>
    </w:p>
    <w:bookmarkEnd w:id="140"/>
    <w:p>
      <w:pPr>
        <w:spacing w:after="0"/>
        <w:ind w:left="0"/>
        <w:jc w:val="left"/>
      </w:pPr>
      <w:r>
        <w:rPr>
          <w:rFonts w:ascii="Consolas"/>
          <w:b w:val="false"/>
          <w:i w:val="false"/>
          <w:color w:val="000000"/>
          <w:sz w:val="20"/>
        </w:rPr>
        <w:t xml:space="preserve">№ конкурса _____________________________________ </w:t>
      </w:r>
      <w:r>
        <w:br/>
      </w:r>
      <w:r>
        <w:rPr>
          <w:rFonts w:ascii="Consolas"/>
          <w:b w:val="false"/>
          <w:i w:val="false"/>
          <w:color w:val="000000"/>
          <w:sz w:val="20"/>
        </w:rPr>
        <w:t xml:space="preserve">
Наименование конкурса __________________________ </w:t>
      </w:r>
      <w:r>
        <w:br/>
      </w:r>
      <w:r>
        <w:rPr>
          <w:rFonts w:ascii="Consolas"/>
          <w:b w:val="false"/>
          <w:i w:val="false"/>
          <w:color w:val="000000"/>
          <w:sz w:val="20"/>
        </w:rPr>
        <w:t xml:space="preserve">
№ лота ______________________________________________________ </w:t>
      </w:r>
      <w:r>
        <w:br/>
      </w:r>
      <w:r>
        <w:rPr>
          <w:rFonts w:ascii="Consolas"/>
          <w:b w:val="false"/>
          <w:i w:val="false"/>
          <w:color w:val="000000"/>
          <w:sz w:val="20"/>
        </w:rPr>
        <w:t xml:space="preserve">
Наименование лота ___________________________________________ </w:t>
      </w:r>
      <w:r>
        <w:br/>
      </w:r>
      <w:r>
        <w:rPr>
          <w:rFonts w:ascii="Consolas"/>
          <w:b w:val="false"/>
          <w:i w:val="false"/>
          <w:color w:val="000000"/>
          <w:sz w:val="20"/>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(работ, услуг), включая необходимые спецификации, планы, чертежи, эскизы, с указанием национальных или неправительственных стандартов Республики Казахстан, при его наличии.</w:t>
      </w:r>
      <w:r>
        <w:br/>
      </w:r>
      <w:r>
        <w:rPr>
          <w:rFonts w:ascii="Consolas"/>
          <w:b w:val="false"/>
          <w:i w:val="false"/>
          <w:color w:val="000000"/>
          <w:sz w:val="20"/>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r>
        <w:br/>
      </w:r>
      <w:r>
        <w:rPr>
          <w:rFonts w:ascii="Consolas"/>
          <w:b w:val="false"/>
          <w:i w:val="false"/>
          <w:color w:val="000000"/>
          <w:sz w:val="20"/>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утвержденную в установленном порядке проектно-сметную документацию.</w:t>
      </w:r>
      <w:r>
        <w:br/>
      </w:r>
      <w:r>
        <w:rPr>
          <w:rFonts w:ascii="Consolas"/>
          <w:b w:val="false"/>
          <w:i w:val="false"/>
          <w:color w:val="000000"/>
          <w:sz w:val="20"/>
        </w:rPr>
        <w:t>
      При осуществлении государственных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r>
        <w:br/>
      </w:r>
      <w:r>
        <w:rPr>
          <w:rFonts w:ascii="Consolas"/>
          <w:b w:val="false"/>
          <w:i w:val="false"/>
          <w:color w:val="000000"/>
          <w:sz w:val="20"/>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r>
        <w:br/>
      </w:r>
      <w:r>
        <w:rPr>
          <w:rFonts w:ascii="Consolas"/>
          <w:b w:val="false"/>
          <w:i w:val="false"/>
          <w:color w:val="000000"/>
          <w:sz w:val="20"/>
        </w:rPr>
        <w:t xml:space="preserve">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 д.) заказчику и где они должны проводиться, год выпуска товара, срок гарантии. </w:t>
      </w:r>
      <w:r>
        <w:br/>
      </w:r>
      <w:r>
        <w:rPr>
          <w:rFonts w:ascii="Consolas"/>
          <w:b w:val="false"/>
          <w:i w:val="false"/>
          <w:color w:val="000000"/>
          <w:sz w:val="20"/>
        </w:rPr>
        <w:t>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необходимых для выполнения возложенных на него обязанностей.</w:t>
      </w:r>
      <w:r>
        <w:br/>
      </w:r>
      <w:r>
        <w:rPr>
          <w:rFonts w:ascii="Consolas"/>
          <w:b w:val="false"/>
          <w:i w:val="false"/>
          <w:color w:val="000000"/>
          <w:sz w:val="20"/>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w:t>
      </w:r>
    </w:p>
    <w:bookmarkStart w:name="z602" w:id="141"/>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к конкурсной документации</w:t>
      </w:r>
    </w:p>
    <w:bookmarkEnd w:id="141"/>
    <w:bookmarkStart w:name="z603" w:id="142"/>
    <w:p>
      <w:pPr>
        <w:spacing w:after="0"/>
        <w:ind w:left="0"/>
        <w:jc w:val="left"/>
      </w:pPr>
      <w:r>
        <w:rPr>
          <w:rFonts w:ascii="Consolas"/>
          <w:b w:val="false"/>
          <w:i w:val="false"/>
          <w:color w:val="000000"/>
          <w:sz w:val="20"/>
        </w:rPr>
        <w:t>
</w:t>
      </w:r>
      <w:r>
        <w:rPr>
          <w:rFonts w:ascii="Consolas"/>
          <w:b/>
          <w:i w:val="false"/>
          <w:color w:val="000000"/>
          <w:sz w:val="20"/>
        </w:rPr>
        <w:t>           Техническая спецификация закупаемых товаров</w:t>
      </w:r>
      <w:r>
        <w:br/>
      </w:r>
      <w:r>
        <w:rPr>
          <w:rFonts w:ascii="Consolas"/>
          <w:b w:val="false"/>
          <w:i w:val="false"/>
          <w:color w:val="000000"/>
          <w:sz w:val="20"/>
        </w:rPr>
        <w:t>
       (представляется потенциальным поставщиком на каждый лот</w:t>
      </w:r>
      <w:r>
        <w:br/>
      </w:r>
      <w:r>
        <w:rPr>
          <w:rFonts w:ascii="Consolas"/>
          <w:b w:val="false"/>
          <w:i w:val="false"/>
          <w:color w:val="000000"/>
          <w:sz w:val="20"/>
        </w:rPr>
        <w:t>
                            в отдельности)</w:t>
      </w:r>
    </w:p>
    <w:bookmarkEnd w:id="142"/>
    <w:p>
      <w:pPr>
        <w:spacing w:after="0"/>
        <w:ind w:left="0"/>
        <w:jc w:val="left"/>
      </w:pPr>
      <w:r>
        <w:rPr>
          <w:rFonts w:ascii="Consolas"/>
          <w:b w:val="false"/>
          <w:i w:val="false"/>
          <w:color w:val="000000"/>
          <w:sz w:val="20"/>
        </w:rPr>
        <w:t xml:space="preserve">№ конкурса _____________________________________ </w:t>
      </w:r>
      <w:r>
        <w:br/>
      </w:r>
      <w:r>
        <w:rPr>
          <w:rFonts w:ascii="Consolas"/>
          <w:b w:val="false"/>
          <w:i w:val="false"/>
          <w:color w:val="000000"/>
          <w:sz w:val="20"/>
        </w:rPr>
        <w:t xml:space="preserve">
Наименование конкурса 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0"/>
        <w:gridCol w:w="9190"/>
      </w:tblGrid>
      <w:tr>
        <w:trPr>
          <w:trHeight w:val="75"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лота</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Наименование лота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товара (с указанием марки, модели, типа и\или товарного знака либо знака обслуживания и т.д.)</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Страна происхождения</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Завод-изготовитель</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Год выпуска</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Гарантийный срок (при наличии) (в месяцах)</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Описание функциональных, технических, качественных и эксплуатационных характеристик</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Иные сведения, подтверждающие соответствие товара требованиям конкурсной документации (технической спецификации).</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604" w:id="143"/>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к конкурсной документации</w:t>
      </w:r>
    </w:p>
    <w:bookmarkEnd w:id="143"/>
    <w:bookmarkStart w:name="z605" w:id="144"/>
    <w:p>
      <w:pPr>
        <w:spacing w:after="0"/>
        <w:ind w:left="0"/>
        <w:jc w:val="left"/>
      </w:pPr>
      <w:r>
        <w:rPr>
          <w:rFonts w:ascii="Consolas"/>
          <w:b w:val="false"/>
          <w:i w:val="false"/>
          <w:color w:val="000000"/>
          <w:sz w:val="20"/>
        </w:rPr>
        <w:t>
</w:t>
      </w:r>
      <w:r>
        <w:rPr>
          <w:rFonts w:ascii="Consolas"/>
          <w:b/>
          <w:i w:val="false"/>
          <w:color w:val="000000"/>
          <w:sz w:val="20"/>
        </w:rPr>
        <w:t>                 Соглашение об участии в конкурсе</w:t>
      </w:r>
    </w:p>
    <w:bookmarkEnd w:id="144"/>
    <w:p>
      <w:pPr>
        <w:spacing w:after="0"/>
        <w:ind w:left="0"/>
        <w:jc w:val="left"/>
      </w:pPr>
      <w:r>
        <w:rPr>
          <w:rFonts w:ascii="Consolas"/>
          <w:b w:val="false"/>
          <w:i w:val="false"/>
          <w:color w:val="ff0000"/>
          <w:sz w:val="20"/>
        </w:rPr>
        <w:t xml:space="preserve">      Сноска. Приложение 4 с изменением, внесенным приказом Министра финансов РК от 29.02.2016 </w:t>
      </w:r>
      <w:r>
        <w:rPr>
          <w:rFonts w:ascii="Consolas"/>
          <w:b w:val="false"/>
          <w:i w:val="false"/>
          <w:color w:val="ff0000"/>
          <w:sz w:val="20"/>
        </w:rPr>
        <w:t>№ 93</w:t>
      </w:r>
      <w:r>
        <w:rPr>
          <w:rFonts w:ascii="Consolas"/>
          <w:b w:val="false"/>
          <w:i w:val="false"/>
          <w:color w:val="ff0000"/>
          <w:sz w:val="20"/>
        </w:rPr>
        <w:t xml:space="preserve"> (вводится в действие со дня его первого официального опубликования).</w:t>
      </w:r>
    </w:p>
    <w:p>
      <w:pPr>
        <w:spacing w:after="0"/>
        <w:ind w:left="0"/>
        <w:jc w:val="left"/>
      </w:pPr>
      <w:r>
        <w:rPr>
          <w:rFonts w:ascii="Consolas"/>
          <w:b w:val="false"/>
          <w:i w:val="false"/>
          <w:color w:val="000000"/>
          <w:sz w:val="20"/>
        </w:rPr>
        <w:t>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r>
        <w:br/>
      </w:r>
      <w:r>
        <w:rPr>
          <w:rFonts w:ascii="Consolas"/>
          <w:b w:val="false"/>
          <w:i w:val="false"/>
          <w:color w:val="000000"/>
          <w:sz w:val="20"/>
        </w:rPr>
        <w:t>
      Настоящим подтверждаем отсутствие нарушений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w:t>
      </w:r>
      <w:r>
        <w:rPr>
          <w:rFonts w:ascii="Consolas"/>
          <w:b w:val="false"/>
          <w:i w:val="false"/>
          <w:color w:val="000000"/>
          <w:sz w:val="20"/>
        </w:rPr>
        <w:t>пункте 19</w:t>
      </w:r>
      <w:r>
        <w:rPr>
          <w:rFonts w:ascii="Consolas"/>
          <w:b w:val="false"/>
          <w:i w:val="false"/>
          <w:color w:val="000000"/>
          <w:sz w:val="20"/>
        </w:rPr>
        <w:t xml:space="preserve"> статьи 43 Закона.</w:t>
      </w:r>
      <w:r>
        <w:br/>
      </w:r>
      <w:r>
        <w:rPr>
          <w:rFonts w:ascii="Consolas"/>
          <w:b w:val="false"/>
          <w:i w:val="false"/>
          <w:color w:val="000000"/>
          <w:sz w:val="20"/>
        </w:rPr>
        <w:t xml:space="preserve">
      Подтверждаем,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 </w:t>
      </w:r>
      <w:r>
        <w:br/>
      </w:r>
      <w:r>
        <w:rPr>
          <w:rFonts w:ascii="Consolas"/>
          <w:b w:val="false"/>
          <w:i w:val="false"/>
          <w:color w:val="000000"/>
          <w:sz w:val="20"/>
        </w:rPr>
        <w:t>
      Принимаем на себя полную ответственность за представление в заявке на участие в конкурсе и прилагаемых к ней документах таких недостоверных сведений.</w:t>
      </w:r>
      <w:r>
        <w:br/>
      </w:r>
      <w:r>
        <w:rPr>
          <w:rFonts w:ascii="Consolas"/>
          <w:b w:val="false"/>
          <w:i w:val="false"/>
          <w:color w:val="000000"/>
          <w:sz w:val="20"/>
        </w:rPr>
        <w:t>
      Наша заявка на участие в конкурсе будет действовать в течение срока, требуемого конкурсной документацией.</w:t>
      </w:r>
      <w:r>
        <w:br/>
      </w:r>
      <w:r>
        <w:rPr>
          <w:rFonts w:ascii="Consolas"/>
          <w:b w:val="false"/>
          <w:i w:val="false"/>
          <w:color w:val="000000"/>
          <w:sz w:val="20"/>
        </w:rPr>
        <w:t>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Start w:name="z606" w:id="145"/>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к конкурсной документации</w:t>
      </w:r>
    </w:p>
    <w:bookmarkEnd w:id="145"/>
    <w:bookmarkStart w:name="z607" w:id="146"/>
    <w:p>
      <w:pPr>
        <w:spacing w:after="0"/>
        <w:ind w:left="0"/>
        <w:jc w:val="left"/>
      </w:pPr>
      <w:r>
        <w:rPr>
          <w:rFonts w:ascii="Consolas"/>
          <w:b w:val="false"/>
          <w:i w:val="false"/>
          <w:color w:val="000000"/>
          <w:sz w:val="20"/>
        </w:rPr>
        <w:t>
</w:t>
      </w:r>
      <w:r>
        <w:rPr>
          <w:rFonts w:ascii="Consolas"/>
          <w:b/>
          <w:i w:val="false"/>
          <w:color w:val="000000"/>
          <w:sz w:val="20"/>
        </w:rPr>
        <w:t>                    Сведения о квалификации</w:t>
      </w:r>
      <w:r>
        <w:br/>
      </w:r>
      <w:r>
        <w:rPr>
          <w:rFonts w:ascii="Consolas"/>
          <w:b w:val="false"/>
          <w:i w:val="false"/>
          <w:color w:val="000000"/>
          <w:sz w:val="20"/>
        </w:rPr>
        <w:t>
       (заполняется потенциальным поставщиком при закупках работ)</w:t>
      </w:r>
    </w:p>
    <w:bookmarkEnd w:id="146"/>
    <w:p>
      <w:pPr>
        <w:spacing w:after="0"/>
        <w:ind w:left="0"/>
        <w:jc w:val="left"/>
      </w:pPr>
      <w:r>
        <w:rPr>
          <w:rFonts w:ascii="Consolas"/>
          <w:b w:val="false"/>
          <w:i w:val="false"/>
          <w:color w:val="ff0000"/>
          <w:sz w:val="20"/>
        </w:rPr>
        <w:t xml:space="preserve">      Сноска. Приложение 5 с изменениями, внесенным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xml:space="preserve">№ конкурса ________________________________ </w:t>
      </w:r>
      <w:r>
        <w:br/>
      </w:r>
      <w:r>
        <w:rPr>
          <w:rFonts w:ascii="Consolas"/>
          <w:b w:val="false"/>
          <w:i w:val="false"/>
          <w:color w:val="000000"/>
          <w:sz w:val="20"/>
        </w:rPr>
        <w:t xml:space="preserve">
Наименование конкурса _____________________ </w:t>
      </w:r>
      <w:r>
        <w:br/>
      </w:r>
      <w:r>
        <w:rPr>
          <w:rFonts w:ascii="Consolas"/>
          <w:b w:val="false"/>
          <w:i w:val="false"/>
          <w:color w:val="000000"/>
          <w:sz w:val="20"/>
        </w:rPr>
        <w:t xml:space="preserve">
№ лота _________________________________________________ </w:t>
      </w:r>
      <w:r>
        <w:br/>
      </w:r>
      <w:r>
        <w:rPr>
          <w:rFonts w:ascii="Consolas"/>
          <w:b w:val="false"/>
          <w:i w:val="false"/>
          <w:color w:val="000000"/>
          <w:sz w:val="20"/>
        </w:rPr>
        <w:t>
Наименование лота ______________________________________</w:t>
      </w:r>
    </w:p>
    <w:p>
      <w:pPr>
        <w:spacing w:after="0"/>
        <w:ind w:left="0"/>
        <w:jc w:val="left"/>
      </w:pPr>
      <w:r>
        <w:rPr>
          <w:rFonts w:ascii="Consolas"/>
          <w:b w:val="false"/>
          <w:i w:val="false"/>
          <w:color w:val="000000"/>
          <w:sz w:val="20"/>
        </w:rPr>
        <w:t>1. Общие сведения о потенциальном поставщике:</w:t>
      </w:r>
      <w:r>
        <w:br/>
      </w:r>
      <w:r>
        <w:rPr>
          <w:rFonts w:ascii="Consolas"/>
          <w:b w:val="false"/>
          <w:i w:val="false"/>
          <w:color w:val="000000"/>
          <w:sz w:val="20"/>
        </w:rPr>
        <w:t xml:space="preserve">
Наименование ___________________________________________ </w:t>
      </w:r>
      <w:r>
        <w:br/>
      </w:r>
      <w:r>
        <w:rPr>
          <w:rFonts w:ascii="Consolas"/>
          <w:b w:val="false"/>
          <w:i w:val="false"/>
          <w:color w:val="000000"/>
          <w:sz w:val="20"/>
        </w:rPr>
        <w:t xml:space="preserve">
БИН/ИИН/ИНН/УНП ________________________________________ </w:t>
      </w:r>
      <w:r>
        <w:br/>
      </w:r>
      <w:r>
        <w:rPr>
          <w:rFonts w:ascii="Consolas"/>
          <w:b w:val="false"/>
          <w:i w:val="false"/>
          <w:color w:val="000000"/>
          <w:sz w:val="20"/>
        </w:rPr>
        <w:t>
2. Объем выполненных потенциальным поставщиком работ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2550"/>
        <w:gridCol w:w="1887"/>
        <w:gridCol w:w="2100"/>
        <w:gridCol w:w="2337"/>
        <w:gridCol w:w="2789"/>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работы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выполнения работы (местонахождение объекта)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заказчика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Год, месяц завершения работ</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Наименование, дата и номер подтверждающего документа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Стоимость договора, тенге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3. Потенциальный поставщик указывает сведения о наличии строительных машин, механизмов и автотранспортных средств, предусмотренных конкурсной документацией, либо аналогичных (дополнительных) строительных машин, механизмов и автотранспортных средств, необходимых для выполнения работ с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2443"/>
        <w:gridCol w:w="1807"/>
        <w:gridCol w:w="1807"/>
        <w:gridCol w:w="5030"/>
        <w:gridCol w:w="2399"/>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строительных машин, механизмов и автотранспортных средств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имеющихся единиц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Состояние (новое, хорошее, плохое)</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дата и номер подтверждающего документа</w:t>
            </w:r>
          </w:p>
        </w:tc>
      </w:tr>
    </w:tbl>
    <w:p>
      <w:pPr>
        <w:spacing w:after="0"/>
        <w:ind w:left="0"/>
        <w:jc w:val="left"/>
      </w:pPr>
      <w:r>
        <w:rPr>
          <w:rFonts w:ascii="Consolas"/>
          <w:b w:val="false"/>
          <w:i w:val="false"/>
          <w:color w:val="000000"/>
          <w:sz w:val="20"/>
        </w:rPr>
        <w:t>4. Сведения о трудовых ресурсах, с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3746"/>
        <w:gridCol w:w="2677"/>
        <w:gridCol w:w="2882"/>
        <w:gridCol w:w="3543"/>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 И. О. работников (приложить электронную копию удостоверения личности)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Должность</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Гражданство</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Квалификация по документу об образовании (приложить электронную копию документа об образовании)</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3097"/>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55600"/>
                          </a:xfrm>
                          <a:prstGeom prst="rect">
                            <a:avLst/>
                          </a:prstGeom>
                        </pic:spPr>
                      </pic:pic>
                    </a:graphicData>
                  </a:graphic>
                </wp:inline>
              </w:drawing>
            </w:r>
          </w:p>
        </w:tc>
        <w:tc>
          <w:tcPr>
            <w:tcW w:w="1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Достоверность всех сведений о квалификации подтверждаю</w:t>
            </w:r>
          </w:p>
        </w:tc>
      </w:tr>
    </w:tbl>
    <w:bookmarkStart w:name="z893" w:id="147"/>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r>
        <w:br/>
      </w:r>
      <w:r>
        <w:rPr>
          <w:rFonts w:ascii="Consolas"/>
          <w:b w:val="false"/>
          <w:i w:val="false"/>
          <w:color w:val="000000"/>
          <w:sz w:val="20"/>
        </w:rPr>
        <w:t>
</w:t>
      </w:r>
      <w:r>
        <w:rPr>
          <w:rFonts w:ascii="Consolas"/>
          <w:b w:val="false"/>
          <w:i w:val="false"/>
          <w:color w:val="000000"/>
          <w:sz w:val="20"/>
        </w:rPr>
        <w:t>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является электронные копии актов приемки выполненных работ и приемки объектов в эксплуатацию (в случае, если потенциальный поставщик имеет опыт работы в качестве субподрядчика представляется электронные копии актов приемки выполненных работ и приемки объекта в эксплуатацию);</w:t>
      </w:r>
      <w:r>
        <w:br/>
      </w:r>
      <w:r>
        <w:rPr>
          <w:rFonts w:ascii="Consolas"/>
          <w:b w:val="false"/>
          <w:i w:val="false"/>
          <w:color w:val="000000"/>
          <w:sz w:val="20"/>
        </w:rPr>
        <w:t>
</w:t>
      </w:r>
      <w:r>
        <w:rPr>
          <w:rFonts w:ascii="Consolas"/>
          <w:b w:val="false"/>
          <w:i w:val="false"/>
          <w:color w:val="000000"/>
          <w:sz w:val="20"/>
        </w:rPr>
        <w:t>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r>
        <w:br/>
      </w:r>
      <w:r>
        <w:rPr>
          <w:rFonts w:ascii="Consolas"/>
          <w:b w:val="false"/>
          <w:i w:val="false"/>
          <w:color w:val="000000"/>
          <w:sz w:val="20"/>
        </w:rPr>
        <w:t>
</w:t>
      </w:r>
      <w:r>
        <w:rPr>
          <w:rFonts w:ascii="Consolas"/>
          <w:b w:val="false"/>
          <w:i w:val="false"/>
          <w:color w:val="000000"/>
          <w:sz w:val="20"/>
        </w:rPr>
        <w:t>
      в случае,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приемки выполненных работ;</w:t>
      </w:r>
      <w:r>
        <w:br/>
      </w:r>
      <w:r>
        <w:rPr>
          <w:rFonts w:ascii="Consolas"/>
          <w:b w:val="false"/>
          <w:i w:val="false"/>
          <w:color w:val="000000"/>
          <w:sz w:val="20"/>
        </w:rPr>
        <w:t>
</w:t>
      </w:r>
      <w:r>
        <w:rPr>
          <w:rFonts w:ascii="Consolas"/>
          <w:b w:val="false"/>
          <w:i w:val="false"/>
          <w:color w:val="000000"/>
          <w:sz w:val="20"/>
        </w:rPr>
        <w:t>
      если предметом конкурса является новое строительство, учитывается опыт работы только строительства новых объектов;</w:t>
      </w:r>
      <w:r>
        <w:br/>
      </w:r>
      <w:r>
        <w:rPr>
          <w:rFonts w:ascii="Consolas"/>
          <w:b w:val="false"/>
          <w:i w:val="false"/>
          <w:color w:val="000000"/>
          <w:sz w:val="20"/>
        </w:rPr>
        <w:t>
</w:t>
      </w:r>
      <w:r>
        <w:rPr>
          <w:rFonts w:ascii="Consolas"/>
          <w:b w:val="false"/>
          <w:i w:val="false"/>
          <w:color w:val="000000"/>
          <w:sz w:val="20"/>
        </w:rPr>
        <w:t>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r>
        <w:br/>
      </w:r>
      <w:r>
        <w:rPr>
          <w:rFonts w:ascii="Consolas"/>
          <w:b w:val="false"/>
          <w:i w:val="false"/>
          <w:color w:val="000000"/>
          <w:sz w:val="20"/>
        </w:rPr>
        <w:t>
</w:t>
      </w:r>
      <w:r>
        <w:rPr>
          <w:rFonts w:ascii="Consolas"/>
          <w:b w:val="false"/>
          <w:i w:val="false"/>
          <w:color w:val="000000"/>
          <w:sz w:val="20"/>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r>
        <w:br/>
      </w:r>
      <w:r>
        <w:rPr>
          <w:rFonts w:ascii="Consolas"/>
          <w:b w:val="false"/>
          <w:i w:val="false"/>
          <w:color w:val="000000"/>
          <w:sz w:val="20"/>
        </w:rPr>
        <w:t>
</w:t>
      </w:r>
      <w:r>
        <w:rPr>
          <w:rFonts w:ascii="Consolas"/>
          <w:b w:val="false"/>
          <w:i w:val="false"/>
          <w:color w:val="000000"/>
          <w:sz w:val="20"/>
        </w:rPr>
        <w:t>
      При расчете опыта работы в сфере строительства учитывается функциональное назначение и отраслевая принадлежность объектов строительства (аналогичность или схожесть ранее выполненных работ по видам строительства) и их техническая сложность, определенные в соответствии с законодательством Республики Казахстан об архитектурной, градостроительной и строительной деятельности.</w:t>
      </w:r>
      <w:r>
        <w:br/>
      </w:r>
      <w:r>
        <w:rPr>
          <w:rFonts w:ascii="Consolas"/>
          <w:b w:val="false"/>
          <w:i w:val="false"/>
          <w:color w:val="000000"/>
          <w:sz w:val="20"/>
        </w:rPr>
        <w:t>
</w:t>
      </w:r>
      <w:r>
        <w:rPr>
          <w:rFonts w:ascii="Consolas"/>
          <w:b w:val="false"/>
          <w:i w:val="false"/>
          <w:color w:val="000000"/>
          <w:sz w:val="20"/>
        </w:rPr>
        <w:t>
      **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r>
        <w:br/>
      </w:r>
      <w:r>
        <w:rPr>
          <w:rFonts w:ascii="Consolas"/>
          <w:b w:val="false"/>
          <w:i w:val="false"/>
          <w:color w:val="000000"/>
          <w:sz w:val="20"/>
        </w:rPr>
        <w:t>
</w:t>
      </w:r>
      <w:r>
        <w:rPr>
          <w:rFonts w:ascii="Consolas"/>
          <w:b w:val="false"/>
          <w:i w:val="false"/>
          <w:color w:val="000000"/>
          <w:sz w:val="20"/>
        </w:rPr>
        <w:t>
      документом, подтверждающим право аренды строительных машин, механизмов и автотранспортных средств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r>
        <w:br/>
      </w:r>
      <w:r>
        <w:rPr>
          <w:rFonts w:ascii="Consolas"/>
          <w:b w:val="false"/>
          <w:i w:val="false"/>
          <w:color w:val="000000"/>
          <w:sz w:val="20"/>
        </w:rPr>
        <w:t>
</w:t>
      </w:r>
      <w:r>
        <w:rPr>
          <w:rFonts w:ascii="Consolas"/>
          <w:b w:val="false"/>
          <w:i w:val="false"/>
          <w:color w:val="000000"/>
          <w:sz w:val="20"/>
        </w:rPr>
        <w:t>
      Не допускается представление электронной копии договора субаренды строительных машин, механизмов и автотранспортных средств.</w:t>
      </w:r>
      <w:r>
        <w:br/>
      </w:r>
      <w:r>
        <w:rPr>
          <w:rFonts w:ascii="Consolas"/>
          <w:b w:val="false"/>
          <w:i w:val="false"/>
          <w:color w:val="000000"/>
          <w:sz w:val="20"/>
        </w:rPr>
        <w:t>
</w:t>
      </w:r>
      <w:r>
        <w:rPr>
          <w:rFonts w:ascii="Consolas"/>
          <w:b w:val="false"/>
          <w:i w:val="false"/>
          <w:color w:val="000000"/>
          <w:sz w:val="20"/>
        </w:rPr>
        <w:t>
      Документами, подтверждающими право собственности на строительные машины, механизмы и автотранспортные средства, подлежащие регистрации и учету в соответствии с законодательством Республики Казахстан, являются соответствующие документы о регистрации и постановке на учет.</w:t>
      </w:r>
      <w:r>
        <w:br/>
      </w:r>
      <w:r>
        <w:rPr>
          <w:rFonts w:ascii="Consolas"/>
          <w:b w:val="false"/>
          <w:i w:val="false"/>
          <w:color w:val="000000"/>
          <w:sz w:val="20"/>
        </w:rPr>
        <w:t>
</w:t>
      </w:r>
      <w:r>
        <w:rPr>
          <w:rFonts w:ascii="Consolas"/>
          <w:b w:val="false"/>
          <w:i w:val="false"/>
          <w:color w:val="000000"/>
          <w:sz w:val="20"/>
        </w:rPr>
        <w:t>
      Документами, подтверждающими право собственности на иные строительные машины, механизмы, не подлежащие регистрации и учету, являются документы о приобретении данных материальных ресурсов, в том числе: документы, подтверждающие поставку и оплату за товар (в случае безналичного расчета: счет-фактуры, накладные, платежные поручения с отметкой банка; в случае расчета наличными денежными средствами: накладная, контрольный чек, выданный с применением контрольно-кассовых машин с фискальной памятью).</w:t>
      </w:r>
      <w:r>
        <w:br/>
      </w:r>
      <w:r>
        <w:rPr>
          <w:rFonts w:ascii="Consolas"/>
          <w:b w:val="false"/>
          <w:i w:val="false"/>
          <w:color w:val="000000"/>
          <w:sz w:val="20"/>
        </w:rPr>
        <w:t>
</w:t>
      </w:r>
      <w:r>
        <w:rPr>
          <w:rFonts w:ascii="Consolas"/>
          <w:b w:val="false"/>
          <w:i w:val="false"/>
          <w:color w:val="000000"/>
          <w:sz w:val="20"/>
        </w:rPr>
        <w:t>
      Если документы, подтверждающие поставку и оплату за товар, не представляется возможным приложить ввиду истечения периода хранения, установленного законодательством Республики Казахстан, то прилагаются соответствующие бухгалтерские документы, подтверждающие учет основных средств, в соответствии с законодательством Республики Казахстан о бухгалтерском учете и финансовой отчетности.</w:t>
      </w:r>
      <w:r>
        <w:br/>
      </w:r>
      <w:r>
        <w:rPr>
          <w:rFonts w:ascii="Consolas"/>
          <w:b w:val="false"/>
          <w:i w:val="false"/>
          <w:color w:val="000000"/>
          <w:sz w:val="20"/>
        </w:rPr>
        <w:t>
</w:t>
      </w:r>
      <w:r>
        <w:rPr>
          <w:rFonts w:ascii="Consolas"/>
          <w:b w:val="false"/>
          <w:i w:val="false"/>
          <w:color w:val="000000"/>
          <w:sz w:val="20"/>
        </w:rPr>
        <w:t>
      потенциальному поставщику может быть установлено требование о наличии собственных строительных машин, механизмов и автотранспортных средств, указанных в соответствующем разделе проектно-сметной документации (проект организации строительства) либо в перечне трудовых ресурсов и основных видов строительных машин, механизмов и автотранспортных средств, но не более трех единиц. При этом указывается только требование к количеству собственных строительных машин, механизмов и автотранспортных средств, без привязки к конкретным видам.</w:t>
      </w:r>
      <w:r>
        <w:br/>
      </w:r>
      <w:r>
        <w:rPr>
          <w:rFonts w:ascii="Consolas"/>
          <w:b w:val="false"/>
          <w:i w:val="false"/>
          <w:color w:val="000000"/>
          <w:sz w:val="20"/>
        </w:rPr>
        <w:t>
</w:t>
      </w:r>
      <w:r>
        <w:rPr>
          <w:rFonts w:ascii="Consolas"/>
          <w:b w:val="false"/>
          <w:i w:val="false"/>
          <w:color w:val="000000"/>
          <w:sz w:val="20"/>
        </w:rPr>
        <w:t>
      Взаимозаменяемость строительных машин, механизмов и автотранспортных средств, предусмотренных конкурсной документацией, и строительных машин, механизмов и автотранспортных средств, представляемых в конкурсной заявке потенциального поставщика согласовывается с проектировщиком.</w:t>
      </w:r>
      <w:r>
        <w:br/>
      </w:r>
      <w:r>
        <w:rPr>
          <w:rFonts w:ascii="Consolas"/>
          <w:b w:val="false"/>
          <w:i w:val="false"/>
          <w:color w:val="000000"/>
          <w:sz w:val="20"/>
        </w:rPr>
        <w:t>
</w:t>
      </w:r>
      <w:r>
        <w:rPr>
          <w:rFonts w:ascii="Consolas"/>
          <w:b w:val="false"/>
          <w:i w:val="false"/>
          <w:color w:val="000000"/>
          <w:sz w:val="20"/>
        </w:rPr>
        <w:t>
      В случае отсутствия проектно-сметной документации взаимозаменяемость оборудования, строительных машин, механизмов и автотранспортных средств определяется экспертной комиссией либо экспертом.</w:t>
      </w:r>
      <w:r>
        <w:br/>
      </w:r>
      <w:r>
        <w:rPr>
          <w:rFonts w:ascii="Consolas"/>
          <w:b w:val="false"/>
          <w:i w:val="false"/>
          <w:color w:val="000000"/>
          <w:sz w:val="20"/>
        </w:rPr>
        <w:t>
</w:t>
      </w:r>
      <w:r>
        <w:rPr>
          <w:rFonts w:ascii="Consolas"/>
          <w:b w:val="false"/>
          <w:i w:val="false"/>
          <w:color w:val="000000"/>
          <w:sz w:val="20"/>
        </w:rPr>
        <w:t>
      Если предметом конкурса является строительство, а также расширение, техническое перевооружение, модернизация, реконструкция, реставрация и капитальный ремонт существующих объектов, потенциальный поставщик в соответствии с требованиями законодательства об архитектурной, градостроительной и строительной деятельности Республики Казахстан должен иметь в своем составе аттестованных инженерно-технических работников, работающих у него на постоянной основе. Совмещение работы аттестованными инженерно-техническими работниками, участвующими в процессе проектирования и строительства, в других организациях, осуществляющих указанные виды деятельности, не допускается.</w:t>
      </w:r>
      <w:r>
        <w:br/>
      </w:r>
      <w:r>
        <w:rPr>
          <w:rFonts w:ascii="Consolas"/>
          <w:b w:val="false"/>
          <w:i w:val="false"/>
          <w:color w:val="000000"/>
          <w:sz w:val="20"/>
        </w:rPr>
        <w:t>
</w:t>
      </w:r>
      <w:r>
        <w:rPr>
          <w:rFonts w:ascii="Consolas"/>
          <w:b w:val="false"/>
          <w:i w:val="false"/>
          <w:color w:val="000000"/>
          <w:sz w:val="20"/>
        </w:rPr>
        <w:t>
      Документом, подтверждающим наличие в штате потенциального поставщика аттестованного инженерно-технического работника, является электронная копия квалификационного аттестата, выданного в соответствии с законодательством Республики Казахстан.</w:t>
      </w:r>
    </w:p>
    <w:bookmarkEnd w:id="147"/>
    <w:p>
      <w:pPr>
        <w:spacing w:after="0"/>
        <w:ind w:left="0"/>
        <w:jc w:val="left"/>
      </w:pPr>
      <w:r>
        <w:rPr>
          <w:rFonts w:ascii="Consolas"/>
          <w:b w:val="false"/>
          <w:i w:val="false"/>
          <w:color w:val="000000"/>
          <w:sz w:val="20"/>
        </w:rPr>
        <w:t>      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p>
    <w:bookmarkStart w:name="z608" w:id="148"/>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к конкурсной документации</w:t>
      </w:r>
    </w:p>
    <w:bookmarkEnd w:id="148"/>
    <w:bookmarkStart w:name="z609" w:id="149"/>
    <w:p>
      <w:pPr>
        <w:spacing w:after="0"/>
        <w:ind w:left="0"/>
        <w:jc w:val="left"/>
      </w:pPr>
      <w:r>
        <w:rPr>
          <w:rFonts w:ascii="Consolas"/>
          <w:b w:val="false"/>
          <w:i w:val="false"/>
          <w:color w:val="000000"/>
          <w:sz w:val="20"/>
        </w:rPr>
        <w:t>
</w:t>
      </w:r>
      <w:r>
        <w:rPr>
          <w:rFonts w:ascii="Consolas"/>
          <w:b/>
          <w:i w:val="false"/>
          <w:color w:val="000000"/>
          <w:sz w:val="20"/>
        </w:rPr>
        <w:t>                          Сведения о квалификации</w:t>
      </w:r>
      <w:r>
        <w:br/>
      </w:r>
      <w:r>
        <w:rPr>
          <w:rFonts w:ascii="Consolas"/>
          <w:b w:val="false"/>
          <w:i w:val="false"/>
          <w:color w:val="000000"/>
          <w:sz w:val="20"/>
        </w:rPr>
        <w:t>
        (заполняется потенциальным поставщиком при закупках услуг)</w:t>
      </w:r>
    </w:p>
    <w:bookmarkEnd w:id="149"/>
    <w:p>
      <w:pPr>
        <w:spacing w:after="0"/>
        <w:ind w:left="0"/>
        <w:jc w:val="left"/>
      </w:pPr>
      <w:r>
        <w:rPr>
          <w:rFonts w:ascii="Consolas"/>
          <w:b w:val="false"/>
          <w:i w:val="false"/>
          <w:color w:val="ff0000"/>
          <w:sz w:val="20"/>
        </w:rPr>
        <w:t xml:space="preserve">      Сноска. Приложение 6 с изменениями, внесенным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xml:space="preserve">№ конкурса _________________________________________________________ </w:t>
      </w:r>
      <w:r>
        <w:br/>
      </w:r>
      <w:r>
        <w:rPr>
          <w:rFonts w:ascii="Consolas"/>
          <w:b w:val="false"/>
          <w:i w:val="false"/>
          <w:color w:val="000000"/>
          <w:sz w:val="20"/>
        </w:rPr>
        <w:t xml:space="preserve">
Наименование конкурса ______________________________________________ </w:t>
      </w:r>
      <w:r>
        <w:br/>
      </w:r>
      <w:r>
        <w:rPr>
          <w:rFonts w:ascii="Consolas"/>
          <w:b w:val="false"/>
          <w:i w:val="false"/>
          <w:color w:val="000000"/>
          <w:sz w:val="20"/>
        </w:rPr>
        <w:t xml:space="preserve">
№ лота _____________________________________________________________ </w:t>
      </w:r>
      <w:r>
        <w:br/>
      </w:r>
      <w:r>
        <w:rPr>
          <w:rFonts w:ascii="Consolas"/>
          <w:b w:val="false"/>
          <w:i w:val="false"/>
          <w:color w:val="000000"/>
          <w:sz w:val="20"/>
        </w:rPr>
        <w:t>
Наименование лота ___________________________________________________</w:t>
      </w:r>
    </w:p>
    <w:bookmarkStart w:name="z834" w:id="150"/>
    <w:p>
      <w:pPr>
        <w:spacing w:after="0"/>
        <w:ind w:left="0"/>
        <w:jc w:val="left"/>
      </w:pPr>
      <w:r>
        <w:rPr>
          <w:rFonts w:ascii="Consolas"/>
          <w:b w:val="false"/>
          <w:i w:val="false"/>
          <w:color w:val="000000"/>
          <w:sz w:val="20"/>
        </w:rPr>
        <w:t>
1. Общие сведения о потенциальном поставщике:</w:t>
      </w:r>
      <w:r>
        <w:br/>
      </w:r>
      <w:r>
        <w:rPr>
          <w:rFonts w:ascii="Consolas"/>
          <w:b w:val="false"/>
          <w:i w:val="false"/>
          <w:color w:val="000000"/>
          <w:sz w:val="20"/>
        </w:rPr>
        <w:t xml:space="preserve">
Наименование _______________________________________________________ </w:t>
      </w:r>
      <w:r>
        <w:br/>
      </w:r>
      <w:r>
        <w:rPr>
          <w:rFonts w:ascii="Consolas"/>
          <w:b w:val="false"/>
          <w:i w:val="false"/>
          <w:color w:val="000000"/>
          <w:sz w:val="20"/>
        </w:rPr>
        <w:t xml:space="preserve">
БИН/ИИН/ИНН/УНП </w:t>
      </w:r>
      <w:r>
        <w:br/>
      </w:r>
      <w:r>
        <w:rPr>
          <w:rFonts w:ascii="Consolas"/>
          <w:b w:val="false"/>
          <w:i w:val="false"/>
          <w:color w:val="000000"/>
          <w:sz w:val="20"/>
        </w:rPr>
        <w:t>
</w:t>
      </w:r>
      <w:r>
        <w:rPr>
          <w:rFonts w:ascii="Consolas"/>
          <w:b w:val="false"/>
          <w:i w:val="false"/>
          <w:color w:val="000000"/>
          <w:sz w:val="20"/>
        </w:rPr>
        <w:t>
2. Объем оказанных потенциальным поставщиком услуг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260"/>
        <w:gridCol w:w="2261"/>
        <w:gridCol w:w="2261"/>
        <w:gridCol w:w="2696"/>
        <w:gridCol w:w="2262"/>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услуги</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Место оказания услуги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заказчика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Год и месяц оказания услуги (с __ по __)</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дата и номер подтверждающего документа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Стоимость договора, тенге</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836" w:id="151"/>
    <w:p>
      <w:pPr>
        <w:spacing w:after="0"/>
        <w:ind w:left="0"/>
        <w:jc w:val="left"/>
      </w:pPr>
      <w:r>
        <w:rPr>
          <w:rFonts w:ascii="Consolas"/>
          <w:b w:val="false"/>
          <w:i w:val="false"/>
          <w:color w:val="000000"/>
          <w:sz w:val="20"/>
        </w:rPr>
        <w:t>
3. Потенциальный поставщик указывает сведения о наличии оборудования (материалов), предусмотренного конкурсной документацией, либо аналогичного (схожего, дополнительного) оборудования (материалов), необходимого для оказания услуг с приложением электронных копий подтверждающих документов**.</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2811"/>
        <w:gridCol w:w="2305"/>
        <w:gridCol w:w="2112"/>
        <w:gridCol w:w="3101"/>
        <w:gridCol w:w="281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оборудования (материалов)</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имеющихся единиц (штук)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Состояние (новое, хорошее, плохое)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дата и номер подтверждающего документа</w:t>
            </w:r>
          </w:p>
        </w:tc>
      </w:tr>
    </w:tbl>
    <w:bookmarkStart w:name="z837" w:id="152"/>
    <w:p>
      <w:pPr>
        <w:spacing w:after="0"/>
        <w:ind w:left="0"/>
        <w:jc w:val="left"/>
      </w:pPr>
      <w:r>
        <w:rPr>
          <w:rFonts w:ascii="Consolas"/>
          <w:b w:val="false"/>
          <w:i w:val="false"/>
          <w:color w:val="000000"/>
          <w:sz w:val="20"/>
        </w:rPr>
        <w:t>
4. Потенциальный поставщик указывает сведения о квалифицированных работников для выполнения возложенных на них обязанностей, необходимых в целях оказания услуг по данному конкурсу (лоту) с приложением электронных копий подтверждающих документов**.</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764"/>
        <w:gridCol w:w="3697"/>
        <w:gridCol w:w="4849"/>
        <w:gridCol w:w="289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 И. О. работника (приложить электронную копию удостоверения личности)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Стаж работы в сфере оказания услуг закупаемых на данном конкурсе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Квалификация (специальность) по диплому, свидетельству и других документов об образовании (приложить электронную копию документа об образовании)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Категория, разряд, класс по специальности</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заполняется при условии, если требования к работникам и по наличию таких работников указаны в технической спецификации по данному конкурсу (лоту).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2991"/>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55600"/>
                          </a:xfrm>
                          <a:prstGeom prst="rect">
                            <a:avLst/>
                          </a:prstGeom>
                        </pic:spPr>
                      </pic:pic>
                    </a:graphicData>
                  </a:graphic>
                </wp:inline>
              </w:drawing>
            </w:r>
          </w:p>
        </w:tc>
        <w:tc>
          <w:tcPr>
            <w:tcW w:w="1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Достоверность всех сведений о квалификации подтверждаю</w:t>
            </w:r>
          </w:p>
        </w:tc>
      </w:tr>
    </w:tbl>
    <w:p>
      <w:pPr>
        <w:spacing w:after="0"/>
        <w:ind w:left="0"/>
        <w:jc w:val="left"/>
      </w:pPr>
      <w:r>
        <w:rPr>
          <w:rFonts w:ascii="Consolas"/>
          <w:b w:val="false"/>
          <w:i w:val="false"/>
          <w:color w:val="000000"/>
          <w:sz w:val="20"/>
        </w:rPr>
        <w:t>Примечание</w:t>
      </w:r>
      <w:r>
        <w:br/>
      </w:r>
      <w:r>
        <w:rPr>
          <w:rFonts w:ascii="Consolas"/>
          <w:b w:val="false"/>
          <w:i w:val="false"/>
          <w:color w:val="000000"/>
          <w:sz w:val="20"/>
        </w:rPr>
        <w:t>
* в случае если наличие опыта оказания услуг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услуг, являются электронные копии актов оказанных услуг и счетов-фактур.</w:t>
      </w:r>
      <w:r>
        <w:br/>
      </w:r>
      <w:r>
        <w:rPr>
          <w:rFonts w:ascii="Consolas"/>
          <w:b w:val="false"/>
          <w:i w:val="false"/>
          <w:color w:val="000000"/>
          <w:sz w:val="20"/>
        </w:rPr>
        <w:t>
**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p>
    <w:bookmarkStart w:name="z610" w:id="153"/>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к конкурсной документации</w:t>
      </w:r>
    </w:p>
    <w:bookmarkEnd w:id="153"/>
    <w:bookmarkStart w:name="z611" w:id="154"/>
    <w:p>
      <w:pPr>
        <w:spacing w:after="0"/>
        <w:ind w:left="0"/>
        <w:jc w:val="left"/>
      </w:pPr>
      <w:r>
        <w:rPr>
          <w:rFonts w:ascii="Consolas"/>
          <w:b w:val="false"/>
          <w:i w:val="false"/>
          <w:color w:val="000000"/>
          <w:sz w:val="20"/>
        </w:rPr>
        <w:t>
</w:t>
      </w:r>
      <w:r>
        <w:rPr>
          <w:rFonts w:ascii="Consolas"/>
          <w:b/>
          <w:i w:val="false"/>
          <w:color w:val="000000"/>
          <w:sz w:val="20"/>
        </w:rPr>
        <w:t>                      Сведения о квалификации</w:t>
      </w:r>
      <w:r>
        <w:br/>
      </w:r>
      <w:r>
        <w:rPr>
          <w:rFonts w:ascii="Consolas"/>
          <w:b w:val="false"/>
          <w:i w:val="false"/>
          <w:color w:val="000000"/>
          <w:sz w:val="20"/>
        </w:rPr>
        <w:t>
    (заполняется потенциальным поставщиком при закупках товаров)</w:t>
      </w:r>
    </w:p>
    <w:bookmarkEnd w:id="154"/>
    <w:p>
      <w:pPr>
        <w:spacing w:after="0"/>
        <w:ind w:left="0"/>
        <w:jc w:val="left"/>
      </w:pPr>
      <w:r>
        <w:rPr>
          <w:rFonts w:ascii="Consolas"/>
          <w:b w:val="false"/>
          <w:i w:val="false"/>
          <w:color w:val="ff0000"/>
          <w:sz w:val="20"/>
        </w:rPr>
        <w:t xml:space="preserve">      Сноска. Приложение 7 в редакции приказа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конкурса _________________________________</w:t>
      </w:r>
      <w:r>
        <w:br/>
      </w:r>
      <w:r>
        <w:rPr>
          <w:rFonts w:ascii="Consolas"/>
          <w:b w:val="false"/>
          <w:i w:val="false"/>
          <w:color w:val="000000"/>
          <w:sz w:val="20"/>
        </w:rPr>
        <w:t>
Наименование конкурса ______________________</w:t>
      </w:r>
      <w:r>
        <w:br/>
      </w:r>
      <w:r>
        <w:rPr>
          <w:rFonts w:ascii="Consolas"/>
          <w:b w:val="false"/>
          <w:i w:val="false"/>
          <w:color w:val="000000"/>
          <w:sz w:val="20"/>
        </w:rPr>
        <w:t>
№ лота ______________________________________________________________</w:t>
      </w:r>
      <w:r>
        <w:br/>
      </w:r>
      <w:r>
        <w:rPr>
          <w:rFonts w:ascii="Consolas"/>
          <w:b w:val="false"/>
          <w:i w:val="false"/>
          <w:color w:val="000000"/>
          <w:sz w:val="20"/>
        </w:rPr>
        <w:t>
Наименование лота ___________________________________________________</w:t>
      </w:r>
      <w:r>
        <w:br/>
      </w:r>
      <w:r>
        <w:rPr>
          <w:rFonts w:ascii="Consolas"/>
          <w:b w:val="false"/>
          <w:i w:val="false"/>
          <w:color w:val="000000"/>
          <w:sz w:val="20"/>
        </w:rPr>
        <w:t>
1. Общие сведения о потенциальном поставщике:</w:t>
      </w:r>
      <w:r>
        <w:br/>
      </w:r>
      <w:r>
        <w:rPr>
          <w:rFonts w:ascii="Consolas"/>
          <w:b w:val="false"/>
          <w:i w:val="false"/>
          <w:color w:val="000000"/>
          <w:sz w:val="20"/>
        </w:rPr>
        <w:t>
Наименование ________________________________________________________</w:t>
      </w:r>
      <w:r>
        <w:br/>
      </w:r>
      <w:r>
        <w:rPr>
          <w:rFonts w:ascii="Consolas"/>
          <w:b w:val="false"/>
          <w:i w:val="false"/>
          <w:color w:val="000000"/>
          <w:sz w:val="20"/>
        </w:rPr>
        <w:t>
БИН/ИИН/ИНН/УНП _____________________________________________________</w:t>
      </w:r>
      <w:r>
        <w:br/>
      </w:r>
      <w:r>
        <w:rPr>
          <w:rFonts w:ascii="Consolas"/>
          <w:b w:val="false"/>
          <w:i w:val="false"/>
          <w:color w:val="000000"/>
          <w:sz w:val="20"/>
        </w:rPr>
        <w:t>
2. Объем товаров, поставленных (произведенных) потенциальным поставщиком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471"/>
        <w:gridCol w:w="2471"/>
        <w:gridCol w:w="2264"/>
        <w:gridCol w:w="2058"/>
        <w:gridCol w:w="2472"/>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товара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получателя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поставки товара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поставки товара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дата и номер подтверждающего документа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Стоимость договора, тенге</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2993"/>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Достоверность всех сведений о квалификации подтверждаю</w:t>
            </w:r>
          </w:p>
        </w:tc>
      </w:tr>
    </w:tbl>
    <w:p>
      <w:pPr>
        <w:spacing w:after="0"/>
        <w:ind w:left="0"/>
        <w:jc w:val="left"/>
      </w:pPr>
      <w:r>
        <w:rPr>
          <w:rFonts w:ascii="Consolas"/>
          <w:b w:val="false"/>
          <w:i w:val="false"/>
          <w:color w:val="000000"/>
          <w:sz w:val="20"/>
        </w:rPr>
        <w:t>Примечание:</w:t>
      </w:r>
      <w:r>
        <w:br/>
      </w:r>
      <w:r>
        <w:rPr>
          <w:rFonts w:ascii="Consolas"/>
          <w:b w:val="false"/>
          <w:i w:val="false"/>
          <w:color w:val="000000"/>
          <w:sz w:val="20"/>
        </w:rPr>
        <w:t>
* в случае если наличие опыта поставки товара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товаров являются электронные копии актов приемки товаров и счетов-фактур.</w:t>
      </w:r>
      <w:r>
        <w:br/>
      </w:r>
      <w:r>
        <w:rPr>
          <w:rFonts w:ascii="Consolas"/>
          <w:b w:val="false"/>
          <w:i w:val="false"/>
          <w:color w:val="000000"/>
          <w:sz w:val="20"/>
        </w:rPr>
        <w:t>
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p>
    <w:bookmarkStart w:name="z612" w:id="155"/>
    <w:p>
      <w:pPr>
        <w:spacing w:after="0"/>
        <w:ind w:left="0"/>
        <w:jc w:val="right"/>
      </w:pPr>
      <w:r>
        <w:rPr>
          <w:rFonts w:ascii="Consolas"/>
          <w:b w:val="false"/>
          <w:i w:val="false"/>
          <w:color w:val="000000"/>
          <w:sz w:val="20"/>
        </w:rPr>
        <w:t xml:space="preserve">
Приложение 8     </w:t>
      </w:r>
      <w:r>
        <w:br/>
      </w:r>
      <w:r>
        <w:rPr>
          <w:rFonts w:ascii="Consolas"/>
          <w:b w:val="false"/>
          <w:i w:val="false"/>
          <w:color w:val="000000"/>
          <w:sz w:val="20"/>
        </w:rPr>
        <w:t>
к конкурсной документации</w:t>
      </w:r>
    </w:p>
    <w:bookmarkEnd w:id="155"/>
    <w:bookmarkStart w:name="z613" w:id="156"/>
    <w:p>
      <w:pPr>
        <w:spacing w:after="0"/>
        <w:ind w:left="0"/>
        <w:jc w:val="left"/>
      </w:pPr>
      <w:r>
        <w:rPr>
          <w:rFonts w:ascii="Consolas"/>
          <w:b w:val="false"/>
          <w:i w:val="false"/>
          <w:color w:val="000000"/>
          <w:sz w:val="20"/>
        </w:rPr>
        <w:t>
</w:t>
      </w:r>
      <w:r>
        <w:rPr>
          <w:rFonts w:ascii="Consolas"/>
          <w:b/>
          <w:i w:val="false"/>
          <w:color w:val="000000"/>
          <w:sz w:val="20"/>
        </w:rPr>
        <w:t>                       Банковская гарантия</w:t>
      </w:r>
    </w:p>
    <w:bookmarkEnd w:id="156"/>
    <w:p>
      <w:pPr>
        <w:spacing w:after="0"/>
        <w:ind w:left="0"/>
        <w:jc w:val="left"/>
      </w:pPr>
      <w:r>
        <w:rPr>
          <w:rFonts w:ascii="Consolas"/>
          <w:b w:val="false"/>
          <w:i w:val="false"/>
          <w:color w:val="000000"/>
          <w:sz w:val="20"/>
        </w:rPr>
        <w:t>Наименование банка ___________________________________________</w:t>
      </w:r>
      <w:r>
        <w:br/>
      </w:r>
      <w:r>
        <w:rPr>
          <w:rFonts w:ascii="Consolas"/>
          <w:b w:val="false"/>
          <w:i w:val="false"/>
          <w:color w:val="000000"/>
          <w:sz w:val="20"/>
        </w:rPr>
        <w:t>
Реквизиты банка ______________________________________________</w:t>
      </w:r>
      <w:r>
        <w:br/>
      </w:r>
      <w:r>
        <w:rPr>
          <w:rFonts w:ascii="Consolas"/>
          <w:b w:val="false"/>
          <w:i w:val="false"/>
          <w:color w:val="000000"/>
          <w:sz w:val="20"/>
        </w:rPr>
        <w:t>
Кому: ________________________________________________________</w:t>
      </w:r>
      <w:r>
        <w:br/>
      </w:r>
      <w:r>
        <w:rPr>
          <w:rFonts w:ascii="Consolas"/>
          <w:b w:val="false"/>
          <w:i w:val="false"/>
          <w:color w:val="000000"/>
          <w:sz w:val="20"/>
        </w:rPr>
        <w:t>
Наименование организатора государственных закупок ____________</w:t>
      </w:r>
      <w:r>
        <w:br/>
      </w:r>
      <w:r>
        <w:rPr>
          <w:rFonts w:ascii="Consolas"/>
          <w:b w:val="false"/>
          <w:i w:val="false"/>
          <w:color w:val="000000"/>
          <w:sz w:val="20"/>
        </w:rPr>
        <w:t>
Реквизиты организатора государственных закупок _______________</w:t>
      </w:r>
      <w:r>
        <w:br/>
      </w:r>
      <w:r>
        <w:rPr>
          <w:rFonts w:ascii="Consolas"/>
          <w:b w:val="false"/>
          <w:i w:val="false"/>
          <w:color w:val="000000"/>
          <w:sz w:val="20"/>
        </w:rPr>
        <w:t>
Гарантийное обязательство № __________________________________</w:t>
      </w:r>
      <w:r>
        <w:br/>
      </w:r>
      <w:r>
        <w:rPr>
          <w:rFonts w:ascii="Consolas"/>
          <w:b w:val="false"/>
          <w:i w:val="false"/>
          <w:color w:val="000000"/>
          <w:sz w:val="20"/>
        </w:rPr>
        <w:t xml:space="preserve">
__________________________________ «___» __________ ___ </w:t>
      </w:r>
      <w:r>
        <w:br/>
      </w:r>
      <w:r>
        <w:rPr>
          <w:rFonts w:ascii="Consolas"/>
          <w:b w:val="false"/>
          <w:i w:val="false"/>
          <w:color w:val="000000"/>
          <w:sz w:val="20"/>
        </w:rPr>
        <w:t>
     г.(местонахождение)</w:t>
      </w:r>
    </w:p>
    <w:p>
      <w:pPr>
        <w:spacing w:after="0"/>
        <w:ind w:left="0"/>
        <w:jc w:val="left"/>
      </w:pPr>
      <w:r>
        <w:rPr>
          <w:rFonts w:ascii="Consolas"/>
          <w:b w:val="false"/>
          <w:i w:val="false"/>
          <w:color w:val="000000"/>
          <w:sz w:val="20"/>
        </w:rPr>
        <w:t>Мы были проинформированы, что _______________________________________</w:t>
      </w:r>
      <w:r>
        <w:br/>
      </w:r>
      <w:r>
        <w:rPr>
          <w:rFonts w:ascii="Consolas"/>
          <w:b w:val="false"/>
          <w:i w:val="false"/>
          <w:color w:val="000000"/>
          <w:sz w:val="20"/>
        </w:rPr>
        <w:t>
(наименование потенциального поставщика) в дальнейшем «Поставщик» принимает участие в конкурсе по закупке ______________________________, организованном _________________________________________________</w:t>
      </w:r>
      <w:r>
        <w:br/>
      </w:r>
      <w:r>
        <w:rPr>
          <w:rFonts w:ascii="Consolas"/>
          <w:b w:val="false"/>
          <w:i w:val="false"/>
          <w:color w:val="000000"/>
          <w:sz w:val="20"/>
        </w:rPr>
        <w:t>
(наименование организатора государственных закупок)</w:t>
      </w:r>
      <w:r>
        <w:br/>
      </w:r>
      <w:r>
        <w:rPr>
          <w:rFonts w:ascii="Consolas"/>
          <w:b w:val="false"/>
          <w:i w:val="false"/>
          <w:color w:val="000000"/>
          <w:sz w:val="20"/>
        </w:rPr>
        <w:t>
и готов осуществить поставку (выполнить работу, оказать услугу) ____________________________________________________________________.</w:t>
      </w:r>
      <w:r>
        <w:br/>
      </w:r>
      <w:r>
        <w:rPr>
          <w:rFonts w:ascii="Consolas"/>
          <w:b w:val="false"/>
          <w:i w:val="false"/>
          <w:color w:val="000000"/>
          <w:sz w:val="20"/>
        </w:rPr>
        <w:t>
(наименование товаров, работ, услуг по конкурсу (лоту/-ам))</w:t>
      </w:r>
      <w:r>
        <w:br/>
      </w:r>
      <w:r>
        <w:rPr>
          <w:rFonts w:ascii="Consolas"/>
          <w:b w:val="false"/>
          <w:i w:val="false"/>
          <w:color w:val="000000"/>
          <w:sz w:val="20"/>
        </w:rPr>
        <w:t>
Конкурсной документацией от «___» __________ ___ г. по проведению вышеназванного конкурса предусмотрено внесение потенциальными поставщиками обеспечения заявки на участие в конкурсе в виде банковской гарантии.</w:t>
      </w:r>
      <w:r>
        <w:br/>
      </w:r>
      <w:r>
        <w:rPr>
          <w:rFonts w:ascii="Consolas"/>
          <w:b w:val="false"/>
          <w:i w:val="false"/>
          <w:color w:val="000000"/>
          <w:sz w:val="20"/>
        </w:rPr>
        <w:t>
В связи с этим мы ___________________________ настоящим берем (наименование банка)на себя безотзывное обязательство выплатить Вам по Вашему требованию сумму, равную __________________________________</w:t>
      </w:r>
      <w:r>
        <w:br/>
      </w:r>
      <w:r>
        <w:rPr>
          <w:rFonts w:ascii="Consolas"/>
          <w:b w:val="false"/>
          <w:i w:val="false"/>
          <w:color w:val="000000"/>
          <w:sz w:val="20"/>
        </w:rPr>
        <w:t>
(сумма в цифрах и прописью) по получении Вашего письменного требования на оплату, а также письменного подтверждения того, что Поставщик, определенный победителем конкурса, либо занявший второе место:</w:t>
      </w:r>
      <w:r>
        <w:br/>
      </w:r>
      <w:r>
        <w:rPr>
          <w:rFonts w:ascii="Consolas"/>
          <w:b w:val="false"/>
          <w:i w:val="false"/>
          <w:color w:val="000000"/>
          <w:sz w:val="20"/>
        </w:rPr>
        <w:t>
уклонился от заключения договора о государственных закупках;</w:t>
      </w:r>
      <w:r>
        <w:br/>
      </w:r>
      <w:r>
        <w:rPr>
          <w:rFonts w:ascii="Consolas"/>
          <w:b w:val="false"/>
          <w:i w:val="false"/>
          <w:color w:val="000000"/>
          <w:sz w:val="20"/>
        </w:rPr>
        <w:t>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Consolas"/>
          <w:b w:val="false"/>
          <w:i w:val="false"/>
          <w:color w:val="000000"/>
          <w:sz w:val="20"/>
        </w:rPr>
        <w:t xml:space="preserve">
Данное гарантийное обязательство вступает в силу со дня вскрытия заявок на участие в конкурсе. </w:t>
      </w:r>
      <w:r>
        <w:br/>
      </w:r>
      <w:r>
        <w:rPr>
          <w:rFonts w:ascii="Consolas"/>
          <w:b w:val="false"/>
          <w:i w:val="false"/>
          <w:color w:val="000000"/>
          <w:sz w:val="20"/>
        </w:rPr>
        <w:t>
Данное гарантийное обязательство действует до окончательного срока действия заявки на участие в конкурсе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r>
        <w:br/>
      </w:r>
      <w:r>
        <w:rPr>
          <w:rFonts w:ascii="Consolas"/>
          <w:b w:val="false"/>
          <w:i w:val="false"/>
          <w:color w:val="000000"/>
          <w:sz w:val="20"/>
        </w:rPr>
        <w:t>
Если срок действия заявки на участие в конкурсе продлен, то данное гарантийное обязательство продлевается на такой же срок.</w:t>
      </w:r>
      <w:r>
        <w:br/>
      </w:r>
      <w:r>
        <w:rPr>
          <w:rFonts w:ascii="Consolas"/>
          <w:b w:val="false"/>
          <w:i w:val="false"/>
          <w:color w:val="000000"/>
          <w:sz w:val="20"/>
        </w:rPr>
        <w:t>
Все права и обязанности, возникающие в связи с настоящим гарантийным обязательством, регулируются законодательством Республики Казахстан.</w:t>
      </w:r>
    </w:p>
    <w:p>
      <w:pPr>
        <w:spacing w:after="0"/>
        <w:ind w:left="0"/>
        <w:jc w:val="left"/>
      </w:pPr>
      <w:r>
        <w:rPr>
          <w:rFonts w:ascii="Consolas"/>
          <w:b w:val="false"/>
          <w:i w:val="false"/>
          <w:color w:val="000000"/>
          <w:sz w:val="20"/>
        </w:rPr>
        <w:t>Подпись и печать гаранта Дата и адрес</w:t>
      </w:r>
    </w:p>
    <w:bookmarkStart w:name="z614" w:id="157"/>
    <w:p>
      <w:pPr>
        <w:spacing w:after="0"/>
        <w:ind w:left="0"/>
        <w:jc w:val="right"/>
      </w:pPr>
      <w:r>
        <w:rPr>
          <w:rFonts w:ascii="Consolas"/>
          <w:b w:val="false"/>
          <w:i w:val="false"/>
          <w:color w:val="000000"/>
          <w:sz w:val="20"/>
        </w:rPr>
        <w:t xml:space="preserve">
Приложение 9       </w:t>
      </w:r>
      <w:r>
        <w:br/>
      </w:r>
      <w:r>
        <w:rPr>
          <w:rFonts w:ascii="Consolas"/>
          <w:b w:val="false"/>
          <w:i w:val="false"/>
          <w:color w:val="000000"/>
          <w:sz w:val="20"/>
        </w:rPr>
        <w:t>
к конкурсной документации</w:t>
      </w:r>
    </w:p>
    <w:bookmarkEnd w:id="157"/>
    <w:bookmarkStart w:name="z615" w:id="158"/>
    <w:p>
      <w:pPr>
        <w:spacing w:after="0"/>
        <w:ind w:left="0"/>
        <w:jc w:val="left"/>
      </w:pPr>
      <w:r>
        <w:rPr>
          <w:rFonts w:ascii="Consolas"/>
          <w:b w:val="false"/>
          <w:i w:val="false"/>
          <w:color w:val="000000"/>
          <w:sz w:val="20"/>
        </w:rPr>
        <w:t>
</w:t>
      </w:r>
      <w:r>
        <w:rPr>
          <w:rFonts w:ascii="Consolas"/>
          <w:b/>
          <w:i w:val="false"/>
          <w:color w:val="000000"/>
          <w:sz w:val="20"/>
        </w:rPr>
        <w:t>                  Справка об отсутствии задолженности</w:t>
      </w:r>
    </w:p>
    <w:bookmarkEnd w:id="158"/>
    <w:p>
      <w:pPr>
        <w:spacing w:after="0"/>
        <w:ind w:left="0"/>
        <w:jc w:val="left"/>
      </w:pPr>
      <w:r>
        <w:rPr>
          <w:rFonts w:ascii="Consolas"/>
          <w:b w:val="false"/>
          <w:i w:val="false"/>
          <w:color w:val="000000"/>
          <w:sz w:val="20"/>
        </w:rPr>
        <w:t xml:space="preserve">Наименование банка ________________________________ </w:t>
      </w:r>
      <w:r>
        <w:br/>
      </w:r>
      <w:r>
        <w:rPr>
          <w:rFonts w:ascii="Consolas"/>
          <w:b w:val="false"/>
          <w:i w:val="false"/>
          <w:color w:val="000000"/>
          <w:sz w:val="20"/>
        </w:rPr>
        <w:t xml:space="preserve">
Реквизиты банка ___________________________________ </w:t>
      </w:r>
      <w:r>
        <w:br/>
      </w:r>
      <w:r>
        <w:rPr>
          <w:rFonts w:ascii="Consolas"/>
          <w:b w:val="false"/>
          <w:i w:val="false"/>
          <w:color w:val="000000"/>
          <w:sz w:val="20"/>
        </w:rPr>
        <w:t>
Банк (наименование) по состоянию на ________________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(указать полное наименование юридического лица, тел., адрес, обслуживающимся в данном Банке).</w:t>
      </w:r>
      <w:r>
        <w:br/>
      </w:r>
      <w:r>
        <w:rPr>
          <w:rFonts w:ascii="Consolas"/>
          <w:b w:val="false"/>
          <w:i w:val="false"/>
          <w:color w:val="000000"/>
          <w:sz w:val="20"/>
        </w:rPr>
        <w:t xml:space="preserve">
Дата _____________ </w:t>
      </w:r>
      <w:r>
        <w:br/>
      </w:r>
      <w:r>
        <w:rPr>
          <w:rFonts w:ascii="Consolas"/>
          <w:b w:val="false"/>
          <w:i w:val="false"/>
          <w:color w:val="000000"/>
          <w:sz w:val="20"/>
        </w:rPr>
        <w:t xml:space="preserve">
Подпись __________ </w:t>
      </w:r>
      <w:r>
        <w:br/>
      </w:r>
      <w:r>
        <w:rPr>
          <w:rFonts w:ascii="Consolas"/>
          <w:b w:val="false"/>
          <w:i w:val="false"/>
          <w:color w:val="000000"/>
          <w:sz w:val="20"/>
        </w:rPr>
        <w:t>
МП</w:t>
      </w:r>
    </w:p>
    <w:bookmarkStart w:name="z616" w:id="159"/>
    <w:p>
      <w:pPr>
        <w:spacing w:after="0"/>
        <w:ind w:left="0"/>
        <w:jc w:val="right"/>
      </w:pPr>
      <w:r>
        <w:rPr>
          <w:rFonts w:ascii="Consolas"/>
          <w:b w:val="false"/>
          <w:i w:val="false"/>
          <w:color w:val="000000"/>
          <w:sz w:val="20"/>
        </w:rPr>
        <w:t xml:space="preserve">
Приложение 10      </w:t>
      </w:r>
      <w:r>
        <w:br/>
      </w:r>
      <w:r>
        <w:rPr>
          <w:rFonts w:ascii="Consolas"/>
          <w:b w:val="false"/>
          <w:i w:val="false"/>
          <w:color w:val="000000"/>
          <w:sz w:val="20"/>
        </w:rPr>
        <w:t>
к конкурсной документации</w:t>
      </w:r>
    </w:p>
    <w:bookmarkEnd w:id="159"/>
    <w:bookmarkStart w:name="z617" w:id="160"/>
    <w:p>
      <w:pPr>
        <w:spacing w:after="0"/>
        <w:ind w:left="0"/>
        <w:jc w:val="left"/>
      </w:pPr>
      <w:r>
        <w:rPr>
          <w:rFonts w:ascii="Consolas"/>
          <w:b w:val="false"/>
          <w:i w:val="false"/>
          <w:color w:val="000000"/>
          <w:sz w:val="20"/>
        </w:rPr>
        <w:t>
</w:t>
      </w:r>
      <w:r>
        <w:rPr>
          <w:rFonts w:ascii="Consolas"/>
          <w:b/>
          <w:i w:val="false"/>
          <w:color w:val="000000"/>
          <w:sz w:val="20"/>
        </w:rPr>
        <w:t>  Сведения о субподрядчиках по выполнению работ (соисполнителях</w:t>
      </w:r>
      <w:r>
        <w:br/>
      </w:r>
      <w:r>
        <w:rPr>
          <w:rFonts w:ascii="Consolas"/>
          <w:b w:val="false"/>
          <w:i w:val="false"/>
          <w:color w:val="000000"/>
          <w:sz w:val="20"/>
        </w:rPr>
        <w:t>
 </w:t>
      </w:r>
      <w:r>
        <w:rPr>
          <w:rFonts w:ascii="Consolas"/>
          <w:b/>
          <w:i w:val="false"/>
          <w:color w:val="000000"/>
          <w:sz w:val="20"/>
        </w:rPr>
        <w:t>при оказании услуг), а также виды работ и услуг, передаваемых</w:t>
      </w:r>
      <w:r>
        <w:br/>
      </w:r>
      <w:r>
        <w:rPr>
          <w:rFonts w:ascii="Consolas"/>
          <w:b w:val="false"/>
          <w:i w:val="false"/>
          <w:color w:val="000000"/>
          <w:sz w:val="20"/>
        </w:rPr>
        <w:t>
    </w:t>
      </w:r>
      <w:r>
        <w:rPr>
          <w:rFonts w:ascii="Consolas"/>
          <w:b/>
          <w:i w:val="false"/>
          <w:color w:val="000000"/>
          <w:sz w:val="20"/>
        </w:rPr>
        <w:t>потенциальным поставщиком субподрядчикам (соисполнителям)</w:t>
      </w:r>
    </w:p>
    <w:bookmarkEnd w:id="160"/>
    <w:p>
      <w:pPr>
        <w:spacing w:after="0"/>
        <w:ind w:left="0"/>
        <w:jc w:val="left"/>
      </w:pPr>
      <w:r>
        <w:rPr>
          <w:rFonts w:ascii="Consolas"/>
          <w:b w:val="false"/>
          <w:i w:val="false"/>
          <w:color w:val="ff0000"/>
          <w:sz w:val="20"/>
        </w:rPr>
        <w:t xml:space="preserve">      Сноска. Приложение 10 с изменениями, внесенными приказами Министра финансов РК от 29.02.2016 </w:t>
      </w:r>
      <w:r>
        <w:rPr>
          <w:rFonts w:ascii="Consolas"/>
          <w:b w:val="false"/>
          <w:i w:val="false"/>
          <w:color w:val="ff0000"/>
          <w:sz w:val="20"/>
        </w:rPr>
        <w:t>№ 93</w:t>
      </w:r>
      <w:r>
        <w:rPr>
          <w:rFonts w:ascii="Consolas"/>
          <w:b w:val="false"/>
          <w:i w:val="false"/>
          <w:color w:val="ff0000"/>
          <w:sz w:val="20"/>
        </w:rPr>
        <w:t xml:space="preserve"> (вводится в действие со дня его первого официального опубликования);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xml:space="preserve">№ конкурса _____________________________ </w:t>
      </w:r>
      <w:r>
        <w:br/>
      </w:r>
      <w:r>
        <w:rPr>
          <w:rFonts w:ascii="Consolas"/>
          <w:b w:val="false"/>
          <w:i w:val="false"/>
          <w:color w:val="000000"/>
          <w:sz w:val="20"/>
        </w:rPr>
        <w:t xml:space="preserve">
Наименование конкурса __________________ </w:t>
      </w:r>
      <w:r>
        <w:br/>
      </w:r>
      <w:r>
        <w:rPr>
          <w:rFonts w:ascii="Consolas"/>
          <w:b w:val="false"/>
          <w:i w:val="false"/>
          <w:color w:val="000000"/>
          <w:sz w:val="20"/>
        </w:rPr>
        <w:t xml:space="preserve">
№ лота ______________________________________________ </w:t>
      </w:r>
      <w:r>
        <w:br/>
      </w:r>
      <w:r>
        <w:rPr>
          <w:rFonts w:ascii="Consolas"/>
          <w:b w:val="false"/>
          <w:i w:val="false"/>
          <w:color w:val="000000"/>
          <w:sz w:val="20"/>
        </w:rPr>
        <w:t>
Наименование лота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2594"/>
        <w:gridCol w:w="2449"/>
        <w:gridCol w:w="2160"/>
        <w:gridCol w:w="2521"/>
        <w:gridCol w:w="257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п/п</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субподрядчика (соисполнителя)– юридического лица либо Ф.И.О. субподрядчик а (соисполнителя), являющегося физическим лицом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БИН(ИИН)/ИНН/УНП субподрядчика(соисполнителя),его полный юридический и почтовый адрес, контактный телефон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выполняемых работ (оказываемых услуг) в соответствии с Технической спецификацией</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выполняемых работ (оказываемых услуг) в соответствии с Технической спецификацией в денежном выражении, тенге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по данному субподрядчику (соисполнителю)</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по данному субподрядчику (соисполнителю)</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по всем субподрядчикам (соисполнителям)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1"/>
        <w:gridCol w:w="5522"/>
        <w:gridCol w:w="1917"/>
      </w:tblGrid>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субподрядчика (соисполнителя) – юридического лица либо Ф.И.О. субподрядчика (соисполнителя), являющегося физическим лицом</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Ф.И.О. уполномоченного представителя субподрядчика (соисполнителя)</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Подпись</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Объем работ и услуг, передаваемых потенциальным поставщиком субподрядчикам (соисполнителям), в соответствии с пунктом 6 статьи 9 Закона не превышает двух третей от общего объема работ и услуг.</w:t>
      </w:r>
    </w:p>
    <w:p>
      <w:pPr>
        <w:spacing w:after="0"/>
        <w:ind w:left="0"/>
        <w:jc w:val="left"/>
      </w:pPr>
      <w:r>
        <w:rPr>
          <w:rFonts w:ascii="Consolas"/>
          <w:b w:val="false"/>
          <w:i w:val="false"/>
          <w:color w:val="000000"/>
          <w:sz w:val="20"/>
        </w:rPr>
        <w:t>      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p>
    <w:bookmarkStart w:name="z618" w:id="161"/>
    <w:p>
      <w:pPr>
        <w:spacing w:after="0"/>
        <w:ind w:left="0"/>
        <w:jc w:val="right"/>
      </w:pPr>
      <w:r>
        <w:rPr>
          <w:rFonts w:ascii="Consolas"/>
          <w:b w:val="false"/>
          <w:i w:val="false"/>
          <w:color w:val="000000"/>
          <w:sz w:val="20"/>
        </w:rPr>
        <w:t xml:space="preserve">
Приложение 11      </w:t>
      </w:r>
      <w:r>
        <w:br/>
      </w:r>
      <w:r>
        <w:rPr>
          <w:rFonts w:ascii="Consolas"/>
          <w:b w:val="false"/>
          <w:i w:val="false"/>
          <w:color w:val="000000"/>
          <w:sz w:val="20"/>
        </w:rPr>
        <w:t>
к конкурсной документации</w:t>
      </w:r>
    </w:p>
    <w:bookmarkEnd w:id="161"/>
    <w:bookmarkStart w:name="z619" w:id="162"/>
    <w:p>
      <w:pPr>
        <w:spacing w:after="0"/>
        <w:ind w:left="0"/>
        <w:jc w:val="left"/>
      </w:pPr>
      <w:r>
        <w:rPr>
          <w:rFonts w:ascii="Consolas"/>
          <w:b w:val="false"/>
          <w:i w:val="false"/>
          <w:color w:val="000000"/>
          <w:sz w:val="20"/>
        </w:rPr>
        <w:t>
</w:t>
      </w:r>
      <w:r>
        <w:rPr>
          <w:rFonts w:ascii="Consolas"/>
          <w:b/>
          <w:i w:val="false"/>
          <w:color w:val="000000"/>
          <w:sz w:val="20"/>
        </w:rPr>
        <w:t>   Конкурсное ценовое предложение потенциального поставщика</w:t>
      </w:r>
      <w:r>
        <w:br/>
      </w:r>
      <w:r>
        <w:rPr>
          <w:rFonts w:ascii="Consolas"/>
          <w:b w:val="false"/>
          <w:i w:val="false"/>
          <w:color w:val="000000"/>
          <w:sz w:val="20"/>
        </w:rPr>
        <w:t>
                (заполняется отдельно на каждый лот)</w:t>
      </w:r>
    </w:p>
    <w:bookmarkEnd w:id="162"/>
    <w:p>
      <w:pPr>
        <w:spacing w:after="0"/>
        <w:ind w:left="0"/>
        <w:jc w:val="left"/>
      </w:pPr>
      <w:r>
        <w:rPr>
          <w:rFonts w:ascii="Consolas"/>
          <w:b w:val="false"/>
          <w:i w:val="false"/>
          <w:color w:val="ff0000"/>
          <w:sz w:val="20"/>
        </w:rPr>
        <w:t xml:space="preserve">      Сноска. Приложение 11 с изменением, внесенным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xml:space="preserve">№ конкурса _________________________________________________________ </w:t>
      </w:r>
      <w:r>
        <w:br/>
      </w:r>
      <w:r>
        <w:rPr>
          <w:rFonts w:ascii="Consolas"/>
          <w:b w:val="false"/>
          <w:i w:val="false"/>
          <w:color w:val="000000"/>
          <w:sz w:val="20"/>
        </w:rPr>
        <w:t xml:space="preserve">
Наименование конкурса ______________________________________________ </w:t>
      </w:r>
      <w:r>
        <w:br/>
      </w:r>
      <w:r>
        <w:rPr>
          <w:rFonts w:ascii="Consolas"/>
          <w:b w:val="false"/>
          <w:i w:val="false"/>
          <w:color w:val="000000"/>
          <w:sz w:val="20"/>
        </w:rPr>
        <w:t xml:space="preserve">
№ лота _____________________________________________________________ </w:t>
      </w:r>
      <w:r>
        <w:br/>
      </w:r>
      <w:r>
        <w:rPr>
          <w:rFonts w:ascii="Consolas"/>
          <w:b w:val="false"/>
          <w:i w:val="false"/>
          <w:color w:val="000000"/>
          <w:sz w:val="20"/>
        </w:rPr>
        <w:t xml:space="preserve">
Наименование лота __________________________________________________ </w:t>
      </w:r>
      <w:r>
        <w:br/>
      </w:r>
      <w:r>
        <w:rPr>
          <w:rFonts w:ascii="Consolas"/>
          <w:b w:val="false"/>
          <w:i w:val="false"/>
          <w:color w:val="000000"/>
          <w:sz w:val="20"/>
        </w:rPr>
        <w:t xml:space="preserve">
Наименование поставщика ____________________________________________ </w:t>
      </w:r>
      <w:r>
        <w:br/>
      </w:r>
      <w:r>
        <w:rPr>
          <w:rFonts w:ascii="Consolas"/>
          <w:b w:val="false"/>
          <w:i w:val="false"/>
          <w:color w:val="000000"/>
          <w:sz w:val="20"/>
        </w:rPr>
        <w:t xml:space="preserve">
БИН/ИИН/ИНН/УНП ____________________________________________________ </w:t>
      </w:r>
      <w:r>
        <w:br/>
      </w:r>
      <w:r>
        <w:rPr>
          <w:rFonts w:ascii="Consolas"/>
          <w:b w:val="false"/>
          <w:i w:val="false"/>
          <w:color w:val="000000"/>
          <w:sz w:val="20"/>
        </w:rPr>
        <w:t>
Банковские реквизиты поставщика _____________________________________</w:t>
      </w:r>
      <w:r>
        <w:br/>
      </w:r>
      <w:r>
        <w:rPr>
          <w:rFonts w:ascii="Consolas"/>
          <w:b w:val="false"/>
          <w:i w:val="false"/>
          <w:color w:val="000000"/>
          <w:sz w:val="20"/>
        </w:rPr>
        <w:t xml:space="preserve">
Наименование валюты ценового предложения ___________________________ </w:t>
      </w:r>
      <w:r>
        <w:br/>
      </w:r>
      <w:r>
        <w:rPr>
          <w:rFonts w:ascii="Consolas"/>
          <w:b w:val="false"/>
          <w:i w:val="false"/>
          <w:color w:val="000000"/>
          <w:sz w:val="20"/>
        </w:rPr>
        <w:t xml:space="preserve">
Единица измерения __________________________________________________ </w:t>
      </w:r>
      <w:r>
        <w:br/>
      </w:r>
      <w:r>
        <w:rPr>
          <w:rFonts w:ascii="Consolas"/>
          <w:b w:val="false"/>
          <w:i w:val="false"/>
          <w:color w:val="000000"/>
          <w:sz w:val="20"/>
        </w:rPr>
        <w:t xml:space="preserve">
Цена за единицу с учетом всех расходов и скидок ____________________ </w:t>
      </w:r>
      <w:r>
        <w:br/>
      </w:r>
      <w:r>
        <w:rPr>
          <w:rFonts w:ascii="Consolas"/>
          <w:b w:val="false"/>
          <w:i w:val="false"/>
          <w:color w:val="000000"/>
          <w:sz w:val="20"/>
        </w:rPr>
        <w:t xml:space="preserve">
Количество (объем) _________________________________________________ </w:t>
      </w:r>
      <w:r>
        <w:br/>
      </w:r>
      <w:r>
        <w:rPr>
          <w:rFonts w:ascii="Consolas"/>
          <w:b w:val="false"/>
          <w:i w:val="false"/>
          <w:color w:val="000000"/>
          <w:sz w:val="20"/>
        </w:rPr>
        <w:t xml:space="preserve">
Условия поставки товара ИНКОТЕРМС 2010 _____________________________ </w:t>
      </w:r>
      <w:r>
        <w:br/>
      </w:r>
      <w:r>
        <w:rPr>
          <w:rFonts w:ascii="Consolas"/>
          <w:b w:val="false"/>
          <w:i w:val="false"/>
          <w:color w:val="000000"/>
          <w:sz w:val="20"/>
        </w:rPr>
        <w:t xml:space="preserve">
Общая цена (количество умножить на цену за единицу) ________________ </w:t>
      </w:r>
      <w:r>
        <w:br/>
      </w:r>
      <w:r>
        <w:rPr>
          <w:rFonts w:ascii="Consolas"/>
          <w:b w:val="false"/>
          <w:i w:val="false"/>
          <w:color w:val="000000"/>
          <w:sz w:val="20"/>
        </w:rPr>
        <w:t>
Мы согласны с Вашими условиями платежа, оговоренными в конкурсной документации.</w:t>
      </w:r>
    </w:p>
    <w:p>
      <w:pPr>
        <w:spacing w:after="0"/>
        <w:ind w:left="0"/>
        <w:jc w:val="left"/>
      </w:pPr>
      <w:r>
        <w:rPr>
          <w:rFonts w:ascii="Consolas"/>
          <w:b w:val="false"/>
          <w:i w:val="false"/>
          <w:color w:val="000000"/>
          <w:sz w:val="20"/>
        </w:rPr>
        <w:t>      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p>
    <w:bookmarkStart w:name="z620" w:id="163"/>
    <w:p>
      <w:pPr>
        <w:spacing w:after="0"/>
        <w:ind w:left="0"/>
        <w:jc w:val="right"/>
      </w:pPr>
      <w:r>
        <w:rPr>
          <w:rFonts w:ascii="Consolas"/>
          <w:b w:val="false"/>
          <w:i w:val="false"/>
          <w:color w:val="000000"/>
          <w:sz w:val="20"/>
        </w:rPr>
        <w:t xml:space="preserve">
Приложение 12      </w:t>
      </w:r>
      <w:r>
        <w:br/>
      </w:r>
      <w:r>
        <w:rPr>
          <w:rFonts w:ascii="Consolas"/>
          <w:b w:val="false"/>
          <w:i w:val="false"/>
          <w:color w:val="000000"/>
          <w:sz w:val="20"/>
        </w:rPr>
        <w:t>
к конкурсной документации</w:t>
      </w:r>
    </w:p>
    <w:bookmarkEnd w:id="163"/>
    <w:bookmarkStart w:name="z621" w:id="164"/>
    <w:p>
      <w:pPr>
        <w:spacing w:after="0"/>
        <w:ind w:left="0"/>
        <w:jc w:val="left"/>
      </w:pPr>
      <w:r>
        <w:rPr>
          <w:rFonts w:ascii="Consolas"/>
          <w:b w:val="false"/>
          <w:i w:val="false"/>
          <w:color w:val="000000"/>
          <w:sz w:val="20"/>
        </w:rPr>
        <w:t>
</w:t>
      </w:r>
      <w:r>
        <w:rPr>
          <w:rFonts w:ascii="Consolas"/>
          <w:b/>
          <w:i w:val="false"/>
          <w:color w:val="000000"/>
          <w:sz w:val="20"/>
        </w:rPr>
        <w:t>   Критерии оценки представленных потенциальными поставщиками</w:t>
      </w:r>
      <w:r>
        <w:br/>
      </w:r>
      <w:r>
        <w:rPr>
          <w:rFonts w:ascii="Consolas"/>
          <w:b w:val="false"/>
          <w:i w:val="false"/>
          <w:color w:val="000000"/>
          <w:sz w:val="20"/>
        </w:rPr>
        <w:t>
</w:t>
      </w:r>
      <w:r>
        <w:rPr>
          <w:rFonts w:ascii="Consolas"/>
          <w:b/>
          <w:i w:val="false"/>
          <w:color w:val="000000"/>
          <w:sz w:val="20"/>
        </w:rPr>
        <w:t>                       технических спецификаций</w:t>
      </w:r>
    </w:p>
    <w:bookmarkEnd w:id="164"/>
    <w:p>
      <w:pPr>
        <w:spacing w:after="0"/>
        <w:ind w:left="0"/>
        <w:jc w:val="left"/>
      </w:pPr>
      <w:r>
        <w:rPr>
          <w:rFonts w:ascii="Consolas"/>
          <w:b w:val="false"/>
          <w:i w:val="false"/>
          <w:color w:val="ff0000"/>
          <w:sz w:val="20"/>
        </w:rPr>
        <w:t xml:space="preserve">      Сноска. Приложение 12 с изменениями, внесенными приказами Министра финансов РК от 29.02.2016 </w:t>
      </w:r>
      <w:r>
        <w:rPr>
          <w:rFonts w:ascii="Consolas"/>
          <w:b w:val="false"/>
          <w:i w:val="false"/>
          <w:color w:val="ff0000"/>
          <w:sz w:val="20"/>
        </w:rPr>
        <w:t>№ 93</w:t>
      </w:r>
      <w:r>
        <w:rPr>
          <w:rFonts w:ascii="Consolas"/>
          <w:b w:val="false"/>
          <w:i w:val="false"/>
          <w:color w:val="ff0000"/>
          <w:sz w:val="20"/>
        </w:rPr>
        <w:t xml:space="preserve"> (вводится в действие со дня его первого официального опубликования); от 22.12.2016 </w:t>
      </w:r>
      <w:r>
        <w:rPr>
          <w:rFonts w:ascii="Consolas"/>
          <w:b w:val="false"/>
          <w:i w:val="false"/>
          <w:color w:val="ff0000"/>
          <w:sz w:val="20"/>
        </w:rPr>
        <w:t>№ 683</w:t>
      </w:r>
      <w:r>
        <w:rPr>
          <w:rFonts w:ascii="Consolas"/>
          <w:b w:val="false"/>
          <w:i w:val="false"/>
          <w:color w:val="ff0000"/>
          <w:sz w:val="20"/>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286"/>
        <w:gridCol w:w="2059"/>
        <w:gridCol w:w="650"/>
        <w:gridCol w:w="6832"/>
      </w:tblGrid>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Критерий оценки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Балл</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Расшифровка баллов</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предлагаемого потенциальным поставщиком проекта требованиям технической спецификации Заказчика</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0 до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соответствие проекта требованиям технической спецификации Заказчика* (в случае не соответствия потенциальный поставщик не допускается к участию в конкурсе)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проекта требованиям технической спецификации Заказчика</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проекта требованиям технической спецификации Заказчика</w:t>
            </w:r>
          </w:p>
        </w:tc>
      </w:tr>
      <w:tr>
        <w:trPr>
          <w:trHeight w:val="615"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закупаемой услуги миссии организации и отраслевой специализации Заказчика (цели организации в соответствии с учредительными документами)</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0 до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учредительных документах потенциального поставщика отсутствуют виды деятельности, соответствующие предмету закупаемой услуги</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миссия/цели соответствуют закупаемой услуге, но не соответствуют отраслевой специализации Заказчика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миссия/цели соответствуют закупаемой услуге и частично соответствуют отраслевой специализации Заказчика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миссия/цели соответствуют закупаемой услуге и соответствуют отраслевой специализации Заказчика</w:t>
            </w:r>
          </w:p>
        </w:tc>
      </w:tr>
      <w:tr>
        <w:trPr>
          <w:trHeight w:val="30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Сведения о нахождении потенциального поставщика в «Базе данных неправительственных организаций</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 0 до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Поставщик не находящийся в Базе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Поставщик, находящийся в Базе</w:t>
            </w:r>
          </w:p>
        </w:tc>
      </w:tr>
      <w:tr>
        <w:trPr>
          <w:trHeight w:val="30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опыта работы</w:t>
            </w:r>
            <w:r>
              <w:rPr>
                <w:rFonts w:ascii="Consolas"/>
                <w:b w:val="false"/>
                <w:i/>
                <w:color w:val="000000"/>
                <w:sz w:val="20"/>
              </w:rPr>
              <w:t xml:space="preserve"> (выбирается только один критерий)</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 0 до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отсутствие опыта работы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опыт работы в сфере реализации социальных программ и проектов до двух лет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опыт работы в сфере реализации социальных программ и проектов от двух до пяти лет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опыт работы в сфере реализации социальных программ и проектов более пяти лет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опыт работы на рынке оказания услуг, соответствующих предмету закупаемых услуг до двух лет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опыт работы на рынке оказания услуг, соответствующих предмету закупаемых услуг от двух до пяти лет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опыт работы на рынке оказания услуг, соответствующих предмету закупаемых услуг более пяти лет</w:t>
            </w:r>
          </w:p>
        </w:tc>
      </w:tr>
      <w:tr>
        <w:trPr>
          <w:trHeight w:val="30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и качественный состав потенциальных получателей услуги в рамках реализации проекта (непосредственные участники всех мероприятий)</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 1 до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соответствует проекту по количеству и качественному составу получателей услуги</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предлагается более широкий количественный и качественный состав получателей услуги</w:t>
            </w:r>
          </w:p>
        </w:tc>
      </w:tr>
      <w:tr>
        <w:trPr>
          <w:trHeight w:val="30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индикаторов по оценке эффективности результатов реализации проекта</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 0 до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технической спецификации индикаторы отсутствуют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количественных или качественных индикаторов</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количественных и качественных индикаторов</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количественных и качественных индикаторов всех уровней (вклада, процесса, краткосрочных и долгосрочных результатов)</w:t>
            </w:r>
          </w:p>
        </w:tc>
      </w:tr>
      <w:tr>
        <w:trPr>
          <w:trHeight w:val="30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Сведения о возможности привлечения дополнительных средств из внебюджетных источников (в процентном и числовом выражении)</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 0 до 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поставщик указал на отсутствие возможности привлечения дополнительных средств</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поставщик подтвердил возможность привлечения финансовых средств из внебюджетных источников, необходимым для проекта, в сумме 5% от запрашиваемой суммы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поставщик указал возможность привлечения финансовых средств из внебюджетных источников, необходимым для проекта, в сумме 10% от запрашиваемой суммы</w:t>
            </w:r>
          </w:p>
        </w:tc>
      </w:tr>
      <w:tr>
        <w:trPr>
          <w:trHeight w:val="30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детального Плана мероприятий по достижению целей поставленных Заказчиком (наименование и форма мероприятий, целевая группа, место и сроки проведения, охват населения)</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 0 до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детальный план мероприятий по достижению целей поставленных Заказчиком отсутствует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детальный план мероприятий по достижению целей поставленных Заказчиком не соответствует требованиям конкурсной документации</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детальный план мероприятий по достижению целей поставленных Заказчиком соответствует требованиям конкурсной документации</w:t>
            </w:r>
          </w:p>
        </w:tc>
      </w:tr>
    </w:tbl>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 положения конкурсной документации, касающиеся обеспечения заявки на участие в конкурсе не отображаются при осуществлении государственных закупок среди общественных объединений инвалидов Республики Казахстан и организаций, созданных общественными объединениями инвалидов Республики Казахстан в соответствии со статьей 51 Закона.</w:t>
      </w:r>
    </w:p>
    <w:bookmarkStart w:name="z622" w:id="165"/>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165"/>
    <w:bookmarkStart w:name="z623" w:id="166"/>
    <w:p>
      <w:pPr>
        <w:spacing w:after="0"/>
        <w:ind w:left="0"/>
        <w:jc w:val="left"/>
      </w:pPr>
      <w:r>
        <w:rPr>
          <w:rFonts w:ascii="Consolas"/>
          <w:b w:val="false"/>
          <w:i w:val="false"/>
          <w:color w:val="000000"/>
          <w:sz w:val="20"/>
        </w:rPr>
        <w:t>
</w:t>
      </w:r>
      <w:r>
        <w:rPr>
          <w:rFonts w:ascii="Consolas"/>
          <w:b/>
          <w:i w:val="false"/>
          <w:color w:val="000000"/>
          <w:sz w:val="20"/>
        </w:rPr>
        <w:t>      Протокол предварительного обсуждения проекта конкурсной</w:t>
      </w:r>
      <w:r>
        <w:br/>
      </w:r>
      <w:r>
        <w:rPr>
          <w:rFonts w:ascii="Consolas"/>
          <w:b w:val="false"/>
          <w:i w:val="false"/>
          <w:color w:val="000000"/>
          <w:sz w:val="20"/>
        </w:rPr>
        <w:t>
</w:t>
      </w:r>
      <w:r>
        <w:rPr>
          <w:rFonts w:ascii="Consolas"/>
          <w:b/>
          <w:i w:val="false"/>
          <w:color w:val="000000"/>
          <w:sz w:val="20"/>
        </w:rPr>
        <w:t>                           документации</w:t>
      </w:r>
    </w:p>
    <w:bookmarkEnd w:id="166"/>
    <w:p>
      <w:pPr>
        <w:spacing w:after="0"/>
        <w:ind w:left="0"/>
        <w:jc w:val="left"/>
      </w:pPr>
      <w:r>
        <w:rPr>
          <w:rFonts w:ascii="Consolas"/>
          <w:b w:val="false"/>
          <w:i w:val="false"/>
          <w:color w:val="ff0000"/>
          <w:sz w:val="20"/>
        </w:rPr>
        <w:t xml:space="preserve">      Сноска. Приложение 5 с изменениями, внесенными приказами Министра финансов РК от 29.02.2016 </w:t>
      </w:r>
      <w:r>
        <w:rPr>
          <w:rFonts w:ascii="Consolas"/>
          <w:b w:val="false"/>
          <w:i w:val="false"/>
          <w:color w:val="ff0000"/>
          <w:sz w:val="20"/>
        </w:rPr>
        <w:t>№ 93</w:t>
      </w:r>
      <w:r>
        <w:rPr>
          <w:rFonts w:ascii="Consolas"/>
          <w:b w:val="false"/>
          <w:i w:val="false"/>
          <w:color w:val="ff0000"/>
          <w:sz w:val="20"/>
        </w:rPr>
        <w:t xml:space="preserve"> (вводится в действие со дня его первого официального опубликования);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№___</w:t>
      </w:r>
    </w:p>
    <w:p>
      <w:pPr>
        <w:spacing w:after="0"/>
        <w:ind w:left="0"/>
        <w:jc w:val="left"/>
      </w:pPr>
      <w:r>
        <w:rPr>
          <w:rFonts w:ascii="Consolas"/>
          <w:b w:val="false"/>
          <w:i w:val="false"/>
          <w:color w:val="000000"/>
          <w:sz w:val="20"/>
        </w:rPr>
        <w:t>№ конкурса __________________________________________________________</w:t>
      </w:r>
      <w:r>
        <w:br/>
      </w:r>
      <w:r>
        <w:rPr>
          <w:rFonts w:ascii="Consolas"/>
          <w:b w:val="false"/>
          <w:i w:val="false"/>
          <w:color w:val="000000"/>
          <w:sz w:val="20"/>
        </w:rPr>
        <w:t>
Название конкурса ___________________________________________________</w:t>
      </w:r>
      <w:r>
        <w:br/>
      </w:r>
      <w:r>
        <w:rPr>
          <w:rFonts w:ascii="Consolas"/>
          <w:b w:val="false"/>
          <w:i w:val="false"/>
          <w:color w:val="000000"/>
          <w:sz w:val="20"/>
        </w:rPr>
        <w:t>
Срок приема замечаний к проекту конкурсной документации, а также</w:t>
      </w:r>
      <w:r>
        <w:br/>
      </w:r>
      <w:r>
        <w:rPr>
          <w:rFonts w:ascii="Consolas"/>
          <w:b w:val="false"/>
          <w:i w:val="false"/>
          <w:color w:val="000000"/>
          <w:sz w:val="20"/>
        </w:rPr>
        <w:t>
запросов о разъяснении положений конкурсной документации с __________</w:t>
      </w:r>
      <w:r>
        <w:br/>
      </w:r>
      <w:r>
        <w:rPr>
          <w:rFonts w:ascii="Consolas"/>
          <w:b w:val="false"/>
          <w:i w:val="false"/>
          <w:color w:val="000000"/>
          <w:sz w:val="20"/>
        </w:rPr>
        <w:t>
по ___________</w:t>
      </w:r>
      <w:r>
        <w:br/>
      </w:r>
      <w:r>
        <w:rPr>
          <w:rFonts w:ascii="Consolas"/>
          <w:b w:val="false"/>
          <w:i w:val="false"/>
          <w:color w:val="000000"/>
          <w:sz w:val="20"/>
        </w:rPr>
        <w:t>
Наименование организатора ___________________________________________</w:t>
      </w:r>
      <w:r>
        <w:br/>
      </w:r>
      <w:r>
        <w:rPr>
          <w:rFonts w:ascii="Consolas"/>
          <w:b w:val="false"/>
          <w:i w:val="false"/>
          <w:color w:val="000000"/>
          <w:sz w:val="20"/>
        </w:rPr>
        <w:t>
Замечание(я) к проекту конкурсной документации, а также запрос(ы) о</w:t>
      </w:r>
      <w:r>
        <w:br/>
      </w:r>
      <w:r>
        <w:rPr>
          <w:rFonts w:ascii="Consolas"/>
          <w:b w:val="false"/>
          <w:i w:val="false"/>
          <w:color w:val="000000"/>
          <w:sz w:val="20"/>
        </w:rPr>
        <w:t>
разъяснении положений конкурсной документации направлены следующим(и)</w:t>
      </w:r>
      <w:r>
        <w:br/>
      </w:r>
      <w:r>
        <w:rPr>
          <w:rFonts w:ascii="Consolas"/>
          <w:b w:val="false"/>
          <w:i w:val="false"/>
          <w:color w:val="000000"/>
          <w:sz w:val="20"/>
        </w:rPr>
        <w:t>
потенциальным поставщиком(ами), по которому(ым) принято(ы)</w:t>
      </w:r>
      <w:r>
        <w:br/>
      </w:r>
      <w:r>
        <w:rPr>
          <w:rFonts w:ascii="Consolas"/>
          <w:b w:val="false"/>
          <w:i w:val="false"/>
          <w:color w:val="000000"/>
          <w:sz w:val="20"/>
        </w:rPr>
        <w:t>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2569"/>
        <w:gridCol w:w="2569"/>
        <w:gridCol w:w="1232"/>
        <w:gridCol w:w="2808"/>
        <w:gridCol w:w="1997"/>
        <w:gridCol w:w="2046"/>
      </w:tblGrid>
      <w:tr>
        <w:trPr>
          <w:trHeight w:val="14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БИН (ИИН)/ ИНН/УНП потенциального поставщика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Тип обращения (замечание, запрос о разъяснении)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Текст обращения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и время направления замечания, запроса о разъяснении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Принято решение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Причина отклонения, текст разъяснения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Заявки на участие в данном конкурсе принимаются не позднее пятнадцати календарных дней с момента размещения данного протокола и текста утвержденной конкурсной документации на веб-портале государственных закупок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9"/>
        <w:gridCol w:w="4621"/>
      </w:tblGrid>
      <w:tr>
        <w:trPr>
          <w:trHeight w:val="30" w:hRule="atLeast"/>
        </w:trPr>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Первый руководитель либо ответственный секретарь или иное осуществляющее полномочия ответственного секретаря должностное лицо</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ФИО подпись</w:t>
            </w:r>
          </w:p>
        </w:tc>
      </w:tr>
    </w:tbl>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p>
    <w:bookmarkStart w:name="z624" w:id="167"/>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167"/>
    <w:bookmarkStart w:name="z625" w:id="168"/>
    <w:p>
      <w:pPr>
        <w:spacing w:after="0"/>
        <w:ind w:left="0"/>
        <w:jc w:val="left"/>
      </w:pPr>
      <w:r>
        <w:rPr>
          <w:rFonts w:ascii="Consolas"/>
          <w:b w:val="false"/>
          <w:i w:val="false"/>
          <w:color w:val="000000"/>
          <w:sz w:val="20"/>
        </w:rPr>
        <w:t>
</w:t>
      </w:r>
      <w:r>
        <w:rPr>
          <w:rFonts w:ascii="Consolas"/>
          <w:b/>
          <w:i w:val="false"/>
          <w:color w:val="000000"/>
          <w:sz w:val="20"/>
        </w:rPr>
        <w:t>           Протокол вскрытия (номер открытого конкурса)</w:t>
      </w:r>
      <w:r>
        <w:br/>
      </w:r>
      <w:r>
        <w:rPr>
          <w:rFonts w:ascii="Consolas"/>
          <w:b w:val="false"/>
          <w:i w:val="false"/>
          <w:color w:val="000000"/>
          <w:sz w:val="20"/>
        </w:rPr>
        <w:t>
     </w:t>
      </w:r>
      <w:r>
        <w:rPr>
          <w:rFonts w:ascii="Consolas"/>
          <w:b w:val="false"/>
          <w:i/>
          <w:color w:val="000000"/>
          <w:sz w:val="20"/>
        </w:rPr>
        <w:t>при этом номер должен быть привязан к способу и номеру закупки</w:t>
      </w:r>
    </w:p>
    <w:bookmarkEnd w:id="168"/>
    <w:p>
      <w:pPr>
        <w:spacing w:after="0"/>
        <w:ind w:left="0"/>
        <w:jc w:val="left"/>
      </w:pPr>
      <w:r>
        <w:rPr>
          <w:rFonts w:ascii="Consolas"/>
          <w:b w:val="false"/>
          <w:i w:val="false"/>
          <w:color w:val="000000"/>
          <w:sz w:val="20"/>
        </w:rPr>
        <w:t>               (формируется на каждый лот в отдельности)</w:t>
      </w:r>
    </w:p>
    <w:p>
      <w:pPr>
        <w:spacing w:after="0"/>
        <w:ind w:left="0"/>
        <w:jc w:val="left"/>
      </w:pPr>
      <w:r>
        <w:rPr>
          <w:rFonts w:ascii="Consolas"/>
          <w:b w:val="false"/>
          <w:i w:val="false"/>
          <w:color w:val="000000"/>
          <w:sz w:val="20"/>
        </w:rPr>
        <w:t>                            </w:t>
      </w:r>
      <w:r>
        <w:rPr>
          <w:rFonts w:ascii="Consolas"/>
          <w:b w:val="false"/>
          <w:i/>
          <w:color w:val="000000"/>
          <w:sz w:val="20"/>
        </w:rPr>
        <w:t>Дата и время</w:t>
      </w:r>
    </w:p>
    <w:p>
      <w:pPr>
        <w:spacing w:after="0"/>
        <w:ind w:left="0"/>
        <w:jc w:val="left"/>
      </w:pPr>
      <w:r>
        <w:rPr>
          <w:rFonts w:ascii="Consolas"/>
          <w:b w:val="false"/>
          <w:i w:val="false"/>
          <w:color w:val="ff0000"/>
          <w:sz w:val="20"/>
        </w:rPr>
        <w:t xml:space="preserve">      Сноска. Приложение 6 в редакции приказа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Заказчик* ___________________________________________________________</w:t>
      </w:r>
      <w:r>
        <w:br/>
      </w:r>
      <w:r>
        <w:rPr>
          <w:rFonts w:ascii="Consolas"/>
          <w:b w:val="false"/>
          <w:i w:val="false"/>
          <w:color w:val="000000"/>
          <w:sz w:val="20"/>
        </w:rPr>
        <w:t>
№ конкурса __________________________________________________________</w:t>
      </w:r>
      <w:r>
        <w:br/>
      </w:r>
      <w:r>
        <w:rPr>
          <w:rFonts w:ascii="Consolas"/>
          <w:b w:val="false"/>
          <w:i w:val="false"/>
          <w:color w:val="000000"/>
          <w:sz w:val="20"/>
        </w:rPr>
        <w:t>
Наименование конкурса _______________________________________________</w:t>
      </w:r>
      <w:r>
        <w:br/>
      </w:r>
      <w:r>
        <w:rPr>
          <w:rFonts w:ascii="Consolas"/>
          <w:b w:val="false"/>
          <w:i w:val="false"/>
          <w:color w:val="000000"/>
          <w:sz w:val="20"/>
        </w:rPr>
        <w:t>
Наименование организатора ___________________________________________</w:t>
      </w:r>
      <w:r>
        <w:br/>
      </w:r>
      <w:r>
        <w:rPr>
          <w:rFonts w:ascii="Consolas"/>
          <w:b w:val="false"/>
          <w:i w:val="false"/>
          <w:color w:val="000000"/>
          <w:sz w:val="20"/>
        </w:rPr>
        <w:t>
Адрес организатора __________________________________________________</w:t>
      </w:r>
      <w:r>
        <w:br/>
      </w:r>
      <w:r>
        <w:rPr>
          <w:rFonts w:ascii="Consolas"/>
          <w:b w:val="false"/>
          <w:i w:val="false"/>
          <w:color w:val="000000"/>
          <w:sz w:val="20"/>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111"/>
        <w:gridCol w:w="5613"/>
        <w:gridCol w:w="5258"/>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 И. 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Должность в организации</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Роль в комиссии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Перечень закупаемых товаров, работ,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031"/>
        <w:gridCol w:w="2815"/>
        <w:gridCol w:w="2210"/>
        <w:gridCol w:w="2815"/>
        <w:gridCol w:w="2435"/>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p>
            <w:pPr>
              <w:spacing w:after="20"/>
              <w:ind w:left="20"/>
              <w:jc w:val="center"/>
            </w:pPr>
            <w:r>
              <w:rPr>
                <w:rFonts w:ascii="Consolas"/>
                <w:b w:val="false"/>
                <w:i w:val="false"/>
                <w:color w:val="000000"/>
                <w:sz w:val="20"/>
              </w:rPr>
              <w:t>п/п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Лота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лота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для закупки, тенге</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лота _______________________________________________________</w:t>
      </w:r>
      <w:r>
        <w:br/>
      </w:r>
      <w:r>
        <w:rPr>
          <w:rFonts w:ascii="Consolas"/>
          <w:b w:val="false"/>
          <w:i w:val="false"/>
          <w:color w:val="000000"/>
          <w:sz w:val="20"/>
        </w:rPr>
        <w:t>
Наименование лота ____________________________________________</w:t>
      </w:r>
      <w:r>
        <w:br/>
      </w:r>
      <w:r>
        <w:rPr>
          <w:rFonts w:ascii="Consolas"/>
          <w:b w:val="false"/>
          <w:i w:val="false"/>
          <w:color w:val="000000"/>
          <w:sz w:val="20"/>
        </w:rPr>
        <w:t>
Заявки на участие в конкурсе представлены следующими потенциальными поставщиками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928"/>
        <w:gridCol w:w="2307"/>
        <w:gridCol w:w="3700"/>
        <w:gridCol w:w="4430"/>
      </w:tblGrid>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 ИНН / УНП</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Адрес потенциального поставщика (область, город, улица, дом, квартира)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представления заявки (по хронологии)</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5676"/>
        <w:gridCol w:w="5896"/>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Наименование потенциального поставщика БИН (ИИН) / ИНН / УНП</w:t>
            </w:r>
          </w:p>
        </w:tc>
      </w:tr>
      <w:tr>
        <w:trPr>
          <w:trHeight w:val="24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документа</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Признак наличия</w:t>
            </w:r>
          </w:p>
        </w:tc>
      </w:tr>
      <w:tr>
        <w:trPr>
          <w:trHeight w:val="6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Примечание:</w:t>
      </w:r>
      <w:r>
        <w:br/>
      </w:r>
      <w:r>
        <w:rPr>
          <w:rFonts w:ascii="Consolas"/>
          <w:b w:val="false"/>
          <w:i w:val="false"/>
          <w:color w:val="000000"/>
          <w:sz w:val="20"/>
        </w:rPr>
        <w:t>
* Сведения о заказчике не отображается, если несколько заказчиков.</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p>
    <w:bookmarkStart w:name="z626" w:id="169"/>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169"/>
    <w:bookmarkStart w:name="z627" w:id="170"/>
    <w:p>
      <w:pPr>
        <w:spacing w:after="0"/>
        <w:ind w:left="0"/>
        <w:jc w:val="left"/>
      </w:pPr>
      <w:r>
        <w:rPr>
          <w:rFonts w:ascii="Consolas"/>
          <w:b w:val="false"/>
          <w:i w:val="false"/>
          <w:color w:val="000000"/>
          <w:sz w:val="20"/>
        </w:rPr>
        <w:t>
</w:t>
      </w:r>
      <w:r>
        <w:rPr>
          <w:rFonts w:ascii="Consolas"/>
          <w:b/>
          <w:i w:val="false"/>
          <w:color w:val="000000"/>
          <w:sz w:val="20"/>
        </w:rPr>
        <w:t>  Предварительный протокол допуска к участию в конкурсе по</w:t>
      </w:r>
      <w:r>
        <w:br/>
      </w:r>
      <w:r>
        <w:rPr>
          <w:rFonts w:ascii="Consolas"/>
          <w:b w:val="false"/>
          <w:i w:val="false"/>
          <w:color w:val="000000"/>
          <w:sz w:val="20"/>
        </w:rPr>
        <w:t>
</w:t>
      </w:r>
      <w:r>
        <w:rPr>
          <w:rFonts w:ascii="Consolas"/>
          <w:b/>
          <w:i w:val="false"/>
          <w:color w:val="000000"/>
          <w:sz w:val="20"/>
        </w:rPr>
        <w:t>государственным закупкам товаров, работ, услуг (номер открытого</w:t>
      </w:r>
      <w:r>
        <w:br/>
      </w:r>
      <w:r>
        <w:rPr>
          <w:rFonts w:ascii="Consolas"/>
          <w:b w:val="false"/>
          <w:i w:val="false"/>
          <w:color w:val="000000"/>
          <w:sz w:val="20"/>
        </w:rPr>
        <w:t>
                                  </w:t>
      </w:r>
      <w:r>
        <w:rPr>
          <w:rFonts w:ascii="Consolas"/>
          <w:b/>
          <w:i w:val="false"/>
          <w:color w:val="000000"/>
          <w:sz w:val="20"/>
        </w:rPr>
        <w:t>конкурса)</w:t>
      </w:r>
      <w:r>
        <w:br/>
      </w:r>
      <w:r>
        <w:rPr>
          <w:rFonts w:ascii="Consolas"/>
          <w:b w:val="false"/>
          <w:i w:val="false"/>
          <w:color w:val="000000"/>
          <w:sz w:val="20"/>
        </w:rPr>
        <w:t>
    </w:t>
      </w:r>
      <w:r>
        <w:rPr>
          <w:rFonts w:ascii="Consolas"/>
          <w:b w:val="false"/>
          <w:i/>
          <w:color w:val="000000"/>
          <w:sz w:val="20"/>
        </w:rPr>
        <w:t>при этом номер должен быть привязан к способу и номеру закупки</w:t>
      </w:r>
    </w:p>
    <w:bookmarkEnd w:id="170"/>
    <w:p>
      <w:pPr>
        <w:spacing w:after="0"/>
        <w:ind w:left="0"/>
        <w:jc w:val="left"/>
      </w:pPr>
      <w:r>
        <w:rPr>
          <w:rFonts w:ascii="Consolas"/>
          <w:b w:val="false"/>
          <w:i w:val="false"/>
          <w:color w:val="000000"/>
          <w:sz w:val="20"/>
        </w:rPr>
        <w:t>             (формируется на каждый лот в отдельности)</w:t>
      </w:r>
      <w:r>
        <w:br/>
      </w:r>
      <w:r>
        <w:rPr>
          <w:rFonts w:ascii="Consolas"/>
          <w:b w:val="false"/>
          <w:i w:val="false"/>
          <w:color w:val="000000"/>
          <w:sz w:val="20"/>
        </w:rPr>
        <w:t>
</w:t>
      </w:r>
      <w:r>
        <w:rPr>
          <w:rFonts w:ascii="Consolas"/>
          <w:b w:val="false"/>
          <w:i/>
          <w:color w:val="000000"/>
          <w:sz w:val="20"/>
        </w:rPr>
        <w:t>                                        Дата и время</w:t>
      </w:r>
    </w:p>
    <w:p>
      <w:pPr>
        <w:spacing w:after="0"/>
        <w:ind w:left="0"/>
        <w:jc w:val="left"/>
      </w:pPr>
      <w:r>
        <w:rPr>
          <w:rFonts w:ascii="Consolas"/>
          <w:b w:val="false"/>
          <w:i w:val="false"/>
          <w:color w:val="ff0000"/>
          <w:sz w:val="20"/>
        </w:rPr>
        <w:t xml:space="preserve">      Сноска. Приложение 7 в редакции приказа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Заказчик* ___________________________________________________________</w:t>
      </w:r>
    </w:p>
    <w:p>
      <w:pPr>
        <w:spacing w:after="0"/>
        <w:ind w:left="0"/>
        <w:jc w:val="left"/>
      </w:pPr>
      <w:r>
        <w:rPr>
          <w:rFonts w:ascii="Consolas"/>
          <w:b w:val="false"/>
          <w:i w:val="false"/>
          <w:color w:val="000000"/>
          <w:sz w:val="20"/>
        </w:rPr>
        <w:t>№ конкурса __________________________________________________________</w:t>
      </w:r>
      <w:r>
        <w:br/>
      </w:r>
      <w:r>
        <w:rPr>
          <w:rFonts w:ascii="Consolas"/>
          <w:b w:val="false"/>
          <w:i w:val="false"/>
          <w:color w:val="000000"/>
          <w:sz w:val="20"/>
        </w:rPr>
        <w:t>
Название конкурса ___________________________________________________</w:t>
      </w:r>
      <w:r>
        <w:br/>
      </w:r>
      <w:r>
        <w:rPr>
          <w:rFonts w:ascii="Consolas"/>
          <w:b w:val="false"/>
          <w:i w:val="false"/>
          <w:color w:val="000000"/>
          <w:sz w:val="20"/>
        </w:rPr>
        <w:t>
Наименование организатора ___________________________________________</w:t>
      </w:r>
      <w:r>
        <w:br/>
      </w:r>
      <w:r>
        <w:rPr>
          <w:rFonts w:ascii="Consolas"/>
          <w:b w:val="false"/>
          <w:i w:val="false"/>
          <w:color w:val="000000"/>
          <w:sz w:val="20"/>
        </w:rPr>
        <w:t>
Адрес организатора __________________________________________________</w:t>
      </w:r>
    </w:p>
    <w:p>
      <w:pPr>
        <w:spacing w:after="0"/>
        <w:ind w:left="0"/>
        <w:jc w:val="left"/>
      </w:pPr>
      <w:r>
        <w:rPr>
          <w:rFonts w:ascii="Consolas"/>
          <w:b w:val="false"/>
          <w:i w:val="false"/>
          <w:color w:val="000000"/>
          <w:sz w:val="20"/>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111"/>
        <w:gridCol w:w="5613"/>
        <w:gridCol w:w="5258"/>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 И. 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Должность в организации</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Роль в комиссии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Перечень закупаемых товаров, работ, услуг с указанием общей суммы</w:t>
      </w:r>
      <w:r>
        <w:br/>
      </w:r>
      <w:r>
        <w:rPr>
          <w:rFonts w:ascii="Consolas"/>
          <w:b w:val="false"/>
          <w:i w:val="false"/>
          <w:color w:val="000000"/>
          <w:sz w:val="20"/>
        </w:rPr>
        <w:t>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031"/>
        <w:gridCol w:w="2815"/>
        <w:gridCol w:w="2210"/>
        <w:gridCol w:w="2815"/>
        <w:gridCol w:w="2435"/>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Лота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лота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для закупки, тенге</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лота ______________________________________________________________</w:t>
      </w:r>
      <w:r>
        <w:br/>
      </w:r>
      <w:r>
        <w:rPr>
          <w:rFonts w:ascii="Consolas"/>
          <w:b w:val="false"/>
          <w:i w:val="false"/>
          <w:color w:val="000000"/>
          <w:sz w:val="20"/>
        </w:rPr>
        <w:t>
Наименование лота ___________________________________________________</w:t>
      </w:r>
      <w:r>
        <w:br/>
      </w:r>
      <w:r>
        <w:rPr>
          <w:rFonts w:ascii="Consolas"/>
          <w:b w:val="false"/>
          <w:i w:val="false"/>
          <w:color w:val="000000"/>
          <w:sz w:val="20"/>
        </w:rPr>
        <w:t>
      Информация о представленных заявках на участие в конкурсе (лоте) (</w:t>
      </w:r>
      <w:r>
        <w:rPr>
          <w:rFonts w:ascii="Consolas"/>
          <w:b w:val="false"/>
          <w:i/>
          <w:color w:val="000000"/>
          <w:sz w:val="20"/>
        </w:rPr>
        <w:t>по хронологии</w:t>
      </w:r>
      <w:r>
        <w:rPr>
          <w:rFonts w:ascii="Consolas"/>
          <w:b w:val="false"/>
          <w:i w:val="false"/>
          <w:color w:val="000000"/>
          <w:sz w:val="20"/>
        </w:rPr>
        <w:t>):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382"/>
        <w:gridCol w:w="2687"/>
        <w:gridCol w:w="4912"/>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 ИНН / УНП</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представления заявки (</w:t>
            </w:r>
            <w:r>
              <w:rPr>
                <w:rFonts w:ascii="Consolas"/>
                <w:b w:val="false"/>
                <w:i/>
                <w:color w:val="000000"/>
                <w:sz w:val="20"/>
              </w:rPr>
              <w:t>по хронологии</w:t>
            </w:r>
            <w:r>
              <w:rPr>
                <w:rFonts w:ascii="Consolas"/>
                <w:b w:val="false"/>
                <w:i w:val="false"/>
                <w:color w:val="000000"/>
                <w:sz w:val="20"/>
              </w:rPr>
              <w:t>)</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Результаты предварительного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3073"/>
        <w:gridCol w:w="2457"/>
        <w:gridCol w:w="2670"/>
        <w:gridCol w:w="2075"/>
        <w:gridCol w:w="2862"/>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 (перечень потенциальных поставщиков), БИН (ИИН)/ ИНН/УНП</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ФИО члена комиссии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Решение члена комиссии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Подробное описание причин не соответствия квалификационным требованиям и требованиям конкурсной документации</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Обоснование причин отклонения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Отклоненные заявки на участие в конкурсе: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252"/>
        <w:gridCol w:w="3394"/>
        <w:gridCol w:w="6647"/>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ИНН/УНП</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Причина отклонения</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Заявки на участие в конкурсе, соответствующие квалификационным требованиям и требованиям конкурсной документации: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262"/>
        <w:gridCol w:w="7585"/>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БИН (ИИН) / ИНН / УНП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позднее 3-х рабочих дней с момента размещения данного протокола на веб-портале государственных закупок.</w:t>
      </w:r>
    </w:p>
    <w:p>
      <w:pPr>
        <w:spacing w:after="0"/>
        <w:ind w:left="0"/>
        <w:jc w:val="left"/>
      </w:pPr>
      <w:r>
        <w:rPr>
          <w:rFonts w:ascii="Consolas"/>
          <w:b w:val="false"/>
          <w:i w:val="false"/>
          <w:color w:val="000000"/>
          <w:sz w:val="20"/>
        </w:rPr>
        <w:t>Примечание:</w:t>
      </w:r>
      <w:r>
        <w:br/>
      </w:r>
      <w:r>
        <w:rPr>
          <w:rFonts w:ascii="Consolas"/>
          <w:b w:val="false"/>
          <w:i w:val="false"/>
          <w:color w:val="000000"/>
          <w:sz w:val="20"/>
        </w:rPr>
        <w:t>
* Сведения о заказчике не отображается, если несколько заказчиков.</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p>
    <w:bookmarkStart w:name="z628" w:id="171"/>
    <w:p>
      <w:pPr>
        <w:spacing w:after="0"/>
        <w:ind w:left="0"/>
        <w:jc w:val="right"/>
      </w:pPr>
      <w:r>
        <w:rPr>
          <w:rFonts w:ascii="Consolas"/>
          <w:b w:val="false"/>
          <w:i w:val="false"/>
          <w:color w:val="000000"/>
          <w:sz w:val="20"/>
        </w:rPr>
        <w:t xml:space="preserve">
Приложение 8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171"/>
    <w:bookmarkStart w:name="z629" w:id="172"/>
    <w:p>
      <w:pPr>
        <w:spacing w:after="0"/>
        <w:ind w:left="0"/>
        <w:jc w:val="left"/>
      </w:pPr>
      <w:r>
        <w:rPr>
          <w:rFonts w:ascii="Consolas"/>
          <w:b w:val="false"/>
          <w:i w:val="false"/>
          <w:color w:val="000000"/>
          <w:sz w:val="20"/>
        </w:rPr>
        <w:t>
</w:t>
      </w:r>
      <w:r>
        <w:rPr>
          <w:rFonts w:ascii="Consolas"/>
          <w:b/>
          <w:i w:val="false"/>
          <w:color w:val="000000"/>
          <w:sz w:val="20"/>
        </w:rPr>
        <w:t>        Протокол об итогах (номер открытого конкурса)</w:t>
      </w:r>
      <w:r>
        <w:br/>
      </w:r>
      <w:r>
        <w:rPr>
          <w:rFonts w:ascii="Consolas"/>
          <w:b w:val="false"/>
          <w:i w:val="false"/>
          <w:color w:val="000000"/>
          <w:sz w:val="20"/>
        </w:rPr>
        <w:t>
   </w:t>
      </w:r>
      <w:r>
        <w:rPr>
          <w:rFonts w:ascii="Consolas"/>
          <w:b w:val="false"/>
          <w:i/>
          <w:color w:val="000000"/>
          <w:sz w:val="20"/>
        </w:rPr>
        <w:t>при этом номер должен быть привязан к способу и номеру закупки</w:t>
      </w:r>
      <w:r>
        <w:br/>
      </w:r>
      <w:r>
        <w:rPr>
          <w:rFonts w:ascii="Consolas"/>
          <w:b w:val="false"/>
          <w:i w:val="false"/>
          <w:color w:val="000000"/>
          <w:sz w:val="20"/>
        </w:rPr>
        <w:t>
            (формируется на каждый лот в отдельности)</w:t>
      </w:r>
    </w:p>
    <w:bookmarkEnd w:id="172"/>
    <w:p>
      <w:pPr>
        <w:spacing w:after="0"/>
        <w:ind w:left="0"/>
        <w:jc w:val="left"/>
      </w:pPr>
      <w:r>
        <w:rPr>
          <w:rFonts w:ascii="Consolas"/>
          <w:b w:val="false"/>
          <w:i w:val="false"/>
          <w:color w:val="000000"/>
          <w:sz w:val="20"/>
        </w:rPr>
        <w:t>                          </w:t>
      </w:r>
      <w:r>
        <w:rPr>
          <w:rFonts w:ascii="Consolas"/>
          <w:b w:val="false"/>
          <w:i/>
          <w:color w:val="000000"/>
          <w:sz w:val="20"/>
        </w:rPr>
        <w:t>Дата и время</w:t>
      </w:r>
    </w:p>
    <w:p>
      <w:pPr>
        <w:spacing w:after="0"/>
        <w:ind w:left="0"/>
        <w:jc w:val="left"/>
      </w:pPr>
      <w:r>
        <w:rPr>
          <w:rFonts w:ascii="Consolas"/>
          <w:b w:val="false"/>
          <w:i w:val="false"/>
          <w:color w:val="ff0000"/>
          <w:sz w:val="20"/>
        </w:rPr>
        <w:t xml:space="preserve">      Сноска. Приложение 8 в редакции приказа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Заказчик* ___________________________________________________________</w:t>
      </w:r>
    </w:p>
    <w:p>
      <w:pPr>
        <w:spacing w:after="0"/>
        <w:ind w:left="0"/>
        <w:jc w:val="left"/>
      </w:pPr>
      <w:r>
        <w:rPr>
          <w:rFonts w:ascii="Consolas"/>
          <w:b w:val="false"/>
          <w:i w:val="false"/>
          <w:color w:val="000000"/>
          <w:sz w:val="20"/>
        </w:rPr>
        <w:t>      № конкурса __________________________________________________________</w:t>
      </w:r>
      <w:r>
        <w:br/>
      </w:r>
      <w:r>
        <w:rPr>
          <w:rFonts w:ascii="Consolas"/>
          <w:b w:val="false"/>
          <w:i w:val="false"/>
          <w:color w:val="000000"/>
          <w:sz w:val="20"/>
        </w:rPr>
        <w:t>
Название конкурса ___________________________________________________</w:t>
      </w:r>
      <w:r>
        <w:br/>
      </w:r>
      <w:r>
        <w:rPr>
          <w:rFonts w:ascii="Consolas"/>
          <w:b w:val="false"/>
          <w:i w:val="false"/>
          <w:color w:val="000000"/>
          <w:sz w:val="20"/>
        </w:rPr>
        <w:t>
Наименование организатора ___________________________________________</w:t>
      </w:r>
      <w:r>
        <w:br/>
      </w:r>
      <w:r>
        <w:rPr>
          <w:rFonts w:ascii="Consolas"/>
          <w:b w:val="false"/>
          <w:i w:val="false"/>
          <w:color w:val="000000"/>
          <w:sz w:val="20"/>
        </w:rPr>
        <w:t>
Адрес организатора __________________________________________________</w:t>
      </w:r>
    </w:p>
    <w:p>
      <w:pPr>
        <w:spacing w:after="0"/>
        <w:ind w:left="0"/>
        <w:jc w:val="left"/>
      </w:pPr>
      <w:r>
        <w:rPr>
          <w:rFonts w:ascii="Consolas"/>
          <w:b w:val="false"/>
          <w:i w:val="false"/>
          <w:color w:val="000000"/>
          <w:sz w:val="20"/>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111"/>
        <w:gridCol w:w="5613"/>
        <w:gridCol w:w="5258"/>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 И. 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Должность в организации</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Роль в комиссии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Перечень закупаемых товаров, работ,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031"/>
        <w:gridCol w:w="2815"/>
        <w:gridCol w:w="2210"/>
        <w:gridCol w:w="2815"/>
        <w:gridCol w:w="2435"/>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Лота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лота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 тенге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для закупки, тенге</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лота ______________________________________________________________</w:t>
      </w:r>
      <w:r>
        <w:br/>
      </w:r>
      <w:r>
        <w:rPr>
          <w:rFonts w:ascii="Consolas"/>
          <w:b w:val="false"/>
          <w:i w:val="false"/>
          <w:color w:val="000000"/>
          <w:sz w:val="20"/>
        </w:rPr>
        <w:t>
Наименование лота ___________________________________________________</w:t>
      </w:r>
      <w:r>
        <w:br/>
      </w:r>
      <w:r>
        <w:rPr>
          <w:rFonts w:ascii="Consolas"/>
          <w:b w:val="false"/>
          <w:i w:val="false"/>
          <w:color w:val="000000"/>
          <w:sz w:val="20"/>
        </w:rPr>
        <w:t>
Информация о представленных заявках на участие в конкурсе (лоте): (</w:t>
      </w:r>
      <w:r>
        <w:rPr>
          <w:rFonts w:ascii="Consolas"/>
          <w:b w:val="false"/>
          <w:i/>
          <w:color w:val="000000"/>
          <w:sz w:val="20"/>
        </w:rPr>
        <w:t>по хронологии</w:t>
      </w:r>
      <w:r>
        <w:rPr>
          <w:rFonts w:ascii="Consolas"/>
          <w:b w:val="false"/>
          <w:i w:val="false"/>
          <w:color w:val="000000"/>
          <w:sz w:val="20"/>
        </w:rPr>
        <w:t>)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4001"/>
        <w:gridCol w:w="3823"/>
        <w:gridCol w:w="4714"/>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ИНН/УНП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представления заявки (</w:t>
            </w:r>
            <w:r>
              <w:rPr>
                <w:rFonts w:ascii="Consolas"/>
                <w:b w:val="false"/>
                <w:i/>
                <w:color w:val="000000"/>
                <w:sz w:val="20"/>
              </w:rPr>
              <w:t>по хронологии</w:t>
            </w:r>
            <w:r>
              <w:rPr>
                <w:rFonts w:ascii="Consolas"/>
                <w:b w:val="false"/>
                <w:i w:val="false"/>
                <w:color w:val="000000"/>
                <w:sz w:val="20"/>
              </w:rPr>
              <w:t>)</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4059"/>
        <w:gridCol w:w="3675"/>
        <w:gridCol w:w="4783"/>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ИНН/УНП</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повторного представления заявки (по хронологии)</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конкурсной комиссией были запрошены следующие документы (заполняется в случае осуществления запросов в соответствии с </w:t>
      </w:r>
      <w:r>
        <w:rPr>
          <w:rFonts w:ascii="Consolas"/>
          <w:b w:val="false"/>
          <w:i w:val="false"/>
          <w:color w:val="000000"/>
          <w:sz w:val="20"/>
        </w:rPr>
        <w:t>пунктом 5</w:t>
      </w:r>
      <w:r>
        <w:rPr>
          <w:rFonts w:ascii="Consolas"/>
          <w:b w:val="false"/>
          <w:i w:val="false"/>
          <w:color w:val="000000"/>
          <w:sz w:val="20"/>
        </w:rPr>
        <w:t xml:space="preserve"> статьи 27 Закона о государственных закупках):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185"/>
        <w:gridCol w:w="2317"/>
        <w:gridCol w:w="3023"/>
        <w:gridCol w:w="3321"/>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организации/лица которому направлен запрос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Дата направления запроса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Краткое описание запроса</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представления ответа на запрос</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467"/>
        <w:gridCol w:w="2275"/>
        <w:gridCol w:w="2680"/>
        <w:gridCol w:w="571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 (перечень потенциальных поставщиков), БИН (ИИН)/ ИНН/УНП</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ФИО члена комиссии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Решение члена комиссии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Причина отклонения</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Отклоненные заявки на участие в конкурсе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428"/>
        <w:gridCol w:w="4571"/>
        <w:gridCol w:w="4430"/>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ИНН/УНП</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Причина отклонения 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xml:space="preserve">________________________________________________________ </w:t>
      </w:r>
      <w:r>
        <w:rPr>
          <w:rFonts w:ascii="Consolas"/>
          <w:b w:val="false"/>
          <w:i w:val="false"/>
          <w:color w:val="000000"/>
          <w:vertAlign w:val="superscript"/>
        </w:rPr>
        <w:t>1</w:t>
      </w:r>
      <w:r>
        <w:rPr>
          <w:rFonts w:ascii="Consolas"/>
          <w:b w:val="false"/>
          <w:i w:val="false"/>
          <w:color w:val="000000"/>
          <w:sz w:val="20"/>
        </w:rPr>
        <w:t>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Consolas"/>
          <w:b w:val="false"/>
          <w:i w:val="false"/>
          <w:color w:val="000000"/>
          <w:sz w:val="20"/>
        </w:rPr>
        <w:t>статьи 6</w:t>
      </w:r>
      <w:r>
        <w:rPr>
          <w:rFonts w:ascii="Consolas"/>
          <w:b w:val="false"/>
          <w:i w:val="false"/>
          <w:color w:val="000000"/>
          <w:sz w:val="20"/>
        </w:rPr>
        <w:t xml:space="preserve"> Закона)</w:t>
      </w:r>
    </w:p>
    <w:p>
      <w:pPr>
        <w:spacing w:after="0"/>
        <w:ind w:left="0"/>
        <w:jc w:val="left"/>
      </w:pPr>
      <w:r>
        <w:rPr>
          <w:rFonts w:ascii="Consolas"/>
          <w:b w:val="false"/>
          <w:i w:val="false"/>
          <w:color w:val="000000"/>
          <w:sz w:val="20"/>
        </w:rPr>
        <w:t>Следующие заявки на участие в конкурсе были допущены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5584"/>
        <w:gridCol w:w="7709"/>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(ИНН)/ИНН/УНП</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результатах применения относительного значения критериев, предусмотренных </w:t>
      </w:r>
      <w:r>
        <w:rPr>
          <w:rFonts w:ascii="Consolas"/>
          <w:b w:val="false"/>
          <w:i w:val="false"/>
          <w:color w:val="000000"/>
          <w:sz w:val="20"/>
        </w:rPr>
        <w:t>пунктом 4</w:t>
      </w:r>
      <w:r>
        <w:rPr>
          <w:rFonts w:ascii="Consolas"/>
          <w:b w:val="false"/>
          <w:i w:val="false"/>
          <w:color w:val="000000"/>
          <w:sz w:val="20"/>
        </w:rPr>
        <w:t xml:space="preserve"> статьи 21 Закона, ко всем заявкам на участие в конкурсе, представленным на участие в данном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30"/>
        <w:gridCol w:w="845"/>
        <w:gridCol w:w="1003"/>
        <w:gridCol w:w="1413"/>
        <w:gridCol w:w="1703"/>
        <w:gridCol w:w="1462"/>
        <w:gridCol w:w="1462"/>
        <w:gridCol w:w="1004"/>
        <w:gridCol w:w="1004"/>
        <w:gridCol w:w="787"/>
        <w:gridCol w:w="787"/>
        <w:gridCol w:w="1005"/>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БИН(ИИН)/ИНН/НП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Опыт работы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Наличии у потенциального поставщика документа, подтверждающего соответствие системы менеджмента качества национальному стандарту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Наличии у потенциального поставщика документа, подтверждающего соответствие системы экологического менеджмента национальному стандарту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Наличии у потенциального поставщика документа, подтверждающего соответствие стандарту экологической чистой продукции</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Наличие документа о добровольном подтверждении соответствия предлагаемых товаров, национальным или неправительственным стандартам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Функциональные характеристики товаров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Технические характеристики товаров, услуг</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Качественные характеристики товаров, услуг</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Эксплуатационные характеристики товаров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Общая условная скидка,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Расчет условных цен участников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860"/>
        <w:gridCol w:w="1416"/>
        <w:gridCol w:w="1416"/>
        <w:gridCol w:w="1416"/>
        <w:gridCol w:w="1650"/>
        <w:gridCol w:w="1650"/>
        <w:gridCol w:w="1650"/>
        <w:gridCol w:w="1207"/>
        <w:gridCol w:w="1207"/>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п/поставщика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(ИНН)/ИНН/УНП</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Выделенная сумма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поставщика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Сумма в соответствии со </w:t>
            </w:r>
            <w:r>
              <w:rPr>
                <w:rFonts w:ascii="Consolas"/>
                <w:b w:val="false"/>
                <w:i w:val="false"/>
                <w:color w:val="000000"/>
                <w:sz w:val="20"/>
              </w:rPr>
              <w:t>статьей 26</w:t>
            </w:r>
            <w:r>
              <w:rPr>
                <w:rFonts w:ascii="Consolas"/>
                <w:b w:val="false"/>
                <w:i w:val="false"/>
                <w:color w:val="000000"/>
                <w:sz w:val="20"/>
              </w:rPr>
              <w:t xml:space="preserve"> Закона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Размер условной скидки,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с учетом условной скидки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Опыт работы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подачи заявки</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Решение конкурсной комиссии:</w:t>
      </w:r>
      <w:r>
        <w:br/>
      </w:r>
      <w:r>
        <w:rPr>
          <w:rFonts w:ascii="Consolas"/>
          <w:b w:val="false"/>
          <w:i w:val="false"/>
          <w:color w:val="000000"/>
          <w:sz w:val="20"/>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r>
        <w:br/>
      </w:r>
      <w:r>
        <w:rPr>
          <w:rFonts w:ascii="Consolas"/>
          <w:b w:val="false"/>
          <w:i w:val="false"/>
          <w:color w:val="000000"/>
          <w:sz w:val="20"/>
        </w:rPr>
        <w:t>
2. Заказчику {наименование заказчика} в сроки, установленные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закупках», заключить договор о государственных закупках с { БИН/ИИН наименование потенциального поставщика победителя}.</w:t>
      </w:r>
    </w:p>
    <w:p>
      <w:pPr>
        <w:spacing w:after="0"/>
        <w:ind w:left="0"/>
        <w:jc w:val="left"/>
      </w:pPr>
      <w:r>
        <w:rPr>
          <w:rFonts w:ascii="Consolas"/>
          <w:b w:val="false"/>
          <w:i w:val="false"/>
          <w:color w:val="000000"/>
          <w:sz w:val="20"/>
        </w:rPr>
        <w:t>Либо:</w:t>
      </w:r>
      <w:r>
        <w:br/>
      </w:r>
      <w:r>
        <w:rPr>
          <w:rFonts w:ascii="Consolas"/>
          <w:b w:val="false"/>
          <w:i w:val="false"/>
          <w:color w:val="000000"/>
          <w:sz w:val="20"/>
        </w:rPr>
        <w:t>
«Признать государственную закупку (наименование закупки по лоту №___ несостоявшейся в связи с _____________________ *»:</w:t>
      </w:r>
      <w:r>
        <w:br/>
      </w:r>
      <w:r>
        <w:rPr>
          <w:rFonts w:ascii="Consolas"/>
          <w:b w:val="false"/>
          <w:i w:val="false"/>
          <w:color w:val="000000"/>
          <w:sz w:val="20"/>
        </w:rPr>
        <w:t>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left"/>
      </w:pPr>
      <w:r>
        <w:rPr>
          <w:rFonts w:ascii="Consolas"/>
          <w:b w:val="false"/>
          <w:i w:val="false"/>
          <w:color w:val="000000"/>
          <w:sz w:val="20"/>
        </w:rPr>
        <w:t>Либо:</w:t>
      </w:r>
      <w:r>
        <w:br/>
      </w:r>
      <w:r>
        <w:rPr>
          <w:rFonts w:ascii="Consolas"/>
          <w:b w:val="false"/>
          <w:i w:val="false"/>
          <w:color w:val="000000"/>
          <w:sz w:val="20"/>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r>
        <w:br/>
      </w:r>
      <w:r>
        <w:rPr>
          <w:rFonts w:ascii="Consolas"/>
          <w:b w:val="false"/>
          <w:i w:val="false"/>
          <w:color w:val="000000"/>
          <w:sz w:val="20"/>
        </w:rPr>
        <w:t>
Орган, принявший решение об отмене: {_________________________}.</w:t>
      </w:r>
    </w:p>
    <w:p>
      <w:pPr>
        <w:spacing w:after="0"/>
        <w:ind w:left="0"/>
        <w:jc w:val="left"/>
      </w:pPr>
      <w:r>
        <w:rPr>
          <w:rFonts w:ascii="Consolas"/>
          <w:b w:val="false"/>
          <w:i w:val="false"/>
          <w:color w:val="000000"/>
          <w:sz w:val="20"/>
        </w:rPr>
        <w:t>Либо:</w:t>
      </w:r>
      <w:r>
        <w:br/>
      </w:r>
      <w:r>
        <w:rPr>
          <w:rFonts w:ascii="Consolas"/>
          <w:b w:val="false"/>
          <w:i w:val="false"/>
          <w:color w:val="000000"/>
          <w:sz w:val="20"/>
        </w:rPr>
        <w:t>
Произведен отказ от закупки в соответствии с подпунктом __ </w:t>
      </w:r>
      <w:r>
        <w:rPr>
          <w:rFonts w:ascii="Consolas"/>
          <w:b w:val="false"/>
          <w:i w:val="false"/>
          <w:color w:val="000000"/>
          <w:sz w:val="20"/>
        </w:rPr>
        <w:t>пункта 10</w:t>
      </w:r>
      <w:r>
        <w:rPr>
          <w:rFonts w:ascii="Consolas"/>
          <w:b w:val="false"/>
          <w:i w:val="false"/>
          <w:color w:val="000000"/>
          <w:sz w:val="20"/>
        </w:rPr>
        <w:t xml:space="preserve"> статьи 5 Закона Республики Казахстан «О государственных закупках».</w:t>
      </w:r>
    </w:p>
    <w:p>
      <w:pPr>
        <w:spacing w:after="0"/>
        <w:ind w:left="0"/>
        <w:jc w:val="left"/>
      </w:pPr>
      <w:r>
        <w:rPr>
          <w:rFonts w:ascii="Consolas"/>
          <w:b w:val="false"/>
          <w:i w:val="false"/>
          <w:color w:val="000000"/>
          <w:sz w:val="20"/>
        </w:rPr>
        <w:t>Примечание:</w:t>
      </w:r>
      <w:r>
        <w:br/>
      </w:r>
      <w:r>
        <w:rPr>
          <w:rFonts w:ascii="Consolas"/>
          <w:b w:val="false"/>
          <w:i w:val="false"/>
          <w:color w:val="000000"/>
          <w:sz w:val="20"/>
        </w:rPr>
        <w:t>
* Сведения о заказчике не отображается, если несколько заказчиков.</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r>
        <w:br/>
      </w:r>
      <w:r>
        <w:rPr>
          <w:rFonts w:ascii="Consolas"/>
          <w:b w:val="false"/>
          <w:i w:val="false"/>
          <w:color w:val="000000"/>
          <w:sz w:val="20"/>
        </w:rPr>
        <w:t>
 </w:t>
      </w:r>
    </w:p>
    <w:bookmarkStart w:name="z846" w:id="173"/>
    <w:p>
      <w:pPr>
        <w:spacing w:after="0"/>
        <w:ind w:left="0"/>
        <w:jc w:val="right"/>
      </w:pPr>
      <w:r>
        <w:rPr>
          <w:rFonts w:ascii="Consolas"/>
          <w:b w:val="false"/>
          <w:i w:val="false"/>
          <w:color w:val="000000"/>
          <w:sz w:val="20"/>
        </w:rPr>
        <w:t xml:space="preserve">
Приложение 8-1      </w:t>
      </w:r>
      <w:r>
        <w:br/>
      </w:r>
      <w:r>
        <w:rPr>
          <w:rFonts w:ascii="Consolas"/>
          <w:b w:val="false"/>
          <w:i w:val="false"/>
          <w:color w:val="000000"/>
          <w:sz w:val="20"/>
        </w:rPr>
        <w:t xml:space="preserve">
к Правилам осуществления   </w:t>
      </w:r>
      <w:r>
        <w:br/>
      </w:r>
      <w:r>
        <w:rPr>
          <w:rFonts w:ascii="Consolas"/>
          <w:b w:val="false"/>
          <w:i w:val="false"/>
          <w:color w:val="000000"/>
          <w:sz w:val="20"/>
        </w:rPr>
        <w:t xml:space="preserve">
государственных закупок   </w:t>
      </w:r>
    </w:p>
    <w:bookmarkEnd w:id="173"/>
    <w:p>
      <w:pPr>
        <w:spacing w:after="0"/>
        <w:ind w:left="0"/>
        <w:jc w:val="left"/>
      </w:pPr>
      <w:r>
        <w:rPr>
          <w:rFonts w:ascii="Consolas"/>
          <w:b w:val="false"/>
          <w:i w:val="false"/>
          <w:color w:val="ff0000"/>
          <w:sz w:val="20"/>
        </w:rPr>
        <w:t xml:space="preserve">      Сноска. Правила дополнены приложением 8-1 в соответствии с приказом Министра финансов РК от 29.02.2016 </w:t>
      </w:r>
      <w:r>
        <w:rPr>
          <w:rFonts w:ascii="Consolas"/>
          <w:b w:val="false"/>
          <w:i w:val="false"/>
          <w:color w:val="ff0000"/>
          <w:sz w:val="20"/>
        </w:rPr>
        <w:t>№ 93</w:t>
      </w:r>
      <w:r>
        <w:rPr>
          <w:rFonts w:ascii="Consolas"/>
          <w:b w:val="false"/>
          <w:i w:val="false"/>
          <w:color w:val="ff0000"/>
          <w:sz w:val="20"/>
        </w:rPr>
        <w:t xml:space="preserve"> (вводится в действие со дня его первого официального опубликования).</w:t>
      </w:r>
    </w:p>
    <w:p>
      <w:pPr>
        <w:spacing w:after="0"/>
        <w:ind w:left="0"/>
        <w:jc w:val="right"/>
      </w:pPr>
      <w:r>
        <w:rPr>
          <w:rFonts w:ascii="Consolas"/>
          <w:b w:val="false"/>
          <w:i w:val="false"/>
          <w:color w:val="000000"/>
          <w:sz w:val="20"/>
        </w:rPr>
        <w:t>Утверждаю:</w:t>
      </w:r>
    </w:p>
    <w:p>
      <w:pPr>
        <w:spacing w:after="0"/>
        <w:ind w:left="0"/>
        <w:jc w:val="left"/>
      </w:pPr>
      <w:r>
        <w:rPr>
          <w:rFonts w:ascii="Consolas"/>
          <w:b w:val="false"/>
          <w:i w:val="false"/>
          <w:color w:val="000000"/>
          <w:sz w:val="20"/>
        </w:rPr>
        <w:t>__________________________________________________________</w:t>
      </w:r>
      <w:r>
        <w:br/>
      </w:r>
      <w:r>
        <w:rPr>
          <w:rFonts w:ascii="Consolas"/>
          <w:b w:val="false"/>
          <w:i w:val="false"/>
          <w:color w:val="000000"/>
          <w:sz w:val="20"/>
        </w:rPr>
        <w:t>
   (полное наименование заказчика (единого организатора)</w:t>
      </w:r>
      <w:r>
        <w:br/>
      </w:r>
      <w:r>
        <w:rPr>
          <w:rFonts w:ascii="Consolas"/>
          <w:b w:val="false"/>
          <w:i w:val="false"/>
          <w:color w:val="000000"/>
          <w:sz w:val="20"/>
        </w:rPr>
        <w:t>
____________________________________________</w:t>
      </w:r>
      <w:r>
        <w:br/>
      </w:r>
      <w:r>
        <w:rPr>
          <w:rFonts w:ascii="Consolas"/>
          <w:b w:val="false"/>
          <w:i w:val="false"/>
          <w:color w:val="000000"/>
          <w:sz w:val="20"/>
        </w:rPr>
        <w:t>
(Ф.И.О., утвердившего конкурсную документацию)</w:t>
      </w:r>
      <w:r>
        <w:br/>
      </w:r>
      <w:r>
        <w:rPr>
          <w:rFonts w:ascii="Consolas"/>
          <w:b w:val="false"/>
          <w:i w:val="false"/>
          <w:color w:val="000000"/>
          <w:sz w:val="20"/>
        </w:rPr>
        <w:t>
Решение № ___ Дата _____</w:t>
      </w:r>
    </w:p>
    <w:bookmarkStart w:name="z838" w:id="174"/>
    <w:p>
      <w:pPr>
        <w:spacing w:after="0"/>
        <w:ind w:left="0"/>
        <w:jc w:val="left"/>
      </w:pPr>
      <w:r>
        <w:rPr>
          <w:rFonts w:ascii="Consolas"/>
          <w:b w:val="false"/>
          <w:i w:val="false"/>
          <w:color w:val="000000"/>
          <w:sz w:val="20"/>
        </w:rPr>
        <w:t>
</w:t>
      </w:r>
      <w:r>
        <w:rPr>
          <w:rFonts w:ascii="Consolas"/>
          <w:b/>
          <w:i w:val="false"/>
          <w:color w:val="000000"/>
          <w:sz w:val="20"/>
        </w:rPr>
        <w:t>                 Конкурсная документация</w:t>
      </w:r>
      <w:r>
        <w:br/>
      </w:r>
      <w:r>
        <w:rPr>
          <w:rFonts w:ascii="Consolas"/>
          <w:b w:val="false"/>
          <w:i w:val="false"/>
          <w:color w:val="000000"/>
          <w:sz w:val="20"/>
        </w:rPr>
        <w:t>
</w:t>
      </w:r>
      <w:r>
        <w:rPr>
          <w:rFonts w:ascii="Consolas"/>
          <w:b/>
          <w:i w:val="false"/>
          <w:color w:val="000000"/>
          <w:sz w:val="20"/>
        </w:rPr>
        <w:t>      по государственным закупкам услуг, предусмотренных</w:t>
      </w:r>
      <w:r>
        <w:br/>
      </w:r>
      <w:r>
        <w:rPr>
          <w:rFonts w:ascii="Consolas"/>
          <w:b w:val="false"/>
          <w:i w:val="false"/>
          <w:color w:val="000000"/>
          <w:sz w:val="20"/>
        </w:rPr>
        <w:t>
</w:t>
      </w:r>
      <w:r>
        <w:rPr>
          <w:rFonts w:ascii="Consolas"/>
          <w:b/>
          <w:i w:val="false"/>
          <w:color w:val="000000"/>
          <w:sz w:val="20"/>
        </w:rPr>
        <w:t>                государственным социальным заказом</w:t>
      </w:r>
    </w:p>
    <w:bookmarkEnd w:id="174"/>
    <w:p>
      <w:pPr>
        <w:spacing w:after="0"/>
        <w:ind w:left="0"/>
        <w:jc w:val="left"/>
      </w:pPr>
      <w:r>
        <w:rPr>
          <w:rFonts w:ascii="Consolas"/>
          <w:b w:val="false"/>
          <w:i w:val="false"/>
          <w:color w:val="ff0000"/>
          <w:sz w:val="20"/>
        </w:rPr>
        <w:t xml:space="preserve">      Сноска. Приложение 8-1 в редакции приказа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(вид предмета закупок)</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(наименование конкурса)</w:t>
      </w:r>
      <w:r>
        <w:br/>
      </w:r>
      <w:r>
        <w:rPr>
          <w:rFonts w:ascii="Consolas"/>
          <w:b w:val="false"/>
          <w:i w:val="false"/>
          <w:color w:val="000000"/>
          <w:sz w:val="20"/>
        </w:rPr>
        <w:t>
Заказчик (не указывается для организаторов, выступающих в одном лице с заказчиком)</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(указывается наименование, местонахождение, БИН, банковские реквизиты)</w:t>
      </w:r>
      <w:r>
        <w:br/>
      </w:r>
      <w:r>
        <w:rPr>
          <w:rFonts w:ascii="Consolas"/>
          <w:b w:val="false"/>
          <w:i w:val="false"/>
          <w:color w:val="000000"/>
          <w:sz w:val="20"/>
        </w:rPr>
        <w:t>
Представитель заказчика (не указывается для организаторов, выступающих в одном лице с заказчиком)</w:t>
      </w:r>
      <w:r>
        <w:br/>
      </w:r>
      <w:r>
        <w:rPr>
          <w:rFonts w:ascii="Consolas"/>
          <w:b w:val="false"/>
          <w:i w:val="false"/>
          <w:color w:val="000000"/>
          <w:sz w:val="20"/>
        </w:rPr>
        <w:t>
_________________________________________________________</w:t>
      </w:r>
      <w:r>
        <w:br/>
      </w:r>
      <w:r>
        <w:rPr>
          <w:rFonts w:ascii="Consolas"/>
          <w:b w:val="false"/>
          <w:i w:val="false"/>
          <w:color w:val="000000"/>
          <w:sz w:val="20"/>
        </w:rPr>
        <w:t>
(указывается Ф.И. О., ИИН, должность, телефон, e-mail)</w:t>
      </w:r>
      <w:r>
        <w:br/>
      </w:r>
      <w:r>
        <w:rPr>
          <w:rFonts w:ascii="Consolas"/>
          <w:b w:val="false"/>
          <w:i w:val="false"/>
          <w:color w:val="000000"/>
          <w:sz w:val="20"/>
        </w:rPr>
        <w:t>
Организатор(единый организатор)</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(указывается наименование, местонахождение, БИН, банковские реквизиты)</w:t>
      </w:r>
      <w:r>
        <w:br/>
      </w:r>
      <w:r>
        <w:rPr>
          <w:rFonts w:ascii="Consolas"/>
          <w:b w:val="false"/>
          <w:i w:val="false"/>
          <w:color w:val="000000"/>
          <w:sz w:val="20"/>
        </w:rPr>
        <w:t>
Представитель организатора (единого организатора)____________________</w:t>
      </w:r>
      <w:r>
        <w:br/>
      </w:r>
      <w:r>
        <w:rPr>
          <w:rFonts w:ascii="Consolas"/>
          <w:b w:val="false"/>
          <w:i w:val="false"/>
          <w:color w:val="000000"/>
          <w:sz w:val="20"/>
        </w:rPr>
        <w:t>
(указывается Ф. И. О., ИИН, должность, телефон, e-mail)</w:t>
      </w:r>
      <w:r>
        <w:br/>
      </w:r>
      <w:r>
        <w:rPr>
          <w:rFonts w:ascii="Consolas"/>
          <w:b w:val="false"/>
          <w:i w:val="false"/>
          <w:color w:val="000000"/>
          <w:sz w:val="20"/>
        </w:rPr>
        <w:t>
Секретарь конкурсной комиссии________________________________________</w:t>
      </w:r>
      <w:r>
        <w:br/>
      </w:r>
      <w:r>
        <w:rPr>
          <w:rFonts w:ascii="Consolas"/>
          <w:b w:val="false"/>
          <w:i w:val="false"/>
          <w:color w:val="000000"/>
          <w:sz w:val="20"/>
        </w:rPr>
        <w:t>
(указывается Ф. И. О., должность, телефон, e-mail)</w:t>
      </w:r>
    </w:p>
    <w:bookmarkStart w:name="z839" w:id="175"/>
    <w:p>
      <w:pPr>
        <w:spacing w:after="0"/>
        <w:ind w:left="0"/>
        <w:jc w:val="left"/>
      </w:pPr>
      <w:r>
        <w:rPr>
          <w:rFonts w:ascii="Consolas"/>
          <w:b/>
          <w:i w:val="false"/>
          <w:color w:val="000000"/>
        </w:rPr>
        <w:t xml:space="preserve"> 
1. Общие положения</w:t>
      </w:r>
    </w:p>
    <w:bookmarkEnd w:id="175"/>
    <w:bookmarkStart w:name="z841" w:id="176"/>
    <w:p>
      <w:pPr>
        <w:spacing w:after="0"/>
        <w:ind w:left="0"/>
        <w:jc w:val="left"/>
      </w:pPr>
      <w:r>
        <w:rPr>
          <w:rFonts w:ascii="Consolas"/>
          <w:b w:val="false"/>
          <w:i w:val="false"/>
          <w:color w:val="000000"/>
          <w:sz w:val="20"/>
        </w:rPr>
        <w:t>
      1. Конкурс по государственным закупкам услуг, предусмотренных государственным социальным заказом, проводится с целью выбора поставщика (ов) в соответствии с прилагаемым перечнем лотов.</w:t>
      </w:r>
      <w:r>
        <w:br/>
      </w:r>
      <w:r>
        <w:rPr>
          <w:rFonts w:ascii="Consolas"/>
          <w:b w:val="false"/>
          <w:i w:val="false"/>
          <w:color w:val="000000"/>
          <w:sz w:val="20"/>
        </w:rPr>
        <w:t>
</w:t>
      </w:r>
      <w:r>
        <w:rPr>
          <w:rFonts w:ascii="Consolas"/>
          <w:b w:val="false"/>
          <w:i w:val="false"/>
          <w:color w:val="000000"/>
          <w:sz w:val="20"/>
        </w:rPr>
        <w:t>
      2. Настоящая конкурсная документация по государственным закупкам услуг, предусмотренных государственным социальным заказом (далее – КД) включает в себя:</w:t>
      </w:r>
      <w:r>
        <w:br/>
      </w:r>
      <w:r>
        <w:rPr>
          <w:rFonts w:ascii="Consolas"/>
          <w:b w:val="false"/>
          <w:i w:val="false"/>
          <w:color w:val="000000"/>
          <w:sz w:val="20"/>
        </w:rPr>
        <w:t>
      1) перечень лотов согласно </w:t>
      </w:r>
      <w:r>
        <w:rPr>
          <w:rFonts w:ascii="Consolas"/>
          <w:b w:val="false"/>
          <w:i w:val="false"/>
          <w:color w:val="000000"/>
          <w:sz w:val="20"/>
        </w:rPr>
        <w:t>приложению 1</w:t>
      </w:r>
      <w:r>
        <w:rPr>
          <w:rFonts w:ascii="Consolas"/>
          <w:b w:val="false"/>
          <w:i w:val="false"/>
          <w:color w:val="000000"/>
          <w:sz w:val="20"/>
        </w:rPr>
        <w:t xml:space="preserve"> к КД;</w:t>
      </w:r>
      <w:r>
        <w:br/>
      </w:r>
      <w:r>
        <w:rPr>
          <w:rFonts w:ascii="Consolas"/>
          <w:b w:val="false"/>
          <w:i w:val="false"/>
          <w:color w:val="000000"/>
          <w:sz w:val="20"/>
        </w:rPr>
        <w:t>
      2) описание и требуемые технические, качественные характеристики закупаемых услуг согласно </w:t>
      </w:r>
      <w:r>
        <w:rPr>
          <w:rFonts w:ascii="Consolas"/>
          <w:b w:val="false"/>
          <w:i w:val="false"/>
          <w:color w:val="000000"/>
          <w:sz w:val="20"/>
        </w:rPr>
        <w:t>приложению 2</w:t>
      </w:r>
      <w:r>
        <w:rPr>
          <w:rFonts w:ascii="Consolas"/>
          <w:b w:val="false"/>
          <w:i w:val="false"/>
          <w:color w:val="000000"/>
          <w:sz w:val="20"/>
        </w:rPr>
        <w:t xml:space="preserve"> к настоящей КД;</w:t>
      </w:r>
      <w:r>
        <w:br/>
      </w:r>
      <w:r>
        <w:rPr>
          <w:rFonts w:ascii="Consolas"/>
          <w:b w:val="false"/>
          <w:i w:val="false"/>
          <w:color w:val="000000"/>
          <w:sz w:val="20"/>
        </w:rPr>
        <w:t>
      3) соглашение об участии в конкурсе согласно </w:t>
      </w:r>
      <w:r>
        <w:rPr>
          <w:rFonts w:ascii="Consolas"/>
          <w:b w:val="false"/>
          <w:i w:val="false"/>
          <w:color w:val="000000"/>
          <w:sz w:val="20"/>
        </w:rPr>
        <w:t>приложению 4</w:t>
      </w:r>
      <w:r>
        <w:rPr>
          <w:rFonts w:ascii="Consolas"/>
          <w:b w:val="false"/>
          <w:i w:val="false"/>
          <w:color w:val="000000"/>
          <w:sz w:val="20"/>
        </w:rPr>
        <w:t xml:space="preserve"> к КД;</w:t>
      </w:r>
      <w:r>
        <w:br/>
      </w:r>
      <w:r>
        <w:rPr>
          <w:rFonts w:ascii="Consolas"/>
          <w:b w:val="false"/>
          <w:i w:val="false"/>
          <w:color w:val="000000"/>
          <w:sz w:val="20"/>
        </w:rPr>
        <w:t>
      4) сведения о квалификации потенциального поставщика для оказания услуг согласно </w:t>
      </w:r>
      <w:r>
        <w:rPr>
          <w:rFonts w:ascii="Consolas"/>
          <w:b w:val="false"/>
          <w:i w:val="false"/>
          <w:color w:val="000000"/>
          <w:sz w:val="20"/>
        </w:rPr>
        <w:t>приложению 6</w:t>
      </w:r>
      <w:r>
        <w:rPr>
          <w:rFonts w:ascii="Consolas"/>
          <w:b w:val="false"/>
          <w:i w:val="false"/>
          <w:color w:val="000000"/>
          <w:sz w:val="20"/>
        </w:rPr>
        <w:t xml:space="preserve"> к КД;</w:t>
      </w:r>
      <w:r>
        <w:br/>
      </w:r>
      <w:r>
        <w:rPr>
          <w:rFonts w:ascii="Consolas"/>
          <w:b w:val="false"/>
          <w:i w:val="false"/>
          <w:color w:val="000000"/>
          <w:sz w:val="20"/>
        </w:rPr>
        <w:t>
      5) перечень обязательных критериев для оценки представленных потенциальными поставщиками технических спецификаций,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качественную услугу, в соответствии с </w:t>
      </w:r>
      <w:r>
        <w:rPr>
          <w:rFonts w:ascii="Consolas"/>
          <w:b w:val="false"/>
          <w:i w:val="false"/>
          <w:color w:val="000000"/>
          <w:sz w:val="20"/>
        </w:rPr>
        <w:t>пунктом 233</w:t>
      </w:r>
      <w:r>
        <w:rPr>
          <w:rFonts w:ascii="Consolas"/>
          <w:b w:val="false"/>
          <w:i w:val="false"/>
          <w:color w:val="000000"/>
          <w:sz w:val="20"/>
        </w:rPr>
        <w:t xml:space="preserve"> Правил осуществления государственных закупок (далее - Правила);</w:t>
      </w:r>
      <w:r>
        <w:br/>
      </w:r>
      <w:r>
        <w:rPr>
          <w:rFonts w:ascii="Consolas"/>
          <w:b w:val="false"/>
          <w:i w:val="false"/>
          <w:color w:val="000000"/>
          <w:sz w:val="20"/>
        </w:rPr>
        <w:t>
      6) сумма, выделенная для данного конкурса по государственным закупкам услуг, предусмотренных государственным социальным заказом составляет ____ тенге. Сумма, выделенная для данного конкурса, в разрезе лотов составляет:</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4955"/>
        <w:gridCol w:w="4820"/>
        <w:gridCol w:w="2880"/>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лота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услуги</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по лоту (тенге)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лота}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услуги}</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__ выделенная __ по лоту}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913" w:id="177"/>
    <w:p>
      <w:pPr>
        <w:spacing w:after="0"/>
        <w:ind w:left="0"/>
        <w:jc w:val="left"/>
      </w:pPr>
      <w:r>
        <w:rPr>
          <w:rFonts w:ascii="Consolas"/>
          <w:b/>
          <w:i w:val="false"/>
          <w:color w:val="000000"/>
        </w:rPr>
        <w:t xml:space="preserve"> 
2. Требования к оформлению и представлению потенциальными</w:t>
      </w:r>
      <w:r>
        <w:br/>
      </w:r>
      <w:r>
        <w:rPr>
          <w:rFonts w:ascii="Consolas"/>
          <w:b/>
          <w:i w:val="false"/>
          <w:color w:val="000000"/>
        </w:rPr>
        <w:t>
поставщиками заявки на участие в конкурсе</w:t>
      </w:r>
    </w:p>
    <w:bookmarkEnd w:id="177"/>
    <w:bookmarkStart w:name="z914" w:id="178"/>
    <w:p>
      <w:pPr>
        <w:spacing w:after="0"/>
        <w:ind w:left="0"/>
        <w:jc w:val="left"/>
      </w:pPr>
      <w:r>
        <w:rPr>
          <w:rFonts w:ascii="Consolas"/>
          <w:b w:val="false"/>
          <w:i w:val="false"/>
          <w:color w:val="000000"/>
          <w:sz w:val="20"/>
        </w:rPr>
        <w:t>
      3.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4. Потенциальный поставщик перед формированием заявки принимает соглашение об участии в конкурсе согласно </w:t>
      </w:r>
      <w:r>
        <w:rPr>
          <w:rFonts w:ascii="Consolas"/>
          <w:b w:val="false"/>
          <w:i w:val="false"/>
          <w:color w:val="000000"/>
          <w:sz w:val="20"/>
        </w:rPr>
        <w:t>приложению 4</w:t>
      </w:r>
      <w:r>
        <w:rPr>
          <w:rFonts w:ascii="Consolas"/>
          <w:b w:val="false"/>
          <w:i w:val="false"/>
          <w:color w:val="000000"/>
          <w:sz w:val="20"/>
        </w:rPr>
        <w:t xml:space="preserve"> к КД.</w:t>
      </w:r>
      <w:r>
        <w:br/>
      </w:r>
      <w:r>
        <w:rPr>
          <w:rFonts w:ascii="Consolas"/>
          <w:b w:val="false"/>
          <w:i w:val="false"/>
          <w:color w:val="000000"/>
          <w:sz w:val="20"/>
        </w:rPr>
        <w:t>
</w:t>
      </w:r>
      <w:r>
        <w:rPr>
          <w:rFonts w:ascii="Consolas"/>
          <w:b w:val="false"/>
          <w:i w:val="false"/>
          <w:color w:val="000000"/>
          <w:sz w:val="20"/>
        </w:rPr>
        <w:t>
      5. Заявка на участие в конкурсе должна содержать:</w:t>
      </w:r>
      <w:r>
        <w:br/>
      </w:r>
      <w:r>
        <w:rPr>
          <w:rFonts w:ascii="Consolas"/>
          <w:b w:val="false"/>
          <w:i w:val="false"/>
          <w:color w:val="000000"/>
          <w:sz w:val="20"/>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r>
        <w:br/>
      </w:r>
      <w:r>
        <w:rPr>
          <w:rFonts w:ascii="Consolas"/>
          <w:b w:val="false"/>
          <w:i w:val="false"/>
          <w:color w:val="000000"/>
          <w:sz w:val="20"/>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r>
        <w:br/>
      </w:r>
      <w:r>
        <w:rPr>
          <w:rFonts w:ascii="Consolas"/>
          <w:b w:val="false"/>
          <w:i w:val="false"/>
          <w:color w:val="000000"/>
          <w:sz w:val="20"/>
        </w:rPr>
        <w:t>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r>
        <w:br/>
      </w:r>
      <w:r>
        <w:rPr>
          <w:rFonts w:ascii="Consolas"/>
          <w:b w:val="false"/>
          <w:i w:val="false"/>
          <w:color w:val="000000"/>
          <w:sz w:val="20"/>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 акций;</w:t>
      </w:r>
      <w:r>
        <w:br/>
      </w:r>
      <w:r>
        <w:rPr>
          <w:rFonts w:ascii="Consolas"/>
          <w:b w:val="false"/>
          <w:i w:val="false"/>
          <w:color w:val="000000"/>
          <w:sz w:val="20"/>
        </w:rPr>
        <w:t>
      разрешения (уведомления) и (или) патенты, свидетельства, сертификаты, другие документы, подтверждающие право потенциального поставщика на оказание услуг;</w:t>
      </w:r>
      <w:r>
        <w:br/>
      </w:r>
      <w:r>
        <w:rPr>
          <w:rFonts w:ascii="Consolas"/>
          <w:b w:val="false"/>
          <w:i w:val="false"/>
          <w:color w:val="000000"/>
          <w:sz w:val="20"/>
        </w:rPr>
        <w:t>
      сведения о квалификации для участия в процессе государственных закупок согласно </w:t>
      </w:r>
      <w:r>
        <w:rPr>
          <w:rFonts w:ascii="Consolas"/>
          <w:b w:val="false"/>
          <w:i w:val="false"/>
          <w:color w:val="000000"/>
          <w:sz w:val="20"/>
        </w:rPr>
        <w:t>приложению 6</w:t>
      </w:r>
      <w:r>
        <w:rPr>
          <w:rFonts w:ascii="Consolas"/>
          <w:b w:val="false"/>
          <w:i w:val="false"/>
          <w:color w:val="000000"/>
          <w:sz w:val="20"/>
        </w:rPr>
        <w:t xml:space="preserve"> к КД, включающие в себя: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оборудования (материалов), предусмотренного конкурсной документацией, либо аналогичного (схожего, дополнительного) оборудования (материалов), необходимого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 сведения о квалифицированных работников для выполнения возложенных обязанностей, необходимых в целях оказания услуг с приложением электронных копий подтверждающих документов.</w:t>
      </w:r>
      <w:r>
        <w:br/>
      </w:r>
      <w:r>
        <w:rPr>
          <w:rFonts w:ascii="Consolas"/>
          <w:b w:val="false"/>
          <w:i w:val="false"/>
          <w:color w:val="000000"/>
          <w:sz w:val="20"/>
        </w:rPr>
        <w:t>
      сведения о соисполнителях при оказании услуг, являющихся предметом закупок на конкурсе, согласно </w:t>
      </w:r>
      <w:r>
        <w:rPr>
          <w:rFonts w:ascii="Consolas"/>
          <w:b w:val="false"/>
          <w:i w:val="false"/>
          <w:color w:val="000000"/>
          <w:sz w:val="20"/>
        </w:rPr>
        <w:t>приложению 10</w:t>
      </w:r>
      <w:r>
        <w:rPr>
          <w:rFonts w:ascii="Consolas"/>
          <w:b w:val="false"/>
          <w:i w:val="false"/>
          <w:color w:val="000000"/>
          <w:sz w:val="20"/>
        </w:rPr>
        <w:t xml:space="preserve"> к КД, и условие запрета передачи потенциальным поставщиком соисполнителям на соисполнение в совокупности более двух третей объема услуг.</w:t>
      </w:r>
      <w:r>
        <w:br/>
      </w:r>
      <w:r>
        <w:rPr>
          <w:rFonts w:ascii="Consolas"/>
          <w:b w:val="false"/>
          <w:i w:val="false"/>
          <w:color w:val="000000"/>
          <w:sz w:val="20"/>
        </w:rPr>
        <w:t>
      В случае, если потенциальный поставщик предусматривает привлечь соисполнителей услуг, то потенциальный поставщик предоставляет организатору электронные копии документов, подтверждающие соответствие привлекаемых соисполнителей установленным требованиям;</w:t>
      </w:r>
      <w:r>
        <w:br/>
      </w:r>
      <w:r>
        <w:rPr>
          <w:rFonts w:ascii="Consolas"/>
          <w:b w:val="false"/>
          <w:i w:val="false"/>
          <w:color w:val="000000"/>
          <w:sz w:val="20"/>
        </w:rPr>
        <w:t>
      2) техническую спецификацию с описанием технических, качественных характеристик закупаемых услуг, в том числе с указанием характеристик по формам согласно </w:t>
      </w:r>
      <w:r>
        <w:rPr>
          <w:rFonts w:ascii="Consolas"/>
          <w:b w:val="false"/>
          <w:i w:val="false"/>
          <w:color w:val="000000"/>
          <w:sz w:val="20"/>
        </w:rPr>
        <w:t>приложению 2</w:t>
      </w:r>
      <w:r>
        <w:rPr>
          <w:rFonts w:ascii="Consolas"/>
          <w:b w:val="false"/>
          <w:i w:val="false"/>
          <w:color w:val="000000"/>
          <w:sz w:val="20"/>
        </w:rPr>
        <w:t xml:space="preserve"> к КД. При необходимости в технической спецификации указывается нормативно-техническая документация.</w:t>
      </w:r>
      <w:r>
        <w:br/>
      </w:r>
      <w:r>
        <w:rPr>
          <w:rFonts w:ascii="Consolas"/>
          <w:b w:val="false"/>
          <w:i w:val="false"/>
          <w:color w:val="000000"/>
          <w:sz w:val="20"/>
        </w:rPr>
        <w:t>
      3) конкурсное ценовое предложение в форме электронного документа, согласно </w:t>
      </w:r>
      <w:r>
        <w:rPr>
          <w:rFonts w:ascii="Consolas"/>
          <w:b w:val="false"/>
          <w:i w:val="false"/>
          <w:color w:val="000000"/>
          <w:sz w:val="20"/>
        </w:rPr>
        <w:t>приложению 11</w:t>
      </w:r>
      <w:r>
        <w:rPr>
          <w:rFonts w:ascii="Consolas"/>
          <w:b w:val="false"/>
          <w:i w:val="false"/>
          <w:color w:val="000000"/>
          <w:sz w:val="20"/>
        </w:rPr>
        <w:t xml:space="preserve"> к КД;</w:t>
      </w:r>
      <w:r>
        <w:br/>
      </w:r>
      <w:r>
        <w:rPr>
          <w:rFonts w:ascii="Consolas"/>
          <w:b w:val="false"/>
          <w:i w:val="false"/>
          <w:color w:val="000000"/>
          <w:sz w:val="20"/>
        </w:rPr>
        <w:t>
</w:t>
      </w:r>
      <w:r>
        <w:rPr>
          <w:rFonts w:ascii="Consolas"/>
          <w:b w:val="false"/>
          <w:i w:val="false"/>
          <w:color w:val="000000"/>
          <w:sz w:val="20"/>
        </w:rPr>
        <w:t>
      6. Срок действия конкурсной заявки должен составлять не менее шестидесяти календарных дней с даты вскрытия конкурсных заявок.</w:t>
      </w:r>
      <w:r>
        <w:br/>
      </w:r>
      <w:r>
        <w:rPr>
          <w:rFonts w:ascii="Consolas"/>
          <w:b w:val="false"/>
          <w:i w:val="false"/>
          <w:color w:val="000000"/>
          <w:sz w:val="20"/>
        </w:rPr>
        <w:t>
</w:t>
      </w:r>
      <w:r>
        <w:rPr>
          <w:rFonts w:ascii="Consolas"/>
          <w:b w:val="false"/>
          <w:i w:val="false"/>
          <w:color w:val="000000"/>
          <w:sz w:val="20"/>
        </w:rPr>
        <w:t>
      7. Электронные копии документов, содержащиеся в заявке на участие в конкурсе, должны быть четкими и разборчивыми, независимо от цвета изображения.</w:t>
      </w:r>
      <w:r>
        <w:br/>
      </w:r>
      <w:r>
        <w:rPr>
          <w:rFonts w:ascii="Consolas"/>
          <w:b w:val="false"/>
          <w:i w:val="false"/>
          <w:color w:val="000000"/>
          <w:sz w:val="20"/>
        </w:rPr>
        <w:t>
</w:t>
      </w:r>
      <w:r>
        <w:rPr>
          <w:rFonts w:ascii="Consolas"/>
          <w:b w:val="false"/>
          <w:i w:val="false"/>
          <w:color w:val="000000"/>
          <w:sz w:val="20"/>
        </w:rPr>
        <w:t>
      8. Заявка на участие в конкурсе, подготовленная потенциальным поставщиком, а также вся корреспонденция и документы, касательно заявки на участие в конкурсе составляются и представляются на языке, на котором составлена настоящая КД.</w:t>
      </w:r>
      <w:r>
        <w:br/>
      </w:r>
      <w:r>
        <w:rPr>
          <w:rFonts w:ascii="Consolas"/>
          <w:b w:val="false"/>
          <w:i w:val="false"/>
          <w:color w:val="000000"/>
          <w:sz w:val="20"/>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78"/>
    <w:bookmarkStart w:name="z920" w:id="179"/>
    <w:p>
      <w:pPr>
        <w:spacing w:after="0"/>
        <w:ind w:left="0"/>
        <w:jc w:val="left"/>
      </w:pPr>
      <w:r>
        <w:rPr>
          <w:rFonts w:ascii="Consolas"/>
          <w:b/>
          <w:i w:val="false"/>
          <w:color w:val="000000"/>
        </w:rPr>
        <w:t xml:space="preserve"> 
3. Порядок представления заявки на участие в конкурсе</w:t>
      </w:r>
    </w:p>
    <w:bookmarkEnd w:id="179"/>
    <w:bookmarkStart w:name="z921" w:id="180"/>
    <w:p>
      <w:pPr>
        <w:spacing w:after="0"/>
        <w:ind w:left="0"/>
        <w:jc w:val="left"/>
      </w:pPr>
      <w:r>
        <w:rPr>
          <w:rFonts w:ascii="Consolas"/>
          <w:b w:val="false"/>
          <w:i w:val="false"/>
          <w:color w:val="000000"/>
          <w:sz w:val="20"/>
        </w:rPr>
        <w:t>
      9. Заявка на участие в конкурсе представляется потенциальным поставщиком организатору посредством веб-портала.</w:t>
      </w:r>
      <w:r>
        <w:br/>
      </w:r>
      <w:r>
        <w:rPr>
          <w:rFonts w:ascii="Consolas"/>
          <w:b w:val="false"/>
          <w:i w:val="false"/>
          <w:color w:val="000000"/>
          <w:sz w:val="20"/>
        </w:rPr>
        <w:t>
</w:t>
      </w:r>
      <w:r>
        <w:rPr>
          <w:rFonts w:ascii="Consolas"/>
          <w:b w:val="false"/>
          <w:i w:val="false"/>
          <w:color w:val="000000"/>
          <w:sz w:val="20"/>
        </w:rPr>
        <w:t>
      10. Представленные потенциальными поставщиками заявки на участие в конкурсе автоматически регистрируются на веб-портале.</w:t>
      </w:r>
      <w:r>
        <w:br/>
      </w:r>
      <w:r>
        <w:rPr>
          <w:rFonts w:ascii="Consolas"/>
          <w:b w:val="false"/>
          <w:i w:val="false"/>
          <w:color w:val="000000"/>
          <w:sz w:val="20"/>
        </w:rPr>
        <w:t>
      11.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r>
        <w:br/>
      </w:r>
      <w:r>
        <w:rPr>
          <w:rFonts w:ascii="Consolas"/>
          <w:b w:val="false"/>
          <w:i w:val="false"/>
          <w:color w:val="000000"/>
          <w:sz w:val="20"/>
        </w:rPr>
        <w:t>
</w:t>
      </w:r>
      <w:r>
        <w:rPr>
          <w:rFonts w:ascii="Consolas"/>
          <w:b w:val="false"/>
          <w:i w:val="false"/>
          <w:color w:val="000000"/>
          <w:sz w:val="20"/>
        </w:rPr>
        <w:t>
      12. Заявка на участие в конкурсе потенциального поставщика автоматически отклоняется веб-порталом в следующих случаях:</w:t>
      </w:r>
      <w:r>
        <w:br/>
      </w:r>
      <w:r>
        <w:rPr>
          <w:rFonts w:ascii="Consolas"/>
          <w:b w:val="false"/>
          <w:i w:val="false"/>
          <w:color w:val="000000"/>
          <w:sz w:val="20"/>
        </w:rPr>
        <w:t>
      1) потенциальным поставщиком ранее представлена заявка на участие в данном конкурсе;</w:t>
      </w:r>
      <w:r>
        <w:br/>
      </w:r>
      <w:r>
        <w:rPr>
          <w:rFonts w:ascii="Consolas"/>
          <w:b w:val="false"/>
          <w:i w:val="false"/>
          <w:color w:val="000000"/>
          <w:sz w:val="20"/>
        </w:rPr>
        <w:t>
      2) заявка на участие в конкурсе поступила на веб-портал после истечения окончательного срока приема заявок на участие в данном конкурсе;</w:t>
      </w:r>
      <w:r>
        <w:br/>
      </w:r>
      <w:r>
        <w:rPr>
          <w:rFonts w:ascii="Consolas"/>
          <w:b w:val="false"/>
          <w:i w:val="false"/>
          <w:color w:val="000000"/>
          <w:sz w:val="20"/>
        </w:rPr>
        <w:t>
      3) конкурсное ценовое предложение превышает сумму, выделенную для приобретения данных услуг;</w:t>
      </w:r>
      <w:r>
        <w:br/>
      </w:r>
      <w:r>
        <w:rPr>
          <w:rFonts w:ascii="Consolas"/>
          <w:b w:val="false"/>
          <w:i w:val="false"/>
          <w:color w:val="000000"/>
          <w:sz w:val="20"/>
        </w:rPr>
        <w:t>
      4) цена конкурсного ценового предложения является демпинговой, в соответствии с </w:t>
      </w:r>
      <w:r>
        <w:rPr>
          <w:rFonts w:ascii="Consolas"/>
          <w:b w:val="false"/>
          <w:i w:val="false"/>
          <w:color w:val="000000"/>
          <w:sz w:val="20"/>
        </w:rPr>
        <w:t>пунктом 177</w:t>
      </w:r>
      <w:r>
        <w:rPr>
          <w:rFonts w:ascii="Consolas"/>
          <w:b w:val="false"/>
          <w:i w:val="false"/>
          <w:color w:val="000000"/>
          <w:sz w:val="20"/>
        </w:rPr>
        <w:t xml:space="preserve"> Правил;</w:t>
      </w:r>
      <w:r>
        <w:br/>
      </w:r>
      <w:r>
        <w:rPr>
          <w:rFonts w:ascii="Consolas"/>
          <w:b w:val="false"/>
          <w:i w:val="false"/>
          <w:color w:val="000000"/>
          <w:sz w:val="20"/>
        </w:rPr>
        <w:t>
      5) предусмотренных подпунктами 3), 4), 5), 6) и 8) </w:t>
      </w:r>
      <w:r>
        <w:rPr>
          <w:rFonts w:ascii="Consolas"/>
          <w:b w:val="false"/>
          <w:i w:val="false"/>
          <w:color w:val="000000"/>
          <w:sz w:val="20"/>
        </w:rPr>
        <w:t>пункта 1</w:t>
      </w:r>
      <w:r>
        <w:rPr>
          <w:rFonts w:ascii="Consolas"/>
          <w:b w:val="false"/>
          <w:i w:val="false"/>
          <w:color w:val="000000"/>
          <w:sz w:val="20"/>
        </w:rPr>
        <w:t xml:space="preserve"> статьи 6 Закона.</w:t>
      </w:r>
      <w:r>
        <w:br/>
      </w:r>
      <w:r>
        <w:rPr>
          <w:rFonts w:ascii="Consolas"/>
          <w:b w:val="false"/>
          <w:i w:val="false"/>
          <w:color w:val="000000"/>
          <w:sz w:val="20"/>
        </w:rPr>
        <w:t>
</w:t>
      </w:r>
      <w:r>
        <w:rPr>
          <w:rFonts w:ascii="Consolas"/>
          <w:b w:val="false"/>
          <w:i w:val="false"/>
          <w:color w:val="000000"/>
          <w:sz w:val="20"/>
        </w:rPr>
        <w:t>
      13. Конкурсное ценовое предложение потенциального поставщика должно быть выражено в тенге.</w:t>
      </w:r>
    </w:p>
    <w:bookmarkEnd w:id="180"/>
    <w:bookmarkStart w:name="z925" w:id="181"/>
    <w:p>
      <w:pPr>
        <w:spacing w:after="0"/>
        <w:ind w:left="0"/>
        <w:jc w:val="left"/>
      </w:pPr>
      <w:r>
        <w:rPr>
          <w:rFonts w:ascii="Consolas"/>
          <w:b/>
          <w:i w:val="false"/>
          <w:color w:val="000000"/>
        </w:rPr>
        <w:t xml:space="preserve"> 
4. Изменение заявок на участие в конкурсе и их отзыв</w:t>
      </w:r>
    </w:p>
    <w:bookmarkEnd w:id="181"/>
    <w:bookmarkStart w:name="z926" w:id="182"/>
    <w:p>
      <w:pPr>
        <w:spacing w:after="0"/>
        <w:ind w:left="0"/>
        <w:jc w:val="left"/>
      </w:pPr>
      <w:r>
        <w:rPr>
          <w:rFonts w:ascii="Consolas"/>
          <w:b w:val="false"/>
          <w:i w:val="false"/>
          <w:color w:val="000000"/>
          <w:sz w:val="20"/>
        </w:rPr>
        <w:t>
      14. Потенциальный поставщик не позднее окончания срока представления заявок на участие в конкурсе вправе:</w:t>
      </w:r>
      <w:r>
        <w:br/>
      </w:r>
      <w:r>
        <w:rPr>
          <w:rFonts w:ascii="Consolas"/>
          <w:b w:val="false"/>
          <w:i w:val="false"/>
          <w:color w:val="000000"/>
          <w:sz w:val="20"/>
        </w:rPr>
        <w:t>
      1) изменить и (или) дополнить внесенную заявку на участие в конкурсе;</w:t>
      </w:r>
      <w:r>
        <w:br/>
      </w:r>
      <w:r>
        <w:rPr>
          <w:rFonts w:ascii="Consolas"/>
          <w:b w:val="false"/>
          <w:i w:val="false"/>
          <w:color w:val="000000"/>
          <w:sz w:val="20"/>
        </w:rPr>
        <w:t>
      2) отозвать свою заявку на участие в конкурсе.</w:t>
      </w:r>
      <w:r>
        <w:br/>
      </w:r>
      <w:r>
        <w:rPr>
          <w:rFonts w:ascii="Consolas"/>
          <w:b w:val="false"/>
          <w:i w:val="false"/>
          <w:color w:val="000000"/>
          <w:sz w:val="20"/>
        </w:rPr>
        <w:t>
</w:t>
      </w:r>
      <w:r>
        <w:rPr>
          <w:rFonts w:ascii="Consolas"/>
          <w:b w:val="false"/>
          <w:i w:val="false"/>
          <w:color w:val="000000"/>
          <w:sz w:val="20"/>
        </w:rPr>
        <w:t>
      15.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r>
        <w:br/>
      </w:r>
      <w:r>
        <w:rPr>
          <w:rFonts w:ascii="Consolas"/>
          <w:b w:val="false"/>
          <w:i w:val="false"/>
          <w:color w:val="000000"/>
          <w:sz w:val="20"/>
        </w:rPr>
        <w:t>
</w:t>
      </w:r>
      <w:r>
        <w:rPr>
          <w:rFonts w:ascii="Consolas"/>
          <w:b w:val="false"/>
          <w:i w:val="false"/>
          <w:color w:val="000000"/>
          <w:sz w:val="20"/>
        </w:rPr>
        <w:t>
      16.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82"/>
    <w:bookmarkStart w:name="z929" w:id="183"/>
    <w:p>
      <w:pPr>
        <w:spacing w:after="0"/>
        <w:ind w:left="0"/>
        <w:jc w:val="left"/>
      </w:pPr>
      <w:r>
        <w:rPr>
          <w:rFonts w:ascii="Consolas"/>
          <w:b/>
          <w:i w:val="false"/>
          <w:color w:val="000000"/>
        </w:rPr>
        <w:t xml:space="preserve"> 
5. Вскрытие заявок на участие в конкурсе</w:t>
      </w:r>
    </w:p>
    <w:bookmarkEnd w:id="183"/>
    <w:bookmarkStart w:name="z930" w:id="184"/>
    <w:p>
      <w:pPr>
        <w:spacing w:after="0"/>
        <w:ind w:left="0"/>
        <w:jc w:val="left"/>
      </w:pPr>
      <w:r>
        <w:rPr>
          <w:rFonts w:ascii="Consolas"/>
          <w:b w:val="false"/>
          <w:i w:val="false"/>
          <w:color w:val="000000"/>
          <w:sz w:val="20"/>
        </w:rPr>
        <w:t>
      17.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r>
        <w:br/>
      </w:r>
      <w:r>
        <w:rPr>
          <w:rFonts w:ascii="Consolas"/>
          <w:b w:val="false"/>
          <w:i w:val="false"/>
          <w:color w:val="000000"/>
          <w:sz w:val="20"/>
        </w:rPr>
        <w:t>
      В случае, если на конкурс (лот) представлена только одна заявка на участие в конкурсе (лоте), то такая заявка также вскрывается и рассматривается.</w:t>
      </w:r>
      <w:r>
        <w:br/>
      </w:r>
      <w:r>
        <w:rPr>
          <w:rFonts w:ascii="Consolas"/>
          <w:b w:val="false"/>
          <w:i w:val="false"/>
          <w:color w:val="000000"/>
          <w:sz w:val="20"/>
        </w:rPr>
        <w:t>
</w:t>
      </w:r>
      <w:r>
        <w:rPr>
          <w:rFonts w:ascii="Consolas"/>
          <w:b w:val="false"/>
          <w:i w:val="false"/>
          <w:color w:val="000000"/>
          <w:sz w:val="20"/>
        </w:rPr>
        <w:t>
      18.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r>
        <w:br/>
      </w:r>
      <w:r>
        <w:rPr>
          <w:rFonts w:ascii="Consolas"/>
          <w:b w:val="false"/>
          <w:i w:val="false"/>
          <w:color w:val="000000"/>
          <w:sz w:val="20"/>
        </w:rPr>
        <w:t>
</w:t>
      </w:r>
      <w:r>
        <w:rPr>
          <w:rFonts w:ascii="Consolas"/>
          <w:b w:val="false"/>
          <w:i w:val="false"/>
          <w:color w:val="000000"/>
          <w:sz w:val="20"/>
        </w:rPr>
        <w:t>
      19. Потенциальным поставщикам, подавшим заявку на участие в государственных закупках способом конкурса, с момента размещения протокола вскрытия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184"/>
    <w:bookmarkStart w:name="z933" w:id="185"/>
    <w:p>
      <w:pPr>
        <w:spacing w:after="0"/>
        <w:ind w:left="0"/>
        <w:jc w:val="left"/>
      </w:pPr>
      <w:r>
        <w:rPr>
          <w:rFonts w:ascii="Consolas"/>
          <w:b/>
          <w:i w:val="false"/>
          <w:color w:val="000000"/>
        </w:rPr>
        <w:t xml:space="preserve"> 
6. Рассмотрение заявок на участие в конкурсе</w:t>
      </w:r>
    </w:p>
    <w:bookmarkEnd w:id="185"/>
    <w:bookmarkStart w:name="z934" w:id="186"/>
    <w:p>
      <w:pPr>
        <w:spacing w:after="0"/>
        <w:ind w:left="0"/>
        <w:jc w:val="left"/>
      </w:pPr>
      <w:r>
        <w:rPr>
          <w:rFonts w:ascii="Consolas"/>
          <w:b w:val="false"/>
          <w:i w:val="false"/>
          <w:color w:val="000000"/>
          <w:sz w:val="20"/>
        </w:rPr>
        <w:t>
      20.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r>
        <w:br/>
      </w:r>
      <w:r>
        <w:rPr>
          <w:rFonts w:ascii="Consolas"/>
          <w:b w:val="false"/>
          <w:i w:val="false"/>
          <w:color w:val="000000"/>
          <w:sz w:val="20"/>
        </w:rPr>
        <w:t>
</w:t>
      </w:r>
      <w:r>
        <w:rPr>
          <w:rFonts w:ascii="Consolas"/>
          <w:b w:val="false"/>
          <w:i w:val="false"/>
          <w:color w:val="000000"/>
          <w:sz w:val="20"/>
        </w:rPr>
        <w:t>
      21. По результатам рассмотрения заявок на участие в конкурсе конкурсная комиссия:</w:t>
      </w:r>
      <w:r>
        <w:br/>
      </w:r>
      <w:r>
        <w:rPr>
          <w:rFonts w:ascii="Consolas"/>
          <w:b w:val="false"/>
          <w:i w:val="false"/>
          <w:color w:val="000000"/>
          <w:sz w:val="20"/>
        </w:rPr>
        <w:t>
      1) определяет потенциальных поставщиков, которые соответствуют требованиям конкурсной документации, и признает их участниками конкурса;</w:t>
      </w:r>
      <w:r>
        <w:br/>
      </w:r>
      <w:r>
        <w:rPr>
          <w:rFonts w:ascii="Consolas"/>
          <w:b w:val="false"/>
          <w:i w:val="false"/>
          <w:color w:val="000000"/>
          <w:sz w:val="20"/>
        </w:rPr>
        <w:t>
      2) рассчитывает баллы для оценки представленных потенциальными поставщиками технических спецификаций на основе следующих критериев:</w:t>
      </w:r>
      <w:r>
        <w:br/>
      </w:r>
      <w:r>
        <w:rPr>
          <w:rFonts w:ascii="Consolas"/>
          <w:b w:val="false"/>
          <w:i w:val="false"/>
          <w:color w:val="000000"/>
          <w:sz w:val="20"/>
        </w:rPr>
        <w:t>
      соответствие предлагаемого потенциальным поставщиком проекта требованиям технической спецификации Заказчика;</w:t>
      </w:r>
      <w:r>
        <w:br/>
      </w:r>
      <w:r>
        <w:rPr>
          <w:rFonts w:ascii="Consolas"/>
          <w:b w:val="false"/>
          <w:i w:val="false"/>
          <w:color w:val="000000"/>
          <w:sz w:val="20"/>
        </w:rPr>
        <w:t>
      соответствие миссии организации закупаемым услугам и отраслевой специализации Заказчика (цели организации в соответствии с учредительными документами;</w:t>
      </w:r>
      <w:r>
        <w:br/>
      </w:r>
      <w:r>
        <w:rPr>
          <w:rFonts w:ascii="Consolas"/>
          <w:b w:val="false"/>
          <w:i w:val="false"/>
          <w:color w:val="000000"/>
          <w:sz w:val="20"/>
        </w:rPr>
        <w:t>
      сведения о нахождении потенциального поставщика в «Базе данных неправительственных организаций »;</w:t>
      </w:r>
      <w:r>
        <w:br/>
      </w:r>
      <w:r>
        <w:rPr>
          <w:rFonts w:ascii="Consolas"/>
          <w:b w:val="false"/>
          <w:i w:val="false"/>
          <w:color w:val="000000"/>
          <w:sz w:val="20"/>
        </w:rPr>
        <w:t>
      наличие опыта работы;</w:t>
      </w:r>
      <w:r>
        <w:br/>
      </w:r>
      <w:r>
        <w:rPr>
          <w:rFonts w:ascii="Consolas"/>
          <w:b w:val="false"/>
          <w:i w:val="false"/>
          <w:color w:val="000000"/>
          <w:sz w:val="20"/>
        </w:rPr>
        <w:t>
      количество и качественный состав потенциальных получателей услуги в рамках реализации проекта (непосредственные участники всех мероприятий);</w:t>
      </w:r>
      <w:r>
        <w:br/>
      </w:r>
      <w:r>
        <w:rPr>
          <w:rFonts w:ascii="Consolas"/>
          <w:b w:val="false"/>
          <w:i w:val="false"/>
          <w:color w:val="000000"/>
          <w:sz w:val="20"/>
        </w:rPr>
        <w:t>
      наличие индикаторов по оценке эффективности результатов реализации проекта;</w:t>
      </w:r>
      <w:r>
        <w:br/>
      </w:r>
      <w:r>
        <w:rPr>
          <w:rFonts w:ascii="Consolas"/>
          <w:b w:val="false"/>
          <w:i w:val="false"/>
          <w:color w:val="000000"/>
          <w:sz w:val="20"/>
        </w:rPr>
        <w:t>
      сведения о возможности привлечения дополнительных средств из внебюджетных источников (в процентном и числовом выражении);</w:t>
      </w:r>
      <w:r>
        <w:br/>
      </w:r>
      <w:r>
        <w:rPr>
          <w:rFonts w:ascii="Consolas"/>
          <w:b w:val="false"/>
          <w:i w:val="false"/>
          <w:color w:val="000000"/>
          <w:sz w:val="20"/>
        </w:rPr>
        <w:t>
      наличие детального плана мероприятий по достижению целей поставленных Заказчиком (наименование и форма мероприятий, целевая группа, место и сроки проведения, охват населения).</w:t>
      </w:r>
      <w:r>
        <w:br/>
      </w:r>
      <w:r>
        <w:rPr>
          <w:rFonts w:ascii="Consolas"/>
          <w:b w:val="false"/>
          <w:i w:val="false"/>
          <w:color w:val="000000"/>
          <w:sz w:val="20"/>
        </w:rPr>
        <w:t>
      Расчет баллов по критериям, предусмотренным данным подпунктом настоящего пункта, рассчитывается в соответствии с приложением 12 к КД.</w:t>
      </w:r>
      <w:r>
        <w:br/>
      </w:r>
      <w:r>
        <w:rPr>
          <w:rFonts w:ascii="Consolas"/>
          <w:b w:val="false"/>
          <w:i w:val="false"/>
          <w:color w:val="000000"/>
          <w:sz w:val="20"/>
        </w:rPr>
        <w:t>
      Потенциальные поставщики, конкурсные заявки которых набрали менее одного балла по критериям, указанным во втором и третьем абзацах подпункта 2) настоящего пункта не допускаются к участию в конкурсе.</w:t>
      </w:r>
      <w:r>
        <w:br/>
      </w:r>
      <w:r>
        <w:rPr>
          <w:rFonts w:ascii="Consolas"/>
          <w:b w:val="false"/>
          <w:i w:val="false"/>
          <w:color w:val="000000"/>
          <w:sz w:val="20"/>
        </w:rPr>
        <w:t>
      Потенциальный поставщик, техническая спецификация которого имеет итоговую оценку менее 11 баллов, не допускается к участию в конкурсе.</w:t>
      </w:r>
      <w:r>
        <w:br/>
      </w:r>
      <w:r>
        <w:rPr>
          <w:rFonts w:ascii="Consolas"/>
          <w:b w:val="false"/>
          <w:i w:val="false"/>
          <w:color w:val="000000"/>
          <w:sz w:val="20"/>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технических спецификаций.</w:t>
      </w:r>
      <w:r>
        <w:br/>
      </w:r>
      <w:r>
        <w:rPr>
          <w:rFonts w:ascii="Consolas"/>
          <w:b w:val="false"/>
          <w:i w:val="false"/>
          <w:color w:val="000000"/>
          <w:sz w:val="20"/>
        </w:rPr>
        <w:t>
      Условия, предложенные потенциальными поставщиками для оценки своих технических спецификаций, включаются в договор.</w:t>
      </w:r>
      <w:r>
        <w:br/>
      </w:r>
      <w:r>
        <w:rPr>
          <w:rFonts w:ascii="Consolas"/>
          <w:b w:val="false"/>
          <w:i w:val="false"/>
          <w:color w:val="000000"/>
          <w:sz w:val="20"/>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 предусмотренных подпунктом 2) настоящего пункта.</w:t>
      </w:r>
      <w:r>
        <w:br/>
      </w:r>
      <w:r>
        <w:rPr>
          <w:rFonts w:ascii="Consolas"/>
          <w:b w:val="false"/>
          <w:i w:val="false"/>
          <w:color w:val="000000"/>
          <w:sz w:val="20"/>
        </w:rPr>
        <w:t>
</w:t>
      </w:r>
      <w:r>
        <w:rPr>
          <w:rFonts w:ascii="Consolas"/>
          <w:b w:val="false"/>
          <w:i w:val="false"/>
          <w:color w:val="000000"/>
          <w:sz w:val="20"/>
        </w:rPr>
        <w:t>
      22. Баллы, выставленные конкурсной комиссией по всем критериям, автоматически суммируются веб-порталом, по результатом чего, потенциальному поставщику выставляется итоговая оценка его технической спецификации, выраженная в баллах.</w:t>
      </w:r>
      <w:r>
        <w:br/>
      </w:r>
      <w:r>
        <w:rPr>
          <w:rFonts w:ascii="Consolas"/>
          <w:b w:val="false"/>
          <w:i w:val="false"/>
          <w:color w:val="000000"/>
          <w:sz w:val="20"/>
        </w:rPr>
        <w:t>
</w:t>
      </w:r>
      <w:r>
        <w:rPr>
          <w:rFonts w:ascii="Consolas"/>
          <w:b w:val="false"/>
          <w:i w:val="false"/>
          <w:color w:val="000000"/>
          <w:sz w:val="20"/>
        </w:rPr>
        <w:t>
      23.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r>
        <w:br/>
      </w:r>
      <w:r>
        <w:rPr>
          <w:rFonts w:ascii="Consolas"/>
          <w:b w:val="false"/>
          <w:i w:val="false"/>
          <w:color w:val="000000"/>
          <w:sz w:val="20"/>
        </w:rPr>
        <w:t>
      если итоговая оценка технической спецификации потенциального поставщика составила от 15 до 20 баллов включительно, то конкурсное ценовое предложение потенциального поставщика условно уменьшается на 10%;</w:t>
      </w:r>
      <w:r>
        <w:br/>
      </w:r>
      <w:r>
        <w:rPr>
          <w:rFonts w:ascii="Consolas"/>
          <w:b w:val="false"/>
          <w:i w:val="false"/>
          <w:color w:val="000000"/>
          <w:sz w:val="20"/>
        </w:rPr>
        <w:t>
      если итоговая оценка технической спецификации потенциального поставщика составляет от 21 до 27 баллов включительно, то конкурсное ценовое предложение потенциального поставщика условно уменьшается на 20%;</w:t>
      </w:r>
      <w:r>
        <w:br/>
      </w:r>
      <w:r>
        <w:rPr>
          <w:rFonts w:ascii="Consolas"/>
          <w:b w:val="false"/>
          <w:i w:val="false"/>
          <w:color w:val="000000"/>
          <w:sz w:val="20"/>
        </w:rPr>
        <w:t>
      если итоговая оценка технической спецификации потенциального поставщика составляет свыше 27 баллов, то конкурсное ценовое предложение потенциального поставщика условно уменьшается на 30%.</w:t>
      </w:r>
      <w:r>
        <w:br/>
      </w:r>
      <w:r>
        <w:rPr>
          <w:rFonts w:ascii="Consolas"/>
          <w:b w:val="false"/>
          <w:i w:val="false"/>
          <w:color w:val="000000"/>
          <w:sz w:val="20"/>
        </w:rPr>
        <w:t>
</w:t>
      </w:r>
      <w:r>
        <w:rPr>
          <w:rFonts w:ascii="Consolas"/>
          <w:b w:val="false"/>
          <w:i w:val="false"/>
          <w:color w:val="000000"/>
          <w:sz w:val="20"/>
        </w:rPr>
        <w:t>
      24.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r>
        <w:br/>
      </w:r>
      <w:r>
        <w:rPr>
          <w:rFonts w:ascii="Consolas"/>
          <w:b w:val="false"/>
          <w:i w:val="false"/>
          <w:color w:val="000000"/>
          <w:sz w:val="20"/>
        </w:rPr>
        <w:t>
</w:t>
      </w:r>
      <w:r>
        <w:rPr>
          <w:rFonts w:ascii="Consolas"/>
          <w:b w:val="false"/>
          <w:i w:val="false"/>
          <w:color w:val="000000"/>
          <w:sz w:val="20"/>
        </w:rPr>
        <w:t>
      25.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r>
        <w:br/>
      </w:r>
      <w:r>
        <w:rPr>
          <w:rFonts w:ascii="Consolas"/>
          <w:b w:val="false"/>
          <w:i w:val="false"/>
          <w:color w:val="000000"/>
          <w:sz w:val="20"/>
        </w:rPr>
        <w:t>
</w:t>
      </w:r>
      <w:r>
        <w:rPr>
          <w:rFonts w:ascii="Consolas"/>
          <w:b w:val="false"/>
          <w:i w:val="false"/>
          <w:color w:val="000000"/>
          <w:sz w:val="20"/>
        </w:rPr>
        <w:t>
      26. Конкурсная комиссия оформляет протокол об итогах государственных закупок услуг, предусмотренных государственным социальным заказом согласно приложению 8-2 к настоящим Правилам.</w:t>
      </w:r>
      <w:r>
        <w:br/>
      </w:r>
      <w:r>
        <w:rPr>
          <w:rFonts w:ascii="Consolas"/>
          <w:b w:val="false"/>
          <w:i w:val="false"/>
          <w:color w:val="000000"/>
          <w:sz w:val="20"/>
        </w:rPr>
        <w:t>
</w:t>
      </w:r>
      <w:r>
        <w:rPr>
          <w:rFonts w:ascii="Consolas"/>
          <w:b w:val="false"/>
          <w:i w:val="false"/>
          <w:color w:val="000000"/>
          <w:sz w:val="20"/>
        </w:rPr>
        <w:t>
      27.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не затрагивают существа представленной заявки на участие в конкурсе.</w:t>
      </w:r>
      <w:r>
        <w:br/>
      </w:r>
      <w:r>
        <w:rPr>
          <w:rFonts w:ascii="Consolas"/>
          <w:b w:val="false"/>
          <w:i w:val="false"/>
          <w:color w:val="000000"/>
          <w:sz w:val="20"/>
        </w:rPr>
        <w:t>
</w:t>
      </w:r>
      <w:r>
        <w:rPr>
          <w:rFonts w:ascii="Consolas"/>
          <w:b w:val="false"/>
          <w:i w:val="false"/>
          <w:color w:val="000000"/>
          <w:sz w:val="20"/>
        </w:rPr>
        <w:t>
      28. Потенциальный поставщик не допускается к участию в конкурсе (признан участником конкурса), если:</w:t>
      </w:r>
      <w:r>
        <w:br/>
      </w:r>
      <w:r>
        <w:rPr>
          <w:rFonts w:ascii="Consolas"/>
          <w:b w:val="false"/>
          <w:i w:val="false"/>
          <w:color w:val="000000"/>
          <w:sz w:val="20"/>
        </w:rPr>
        <w:t>
      1) он и (или) его соисполнитель определены не соответствующими квалификационным требованиям (в случае если предусмотрено в установленном порядке) и требованиям технической спецификации, установленных в конкурсной документации;</w:t>
      </w:r>
      <w:r>
        <w:br/>
      </w:r>
      <w:r>
        <w:rPr>
          <w:rFonts w:ascii="Consolas"/>
          <w:b w:val="false"/>
          <w:i w:val="false"/>
          <w:color w:val="000000"/>
          <w:sz w:val="20"/>
        </w:rPr>
        <w:t>
      2) имеет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w:t>
      </w:r>
      <w:r>
        <w:br/>
      </w:r>
      <w:r>
        <w:rPr>
          <w:rFonts w:ascii="Consolas"/>
          <w:b w:val="false"/>
          <w:i w:val="false"/>
          <w:color w:val="000000"/>
          <w:sz w:val="20"/>
        </w:rPr>
        <w:t>
      3) его заявка на участие в конкурсе определена не соответствующей требованиям КД.</w:t>
      </w:r>
      <w:r>
        <w:br/>
      </w:r>
      <w:r>
        <w:rPr>
          <w:rFonts w:ascii="Consolas"/>
          <w:b w:val="false"/>
          <w:i w:val="false"/>
          <w:color w:val="000000"/>
          <w:sz w:val="20"/>
        </w:rPr>
        <w:t>
</w:t>
      </w:r>
      <w:r>
        <w:rPr>
          <w:rFonts w:ascii="Consolas"/>
          <w:b w:val="false"/>
          <w:i w:val="false"/>
          <w:color w:val="000000"/>
          <w:sz w:val="20"/>
        </w:rPr>
        <w:t>
      29. Признание потенциального поставщика несоответствующим установленным требованиям по другим основаниям, не допускается.</w:t>
      </w:r>
    </w:p>
    <w:bookmarkEnd w:id="186"/>
    <w:bookmarkStart w:name="z944" w:id="187"/>
    <w:p>
      <w:pPr>
        <w:spacing w:after="0"/>
        <w:ind w:left="0"/>
        <w:jc w:val="left"/>
      </w:pPr>
      <w:r>
        <w:rPr>
          <w:rFonts w:ascii="Consolas"/>
          <w:b/>
          <w:i w:val="false"/>
          <w:color w:val="000000"/>
        </w:rPr>
        <w:t xml:space="preserve"> 
7. Оценка и сопоставление конкурсных ценовых предложений и</w:t>
      </w:r>
      <w:r>
        <w:br/>
      </w:r>
      <w:r>
        <w:rPr>
          <w:rFonts w:ascii="Consolas"/>
          <w:b/>
          <w:i w:val="false"/>
          <w:color w:val="000000"/>
        </w:rPr>
        <w:t>
определение победителя конкурса</w:t>
      </w:r>
    </w:p>
    <w:bookmarkEnd w:id="187"/>
    <w:bookmarkStart w:name="z945" w:id="188"/>
    <w:p>
      <w:pPr>
        <w:spacing w:after="0"/>
        <w:ind w:left="0"/>
        <w:jc w:val="left"/>
      </w:pPr>
      <w:r>
        <w:rPr>
          <w:rFonts w:ascii="Consolas"/>
          <w:b w:val="false"/>
          <w:i w:val="false"/>
          <w:color w:val="000000"/>
          <w:sz w:val="20"/>
        </w:rPr>
        <w:t>
      30. Конкурсное ценовое предложение вскрывается веб-порталом автоматически по итогам рассмотрения заявки на участие в конкурсе.</w:t>
      </w:r>
      <w:r>
        <w:br/>
      </w:r>
      <w:r>
        <w:rPr>
          <w:rFonts w:ascii="Consolas"/>
          <w:b w:val="false"/>
          <w:i w:val="false"/>
          <w:color w:val="000000"/>
          <w:sz w:val="20"/>
        </w:rPr>
        <w:t>
</w:t>
      </w:r>
      <w:r>
        <w:rPr>
          <w:rFonts w:ascii="Consolas"/>
          <w:b w:val="false"/>
          <w:i w:val="false"/>
          <w:color w:val="000000"/>
          <w:sz w:val="20"/>
        </w:rPr>
        <w:t>
      31. Веб-порталом производятся автоматическая оценка и сопоставление конкурсных ценовых предложений участников конкурса:</w:t>
      </w:r>
      <w:r>
        <w:br/>
      </w:r>
      <w:r>
        <w:rPr>
          <w:rFonts w:ascii="Consolas"/>
          <w:b w:val="false"/>
          <w:i w:val="false"/>
          <w:color w:val="000000"/>
          <w:sz w:val="20"/>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r>
        <w:br/>
      </w:r>
      <w:r>
        <w:rPr>
          <w:rFonts w:ascii="Consolas"/>
          <w:b w:val="false"/>
          <w:i w:val="false"/>
          <w:color w:val="000000"/>
          <w:sz w:val="20"/>
        </w:rPr>
        <w:t>
      При равенстве условных цен конкурсных ценовых предложений признается участник конкурса, имеющий больший опыт работы на рынке закупаемых услуг, являющихся предметом конкурса.</w:t>
      </w:r>
      <w:r>
        <w:br/>
      </w:r>
      <w:r>
        <w:rPr>
          <w:rFonts w:ascii="Consolas"/>
          <w:b w:val="false"/>
          <w:i w:val="false"/>
          <w:color w:val="000000"/>
          <w:sz w:val="20"/>
        </w:rPr>
        <w:t>
      При равенстве опыта работы нескольких потенциальных поставщиков, имеющих равные условные цены, победителем признается потенциальный поставщик, заявка на участие в конкурсе которого поступило ранее заявки на участие в конкурсе других потенциальных поставщиков.</w:t>
      </w:r>
      <w:r>
        <w:br/>
      </w:r>
      <w:r>
        <w:rPr>
          <w:rFonts w:ascii="Consolas"/>
          <w:b w:val="false"/>
          <w:i w:val="false"/>
          <w:color w:val="000000"/>
          <w:sz w:val="20"/>
        </w:rPr>
        <w:t>
</w:t>
      </w:r>
      <w:r>
        <w:rPr>
          <w:rFonts w:ascii="Consolas"/>
          <w:b w:val="false"/>
          <w:i w:val="false"/>
          <w:color w:val="000000"/>
          <w:sz w:val="20"/>
        </w:rPr>
        <w:t>
      32. Результаты оценки и сопоставления конкурсных ценовых предложений размещаются в протоколе об итогах государственных закупок услуг, предусмотренных государственным социальным заказом.</w:t>
      </w:r>
    </w:p>
    <w:bookmarkEnd w:id="188"/>
    <w:bookmarkStart w:name="z948" w:id="189"/>
    <w:p>
      <w:pPr>
        <w:spacing w:after="0"/>
        <w:ind w:left="0"/>
        <w:jc w:val="left"/>
      </w:pPr>
      <w:r>
        <w:rPr>
          <w:rFonts w:ascii="Consolas"/>
          <w:b/>
          <w:i w:val="false"/>
          <w:color w:val="000000"/>
        </w:rPr>
        <w:t xml:space="preserve"> 
8. Договор о государственных закупках по итогам конкурса</w:t>
      </w:r>
    </w:p>
    <w:bookmarkEnd w:id="189"/>
    <w:bookmarkStart w:name="z949" w:id="190"/>
    <w:p>
      <w:pPr>
        <w:spacing w:after="0"/>
        <w:ind w:left="0"/>
        <w:jc w:val="left"/>
      </w:pPr>
      <w:r>
        <w:rPr>
          <w:rFonts w:ascii="Consolas"/>
          <w:b w:val="false"/>
          <w:i w:val="false"/>
          <w:color w:val="000000"/>
          <w:sz w:val="20"/>
        </w:rPr>
        <w:t>
      33.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r>
        <w:br/>
      </w:r>
      <w:r>
        <w:rPr>
          <w:rFonts w:ascii="Consolas"/>
          <w:b w:val="false"/>
          <w:i w:val="false"/>
          <w:color w:val="000000"/>
          <w:sz w:val="20"/>
        </w:rPr>
        <w:t>
      Заказчик направляет победителю проект договора, составленный в соответствии с типовым договором, за исключением лица, имеющего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 в течение пяти рабочих дней со дня истечения срока на обжалование протокола об итогах государственных закупок услуг, предусмотренных государственным социальным заказом.</w:t>
      </w:r>
      <w:r>
        <w:br/>
      </w:r>
      <w:r>
        <w:rPr>
          <w:rFonts w:ascii="Consolas"/>
          <w:b w:val="false"/>
          <w:i w:val="false"/>
          <w:color w:val="000000"/>
          <w:sz w:val="20"/>
        </w:rPr>
        <w:t>
</w:t>
      </w:r>
      <w:r>
        <w:rPr>
          <w:rFonts w:ascii="Consolas"/>
          <w:b w:val="false"/>
          <w:i w:val="false"/>
          <w:color w:val="000000"/>
          <w:sz w:val="20"/>
        </w:rPr>
        <w:t>
      34. В случаях, когда процедуры выбора поставщика, в том числе процедуры обжалования итогов государственных закупок услуг, предусмотренных государственным социальным заказом,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r>
        <w:br/>
      </w:r>
      <w:r>
        <w:rPr>
          <w:rFonts w:ascii="Consolas"/>
          <w:b w:val="false"/>
          <w:i w:val="false"/>
          <w:color w:val="000000"/>
          <w:sz w:val="20"/>
        </w:rPr>
        <w:t>
</w:t>
      </w:r>
      <w:r>
        <w:rPr>
          <w:rFonts w:ascii="Consolas"/>
          <w:b w:val="false"/>
          <w:i w:val="false"/>
          <w:color w:val="000000"/>
          <w:sz w:val="20"/>
        </w:rPr>
        <w:t>
      35. Заказчик в течение одного рабочего дня со дня истечения срока на обжалование протокола об итогах государственных закупок услуг, предусмотренных государственным социальным заказом,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r>
        <w:br/>
      </w:r>
      <w:r>
        <w:rPr>
          <w:rFonts w:ascii="Consolas"/>
          <w:b w:val="false"/>
          <w:i w:val="false"/>
          <w:color w:val="000000"/>
          <w:sz w:val="20"/>
        </w:rPr>
        <w:t>
</w:t>
      </w:r>
      <w:r>
        <w:rPr>
          <w:rFonts w:ascii="Consolas"/>
          <w:b w:val="false"/>
          <w:i w:val="false"/>
          <w:color w:val="000000"/>
          <w:sz w:val="20"/>
        </w:rPr>
        <w:t>
      36.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r>
        <w:br/>
      </w:r>
      <w:r>
        <w:rPr>
          <w:rFonts w:ascii="Consolas"/>
          <w:b w:val="false"/>
          <w:i w:val="false"/>
          <w:color w:val="000000"/>
          <w:sz w:val="20"/>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r>
        <w:br/>
      </w:r>
      <w:r>
        <w:rPr>
          <w:rFonts w:ascii="Consolas"/>
          <w:b w:val="false"/>
          <w:i w:val="false"/>
          <w:color w:val="000000"/>
          <w:sz w:val="20"/>
        </w:rPr>
        <w:t>
</w:t>
      </w:r>
      <w:r>
        <w:rPr>
          <w:rFonts w:ascii="Consolas"/>
          <w:b w:val="false"/>
          <w:i w:val="false"/>
          <w:color w:val="000000"/>
          <w:sz w:val="20"/>
        </w:rPr>
        <w:t>
      37. Заказчик не позднее одного рабочего дня со дня истечения срока подтверждения потенциальным поставщиком сведений, формирует проект договора, удостоверенный электронной цифровой подписью, и направляет для подписания потенциальному поставщику.</w:t>
      </w:r>
      <w:r>
        <w:br/>
      </w:r>
      <w:r>
        <w:rPr>
          <w:rFonts w:ascii="Consolas"/>
          <w:b w:val="false"/>
          <w:i w:val="false"/>
          <w:color w:val="000000"/>
          <w:sz w:val="20"/>
        </w:rPr>
        <w:t>
</w:t>
      </w:r>
      <w:r>
        <w:rPr>
          <w:rFonts w:ascii="Consolas"/>
          <w:b w:val="false"/>
          <w:i w:val="false"/>
          <w:color w:val="000000"/>
          <w:sz w:val="20"/>
        </w:rPr>
        <w:t>
      38. Поставщик подписывает договор электронной цифровой подписью посредством веб-портала в сроки, установленные Законом и Правилами.</w:t>
      </w:r>
      <w:r>
        <w:br/>
      </w:r>
      <w:r>
        <w:rPr>
          <w:rFonts w:ascii="Consolas"/>
          <w:b w:val="false"/>
          <w:i w:val="false"/>
          <w:color w:val="000000"/>
          <w:sz w:val="20"/>
        </w:rPr>
        <w:t>
</w:t>
      </w:r>
      <w:r>
        <w:rPr>
          <w:rFonts w:ascii="Consolas"/>
          <w:b w:val="false"/>
          <w:i w:val="false"/>
          <w:color w:val="000000"/>
          <w:sz w:val="20"/>
        </w:rPr>
        <w:t>
      39.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r>
        <w:br/>
      </w:r>
      <w:r>
        <w:rPr>
          <w:rFonts w:ascii="Consolas"/>
          <w:b w:val="false"/>
          <w:i w:val="false"/>
          <w:color w:val="000000"/>
          <w:sz w:val="20"/>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государственные закупки.</w:t>
      </w:r>
      <w:r>
        <w:br/>
      </w:r>
      <w:r>
        <w:rPr>
          <w:rFonts w:ascii="Consolas"/>
          <w:b w:val="false"/>
          <w:i w:val="false"/>
          <w:color w:val="000000"/>
          <w:sz w:val="20"/>
        </w:rPr>
        <w:t>
</w:t>
      </w:r>
      <w:r>
        <w:rPr>
          <w:rFonts w:ascii="Consolas"/>
          <w:b w:val="false"/>
          <w:i w:val="false"/>
          <w:color w:val="000000"/>
          <w:sz w:val="20"/>
        </w:rPr>
        <w:t>
      40. Договор не может быть заключен в период обжалования решения уполномоченного органа, вынесенного в соответствии со </w:t>
      </w:r>
      <w:r>
        <w:rPr>
          <w:rFonts w:ascii="Consolas"/>
          <w:b w:val="false"/>
          <w:i w:val="false"/>
          <w:color w:val="000000"/>
          <w:sz w:val="20"/>
        </w:rPr>
        <w:t>статьей 47</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41. Минимальный срок оказания услуг по договору не должен быть менее срока, затрачиваемого на оказание услуги, но не менее пятнадцати календарных дней.</w:t>
      </w:r>
      <w:r>
        <w:br/>
      </w:r>
      <w:r>
        <w:rPr>
          <w:rFonts w:ascii="Consolas"/>
          <w:b w:val="false"/>
          <w:i w:val="false"/>
          <w:color w:val="000000"/>
          <w:sz w:val="20"/>
        </w:rPr>
        <w:t>
</w:t>
      </w:r>
      <w:r>
        <w:rPr>
          <w:rFonts w:ascii="Consolas"/>
          <w:b w:val="false"/>
          <w:i w:val="false"/>
          <w:color w:val="000000"/>
          <w:sz w:val="20"/>
        </w:rPr>
        <w:t>
      42. В случае если потенциальный поставщик, признанный победителем либо занявший второе место, в сроки, установленные Законом, не представил заказчику подписанный договор, то такой потенциальный поставщик признается уклонившимся от заключения договора.</w:t>
      </w:r>
    </w:p>
    <w:bookmarkEnd w:id="190"/>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p>
    <w:bookmarkStart w:name="z959" w:id="191"/>
    <w:p>
      <w:pPr>
        <w:spacing w:after="0"/>
        <w:ind w:left="0"/>
        <w:jc w:val="right"/>
      </w:pPr>
      <w:r>
        <w:rPr>
          <w:rFonts w:ascii="Consolas"/>
          <w:b w:val="false"/>
          <w:i w:val="false"/>
          <w:color w:val="000000"/>
          <w:sz w:val="20"/>
        </w:rPr>
        <w:t xml:space="preserve">
Приложение 8-2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191"/>
    <w:bookmarkStart w:name="z960" w:id="192"/>
    <w:p>
      <w:pPr>
        <w:spacing w:after="0"/>
        <w:ind w:left="0"/>
        <w:jc w:val="left"/>
      </w:pPr>
      <w:r>
        <w:rPr>
          <w:rFonts w:ascii="Consolas"/>
          <w:b w:val="false"/>
          <w:i w:val="false"/>
          <w:color w:val="000000"/>
          <w:sz w:val="20"/>
        </w:rPr>
        <w:t>
</w:t>
      </w:r>
      <w:r>
        <w:rPr>
          <w:rFonts w:ascii="Consolas"/>
          <w:b/>
          <w:i w:val="false"/>
          <w:color w:val="000000"/>
          <w:sz w:val="20"/>
        </w:rPr>
        <w:t>     Протокол об итогах (номер закупки по государственному</w:t>
      </w:r>
      <w:r>
        <w:br/>
      </w:r>
      <w:r>
        <w:rPr>
          <w:rFonts w:ascii="Consolas"/>
          <w:b w:val="false"/>
          <w:i w:val="false"/>
          <w:color w:val="000000"/>
          <w:sz w:val="20"/>
        </w:rPr>
        <w:t>
       </w:t>
      </w:r>
      <w:r>
        <w:rPr>
          <w:rFonts w:ascii="Consolas"/>
          <w:b/>
          <w:i w:val="false"/>
          <w:color w:val="000000"/>
          <w:sz w:val="20"/>
        </w:rPr>
        <w:t>социальному заказу) государственных закупок услуг,</w:t>
      </w:r>
      <w:r>
        <w:br/>
      </w:r>
      <w:r>
        <w:rPr>
          <w:rFonts w:ascii="Consolas"/>
          <w:b w:val="false"/>
          <w:i w:val="false"/>
          <w:color w:val="000000"/>
          <w:sz w:val="20"/>
        </w:rPr>
        <w:t>
     </w:t>
      </w:r>
      <w:r>
        <w:rPr>
          <w:rFonts w:ascii="Consolas"/>
          <w:b/>
          <w:i w:val="false"/>
          <w:color w:val="000000"/>
          <w:sz w:val="20"/>
        </w:rPr>
        <w:t>предусмотренных государственным социальным заказом</w:t>
      </w:r>
      <w:r>
        <w:br/>
      </w:r>
      <w:r>
        <w:rPr>
          <w:rFonts w:ascii="Consolas"/>
          <w:b w:val="false"/>
          <w:i w:val="false"/>
          <w:color w:val="000000"/>
          <w:sz w:val="20"/>
        </w:rPr>
        <w:t>
   </w:t>
      </w:r>
      <w:r>
        <w:rPr>
          <w:rFonts w:ascii="Consolas"/>
          <w:b w:val="false"/>
          <w:i/>
          <w:color w:val="000000"/>
          <w:sz w:val="20"/>
        </w:rPr>
        <w:t>при этом номер должен быть привязан к способу и номеру закупки</w:t>
      </w:r>
    </w:p>
    <w:bookmarkEnd w:id="192"/>
    <w:p>
      <w:pPr>
        <w:spacing w:after="0"/>
        <w:ind w:left="0"/>
        <w:jc w:val="left"/>
      </w:pPr>
      <w:r>
        <w:rPr>
          <w:rFonts w:ascii="Consolas"/>
          <w:b w:val="false"/>
          <w:i w:val="false"/>
          <w:color w:val="000000"/>
          <w:sz w:val="20"/>
        </w:rPr>
        <w:t>               (формируется на каждый лот в отдельности)</w:t>
      </w:r>
    </w:p>
    <w:p>
      <w:pPr>
        <w:spacing w:after="0"/>
        <w:ind w:left="0"/>
        <w:jc w:val="left"/>
      </w:pPr>
      <w:r>
        <w:rPr>
          <w:rFonts w:ascii="Consolas"/>
          <w:b w:val="false"/>
          <w:i/>
          <w:color w:val="000000"/>
          <w:sz w:val="20"/>
        </w:rPr>
        <w:t>                             Дата и время</w:t>
      </w:r>
    </w:p>
    <w:p>
      <w:pPr>
        <w:spacing w:after="0"/>
        <w:ind w:left="0"/>
        <w:jc w:val="left"/>
      </w:pPr>
      <w:r>
        <w:rPr>
          <w:rFonts w:ascii="Consolas"/>
          <w:b w:val="false"/>
          <w:i w:val="false"/>
          <w:color w:val="ff0000"/>
          <w:sz w:val="20"/>
        </w:rPr>
        <w:t xml:space="preserve">      Сноска. Правила дополнены приложением 8-2 в соответствии с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Заказчик* ___________________________________________________________</w:t>
      </w:r>
      <w:r>
        <w:br/>
      </w:r>
      <w:r>
        <w:rPr>
          <w:rFonts w:ascii="Consolas"/>
          <w:b w:val="false"/>
          <w:i w:val="false"/>
          <w:color w:val="000000"/>
          <w:sz w:val="20"/>
        </w:rPr>
        <w:t>
№ конкурса __________________________________________________________</w:t>
      </w:r>
      <w:r>
        <w:br/>
      </w:r>
      <w:r>
        <w:rPr>
          <w:rFonts w:ascii="Consolas"/>
          <w:b w:val="false"/>
          <w:i w:val="false"/>
          <w:color w:val="000000"/>
          <w:sz w:val="20"/>
        </w:rPr>
        <w:t>
Название конкурса ___________________________________________________</w:t>
      </w:r>
      <w:r>
        <w:br/>
      </w:r>
      <w:r>
        <w:rPr>
          <w:rFonts w:ascii="Consolas"/>
          <w:b w:val="false"/>
          <w:i w:val="false"/>
          <w:color w:val="000000"/>
          <w:sz w:val="20"/>
        </w:rPr>
        <w:t>
Наименование организатора____________________________________________</w:t>
      </w:r>
      <w:r>
        <w:br/>
      </w:r>
      <w:r>
        <w:rPr>
          <w:rFonts w:ascii="Consolas"/>
          <w:b w:val="false"/>
          <w:i w:val="false"/>
          <w:color w:val="000000"/>
          <w:sz w:val="20"/>
        </w:rPr>
        <w:t>
Адрес организатора___________________________________________________</w:t>
      </w:r>
    </w:p>
    <w:p>
      <w:pPr>
        <w:spacing w:after="0"/>
        <w:ind w:left="0"/>
        <w:jc w:val="left"/>
      </w:pPr>
      <w:r>
        <w:rPr>
          <w:rFonts w:ascii="Consolas"/>
          <w:b w:val="false"/>
          <w:i w:val="false"/>
          <w:color w:val="000000"/>
          <w:sz w:val="20"/>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111"/>
        <w:gridCol w:w="5613"/>
        <w:gridCol w:w="5258"/>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 И. 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Должность в организации</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Роль в комиссии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Перечень закупаемых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031"/>
        <w:gridCol w:w="2815"/>
        <w:gridCol w:w="2210"/>
        <w:gridCol w:w="2815"/>
        <w:gridCol w:w="2435"/>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Лота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лота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 тенге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для закупки, тенге</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лота _______________________________________________________</w:t>
      </w:r>
      <w:r>
        <w:br/>
      </w:r>
      <w:r>
        <w:rPr>
          <w:rFonts w:ascii="Consolas"/>
          <w:b w:val="false"/>
          <w:i w:val="false"/>
          <w:color w:val="000000"/>
          <w:sz w:val="20"/>
        </w:rPr>
        <w:t>
Наименование лота ____________________________________________</w:t>
      </w:r>
    </w:p>
    <w:p>
      <w:pPr>
        <w:spacing w:after="0"/>
        <w:ind w:left="0"/>
        <w:jc w:val="left"/>
      </w:pPr>
      <w:r>
        <w:rPr>
          <w:rFonts w:ascii="Consolas"/>
          <w:b w:val="false"/>
          <w:i w:val="false"/>
          <w:color w:val="000000"/>
          <w:sz w:val="20"/>
        </w:rPr>
        <w:t>Информация о представленных заявках на участие в конкурсе (лоте): (</w:t>
      </w:r>
      <w:r>
        <w:rPr>
          <w:rFonts w:ascii="Consolas"/>
          <w:b w:val="false"/>
          <w:i/>
          <w:color w:val="000000"/>
          <w:sz w:val="20"/>
        </w:rPr>
        <w:t>по хронологии</w:t>
      </w:r>
      <w:r>
        <w:rPr>
          <w:rFonts w:ascii="Consolas"/>
          <w:b w:val="false"/>
          <w:i w:val="false"/>
          <w:color w:val="000000"/>
          <w:sz w:val="20"/>
        </w:rPr>
        <w:t>)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4059"/>
        <w:gridCol w:w="3878"/>
        <w:gridCol w:w="4580"/>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ИНН/УНП</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представления заявки</w:t>
            </w:r>
            <w:r>
              <w:br/>
            </w:r>
            <w:r>
              <w:rPr>
                <w:rFonts w:ascii="Consolas"/>
                <w:b w:val="false"/>
                <w:i w:val="false"/>
                <w:color w:val="000000"/>
                <w:sz w:val="20"/>
              </w:rPr>
              <w:t>
(по хронологии)</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467"/>
        <w:gridCol w:w="2275"/>
        <w:gridCol w:w="2680"/>
        <w:gridCol w:w="571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 (перечень потенциальных поставщиков), БИН (ИИН)/ ИНН/УНП</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ФИО члена комиссии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Решение члена комиссии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Причина отклонения</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Отклоненные заявки на участие в конкурсе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428"/>
        <w:gridCol w:w="4571"/>
        <w:gridCol w:w="4430"/>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ИНН/УНП</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Причина отклонения 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xml:space="preserve">________________________________________________________ </w:t>
      </w:r>
      <w:r>
        <w:rPr>
          <w:rFonts w:ascii="Consolas"/>
          <w:b w:val="false"/>
          <w:i w:val="false"/>
          <w:color w:val="000000"/>
          <w:vertAlign w:val="superscript"/>
        </w:rPr>
        <w:t>1</w:t>
      </w:r>
      <w:r>
        <w:rPr>
          <w:rFonts w:ascii="Consolas"/>
          <w:b w:val="false"/>
          <w:i w:val="false"/>
          <w:color w:val="000000"/>
          <w:sz w:val="20"/>
        </w:rPr>
        <w:t>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Consolas"/>
          <w:b w:val="false"/>
          <w:i w:val="false"/>
          <w:color w:val="000000"/>
          <w:sz w:val="20"/>
        </w:rPr>
        <w:t>статьи 6</w:t>
      </w:r>
      <w:r>
        <w:rPr>
          <w:rFonts w:ascii="Consolas"/>
          <w:b w:val="false"/>
          <w:i w:val="false"/>
          <w:color w:val="000000"/>
          <w:sz w:val="20"/>
        </w:rPr>
        <w:t xml:space="preserve"> Закона)</w:t>
      </w:r>
      <w:r>
        <w:br/>
      </w:r>
      <w:r>
        <w:rPr>
          <w:rFonts w:ascii="Consolas"/>
          <w:b w:val="false"/>
          <w:i w:val="false"/>
          <w:color w:val="000000"/>
          <w:sz w:val="20"/>
        </w:rPr>
        <w:t xml:space="preserve">
Следующие заявки на участие в конкурсе были допущены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5584"/>
        <w:gridCol w:w="7709"/>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(ИНН)/ИНН/УНП</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результатах применения относительного значения критериев, предусмотренных </w:t>
      </w:r>
      <w:r>
        <w:rPr>
          <w:rFonts w:ascii="Consolas"/>
          <w:b w:val="false"/>
          <w:i w:val="false"/>
          <w:color w:val="000000"/>
          <w:sz w:val="20"/>
        </w:rPr>
        <w:t>пунктом 233</w:t>
      </w:r>
      <w:r>
        <w:rPr>
          <w:rFonts w:ascii="Consolas"/>
          <w:b w:val="false"/>
          <w:i w:val="false"/>
          <w:color w:val="000000"/>
          <w:sz w:val="20"/>
        </w:rPr>
        <w:t xml:space="preserve"> Правил: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137"/>
        <w:gridCol w:w="850"/>
        <w:gridCol w:w="994"/>
        <w:gridCol w:w="1422"/>
        <w:gridCol w:w="1686"/>
        <w:gridCol w:w="1447"/>
        <w:gridCol w:w="1449"/>
        <w:gridCol w:w="994"/>
        <w:gridCol w:w="1057"/>
        <w:gridCol w:w="1007"/>
        <w:gridCol w:w="780"/>
        <w:gridCol w:w="780"/>
      </w:tblGrid>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БИН(ИИН)/ИНН/НП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предлагаемого потенциальным поставщиком проекта требованиям технической спецификации Заказчика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закупаемой услуги миссии организации и отраслевой специализации Заказчика (цели организации в соответствии с учредительными документами)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Сведения о нахождении потенциального поставщика в «Базе данных неправительственных организаций»</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Наличие опыта работы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и качественный состав потенциальных получателей услуги в рамках реализации проекта (непосредственные участники всех мероприятий)</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Наличие индикаторов по оценке эффективности результатов реализации проекта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Сведения о возможности привлечения дополнительных средств из внебюджетных источников (в процентном и числовом выражении)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Наличие детального Плана мероприятий по достижению целей поставленных Заказчиком (наименование и форма мероприятий, целевая группа, место и сроки проведения, охват населения)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балл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Размер условного уменьшения,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Расчет условных цен участников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877"/>
        <w:gridCol w:w="1430"/>
        <w:gridCol w:w="1430"/>
        <w:gridCol w:w="1430"/>
        <w:gridCol w:w="1665"/>
        <w:gridCol w:w="2090"/>
        <w:gridCol w:w="1218"/>
        <w:gridCol w:w="2327"/>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п/поставщика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(ИНН)/ИНН/УНП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Выделенная сумма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поставщика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Размер условной скидки,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с учетом условной скидки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Опыт работы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подачи заявки</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Решение конкурсной комиссии:</w:t>
      </w:r>
      <w:r>
        <w:br/>
      </w:r>
      <w:r>
        <w:rPr>
          <w:rFonts w:ascii="Consolas"/>
          <w:b w:val="false"/>
          <w:i w:val="false"/>
          <w:color w:val="000000"/>
          <w:sz w:val="20"/>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r>
        <w:br/>
      </w:r>
      <w:r>
        <w:rPr>
          <w:rFonts w:ascii="Consolas"/>
          <w:b w:val="false"/>
          <w:i w:val="false"/>
          <w:color w:val="000000"/>
          <w:sz w:val="20"/>
        </w:rPr>
        <w:t>
2. Заказчику {наименование заказчика} в сроки, установленные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закупках», заключить договор о государственных закупках с { БИН/ИИН наименование потенциального поставщика победителя}.</w:t>
      </w:r>
    </w:p>
    <w:p>
      <w:pPr>
        <w:spacing w:after="0"/>
        <w:ind w:left="0"/>
        <w:jc w:val="left"/>
      </w:pPr>
      <w:r>
        <w:rPr>
          <w:rFonts w:ascii="Consolas"/>
          <w:b w:val="false"/>
          <w:i w:val="false"/>
          <w:color w:val="000000"/>
          <w:sz w:val="20"/>
        </w:rPr>
        <w:t>Либо:</w:t>
      </w:r>
      <w:r>
        <w:br/>
      </w:r>
      <w:r>
        <w:rPr>
          <w:rFonts w:ascii="Consolas"/>
          <w:b w:val="false"/>
          <w:i w:val="false"/>
          <w:color w:val="000000"/>
          <w:sz w:val="20"/>
        </w:rPr>
        <w:t>
«Признать государственную закупку (наименование закупки по лоту №___ несостоявшейся в связи с _____________________ *»:</w:t>
      </w:r>
      <w:r>
        <w:br/>
      </w:r>
      <w:r>
        <w:rPr>
          <w:rFonts w:ascii="Consolas"/>
          <w:b w:val="false"/>
          <w:i w:val="false"/>
          <w:color w:val="000000"/>
          <w:sz w:val="20"/>
        </w:rPr>
        <w:t>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left"/>
      </w:pPr>
      <w:r>
        <w:rPr>
          <w:rFonts w:ascii="Consolas"/>
          <w:b w:val="false"/>
          <w:i w:val="false"/>
          <w:color w:val="000000"/>
          <w:sz w:val="20"/>
        </w:rPr>
        <w:t>Либо:</w:t>
      </w:r>
      <w:r>
        <w:br/>
      </w:r>
      <w:r>
        <w:rPr>
          <w:rFonts w:ascii="Consolas"/>
          <w:b w:val="false"/>
          <w:i w:val="false"/>
          <w:color w:val="000000"/>
          <w:sz w:val="20"/>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r>
        <w:br/>
      </w:r>
      <w:r>
        <w:rPr>
          <w:rFonts w:ascii="Consolas"/>
          <w:b w:val="false"/>
          <w:i w:val="false"/>
          <w:color w:val="000000"/>
          <w:sz w:val="20"/>
        </w:rPr>
        <w:t>
Орган, принявший решение об отмене: {_________________________}.</w:t>
      </w:r>
    </w:p>
    <w:p>
      <w:pPr>
        <w:spacing w:after="0"/>
        <w:ind w:left="0"/>
        <w:jc w:val="left"/>
      </w:pPr>
      <w:r>
        <w:rPr>
          <w:rFonts w:ascii="Consolas"/>
          <w:b w:val="false"/>
          <w:i w:val="false"/>
          <w:color w:val="000000"/>
          <w:sz w:val="20"/>
        </w:rPr>
        <w:t>Либо:</w:t>
      </w:r>
      <w:r>
        <w:br/>
      </w:r>
      <w:r>
        <w:rPr>
          <w:rFonts w:ascii="Consolas"/>
          <w:b w:val="false"/>
          <w:i w:val="false"/>
          <w:color w:val="000000"/>
          <w:sz w:val="20"/>
        </w:rPr>
        <w:t>
Произведен отказ от закупки в соответствии с подпунктом __ </w:t>
      </w:r>
      <w:r>
        <w:rPr>
          <w:rFonts w:ascii="Consolas"/>
          <w:b w:val="false"/>
          <w:i w:val="false"/>
          <w:color w:val="000000"/>
          <w:sz w:val="20"/>
        </w:rPr>
        <w:t>пункта 10</w:t>
      </w:r>
      <w:r>
        <w:rPr>
          <w:rFonts w:ascii="Consolas"/>
          <w:b w:val="false"/>
          <w:i w:val="false"/>
          <w:color w:val="000000"/>
          <w:sz w:val="20"/>
        </w:rPr>
        <w:t xml:space="preserve"> статьи 5 Закона Республики Казахстан «О государственных закупках».</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r>
        <w:br/>
      </w:r>
      <w:r>
        <w:rPr>
          <w:rFonts w:ascii="Consolas"/>
          <w:b w:val="false"/>
          <w:i w:val="false"/>
          <w:color w:val="000000"/>
          <w:sz w:val="20"/>
        </w:rPr>
        <w:t>
дд.мм.гггг. – день, месяц, год.</w:t>
      </w:r>
    </w:p>
    <w:bookmarkStart w:name="z961" w:id="193"/>
    <w:p>
      <w:pPr>
        <w:spacing w:after="0"/>
        <w:ind w:left="0"/>
        <w:jc w:val="right"/>
      </w:pPr>
      <w:r>
        <w:rPr>
          <w:rFonts w:ascii="Consolas"/>
          <w:b w:val="false"/>
          <w:i w:val="false"/>
          <w:color w:val="000000"/>
          <w:sz w:val="20"/>
        </w:rPr>
        <w:t xml:space="preserve">
Приложение 8-3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193"/>
    <w:bookmarkStart w:name="z962" w:id="194"/>
    <w:p>
      <w:pPr>
        <w:spacing w:after="0"/>
        <w:ind w:left="0"/>
        <w:jc w:val="left"/>
      </w:pPr>
      <w:r>
        <w:rPr>
          <w:rFonts w:ascii="Consolas"/>
          <w:b/>
          <w:i w:val="false"/>
          <w:color w:val="000000"/>
        </w:rPr>
        <w:t xml:space="preserve"> 
Типовой договор о государственных закупках услуг,</w:t>
      </w:r>
      <w:r>
        <w:br/>
      </w:r>
      <w:r>
        <w:rPr>
          <w:rFonts w:ascii="Consolas"/>
          <w:b/>
          <w:i w:val="false"/>
          <w:color w:val="000000"/>
        </w:rPr>
        <w:t>
предусмотренных государственным социальным заказом</w:t>
      </w:r>
    </w:p>
    <w:bookmarkEnd w:id="194"/>
    <w:p>
      <w:pPr>
        <w:spacing w:after="0"/>
        <w:ind w:left="0"/>
        <w:jc w:val="left"/>
      </w:pPr>
      <w:r>
        <w:rPr>
          <w:rFonts w:ascii="Consolas"/>
          <w:b w:val="false"/>
          <w:i w:val="false"/>
          <w:color w:val="ff0000"/>
          <w:sz w:val="20"/>
        </w:rPr>
        <w:t xml:space="preserve">      Сноска. Правила дополнены приложением 8-3 в соответствии с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&lt;Идентификационный номер&gt;</w:t>
      </w:r>
    </w:p>
    <w:p>
      <w:pPr>
        <w:spacing w:after="0"/>
        <w:ind w:left="0"/>
        <w:jc w:val="left"/>
      </w:pPr>
      <w:r>
        <w:rPr>
          <w:rFonts w:ascii="Consolas"/>
          <w:b w:val="false"/>
          <w:i w:val="false"/>
          <w:color w:val="000000"/>
          <w:sz w:val="20"/>
        </w:rPr>
        <w:t>      &lt;регион Заказчика&gt;     № &lt;номер договора&gt;      &lt;дата договора&gt;</w:t>
      </w:r>
    </w:p>
    <w:p>
      <w:pPr>
        <w:spacing w:after="0"/>
        <w:ind w:left="0"/>
        <w:jc w:val="left"/>
      </w:pPr>
      <w:r>
        <w:rPr>
          <w:rFonts w:ascii="Consolas"/>
          <w:b w:val="false"/>
          <w:i w:val="false"/>
          <w:color w:val="000000"/>
          <w:sz w:val="20"/>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Consolas"/>
          <w:b w:val="false"/>
          <w:i w:val="false"/>
          <w:color w:val="000000"/>
          <w:sz w:val="20"/>
        </w:rPr>
        <w:t>Закона</w:t>
      </w:r>
      <w:r>
        <w:rPr>
          <w:rFonts w:ascii="Consolas"/>
          <w:b w:val="false"/>
          <w:i w:val="false"/>
          <w:color w:val="000000"/>
          <w:sz w:val="20"/>
        </w:rPr>
        <w:t xml:space="preserve">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Start w:name="z1042" w:id="195"/>
    <w:p>
      <w:pPr>
        <w:spacing w:after="0"/>
        <w:ind w:left="0"/>
        <w:jc w:val="left"/>
      </w:pPr>
      <w:r>
        <w:rPr>
          <w:rFonts w:ascii="Consolas"/>
          <w:b/>
          <w:i w:val="false"/>
          <w:color w:val="000000"/>
        </w:rPr>
        <w:t xml:space="preserve"> 
1. Предмет Договора</w:t>
      </w:r>
    </w:p>
    <w:bookmarkEnd w:id="195"/>
    <w:bookmarkStart w:name="z1043" w:id="196"/>
    <w:p>
      <w:pPr>
        <w:spacing w:after="0"/>
        <w:ind w:left="0"/>
        <w:jc w:val="left"/>
      </w:pPr>
      <w:r>
        <w:rPr>
          <w:rFonts w:ascii="Consolas"/>
          <w:b w:val="false"/>
          <w:i w:val="false"/>
          <w:color w:val="000000"/>
          <w:sz w:val="20"/>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r>
        <w:br/>
      </w:r>
      <w:r>
        <w:rPr>
          <w:rFonts w:ascii="Consolas"/>
          <w:b w:val="false"/>
          <w:i w:val="false"/>
          <w:color w:val="000000"/>
          <w:sz w:val="20"/>
        </w:rPr>
        <w:t>
по специфике &lt;Код специфики&gt; - &lt;Краткое описание предмета договора по специфике 1&gt;;</w:t>
      </w:r>
      <w:r>
        <w:br/>
      </w:r>
      <w:r>
        <w:rPr>
          <w:rFonts w:ascii="Consolas"/>
          <w:b w:val="false"/>
          <w:i w:val="false"/>
          <w:color w:val="000000"/>
          <w:sz w:val="20"/>
        </w:rPr>
        <w:t>
…</w:t>
      </w:r>
      <w:r>
        <w:br/>
      </w:r>
      <w:r>
        <w:rPr>
          <w:rFonts w:ascii="Consolas"/>
          <w:b w:val="false"/>
          <w:i w:val="false"/>
          <w:color w:val="000000"/>
          <w:sz w:val="20"/>
        </w:rPr>
        <w:t>
по специфике &lt;Код специфики&gt; - &lt;Краткое описание предмета договора по специфике N&gt;</w:t>
      </w:r>
      <w:r>
        <w:rPr>
          <w:rFonts w:ascii="Consolas"/>
          <w:b w:val="false"/>
          <w:i w:val="false"/>
          <w:color w:val="000000"/>
          <w:vertAlign w:val="superscript"/>
        </w:rPr>
        <w:t>1</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
1.2. Перечисленные ниже документы и условия, оговоренные в них, образуют данный Договор и считаются его неотъемлемой частью, а именно: </w:t>
      </w:r>
      <w:r>
        <w:br/>
      </w:r>
      <w:r>
        <w:rPr>
          <w:rFonts w:ascii="Consolas"/>
          <w:b w:val="false"/>
          <w:i w:val="false"/>
          <w:color w:val="000000"/>
          <w:sz w:val="20"/>
        </w:rPr>
        <w:t>
1) настоящий Договор;</w:t>
      </w:r>
      <w:r>
        <w:br/>
      </w:r>
      <w:r>
        <w:rPr>
          <w:rFonts w:ascii="Consolas"/>
          <w:b w:val="false"/>
          <w:i w:val="false"/>
          <w:color w:val="000000"/>
          <w:sz w:val="20"/>
        </w:rPr>
        <w:t>
2) перечень закупаемых услуг (приложение 1);</w:t>
      </w:r>
      <w:r>
        <w:br/>
      </w:r>
      <w:r>
        <w:rPr>
          <w:rFonts w:ascii="Consolas"/>
          <w:b w:val="false"/>
          <w:i w:val="false"/>
          <w:color w:val="000000"/>
          <w:sz w:val="20"/>
        </w:rPr>
        <w:t>
3) техническая спецификация (приложение 2).</w:t>
      </w:r>
    </w:p>
    <w:bookmarkEnd w:id="196"/>
    <w:bookmarkStart w:name="z1045" w:id="197"/>
    <w:p>
      <w:pPr>
        <w:spacing w:after="0"/>
        <w:ind w:left="0"/>
        <w:jc w:val="left"/>
      </w:pPr>
      <w:r>
        <w:rPr>
          <w:rFonts w:ascii="Consolas"/>
          <w:b/>
          <w:i w:val="false"/>
          <w:color w:val="000000"/>
        </w:rPr>
        <w:t xml:space="preserve"> 
2. Сумма Договора и условия оплаты</w:t>
      </w:r>
    </w:p>
    <w:bookmarkEnd w:id="197"/>
    <w:bookmarkStart w:name="z1046" w:id="198"/>
    <w:p>
      <w:pPr>
        <w:spacing w:after="0"/>
        <w:ind w:left="0"/>
        <w:jc w:val="left"/>
      </w:pPr>
      <w:r>
        <w:rPr>
          <w:rFonts w:ascii="Consolas"/>
          <w:b w:val="false"/>
          <w:i w:val="false"/>
          <w:color w:val="000000"/>
          <w:sz w:val="20"/>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r>
        <w:br/>
      </w:r>
      <w:r>
        <w:rPr>
          <w:rFonts w:ascii="Consolas"/>
          <w:b w:val="false"/>
          <w:i w:val="false"/>
          <w:color w:val="000000"/>
          <w:sz w:val="20"/>
        </w:rPr>
        <w:t>
</w:t>
      </w:r>
      <w:r>
        <w:rPr>
          <w:rFonts w:ascii="Consolas"/>
          <w:b w:val="false"/>
          <w:i w:val="false"/>
          <w:color w:val="000000"/>
          <w:sz w:val="20"/>
        </w:rPr>
        <w:t>
      2.2. В территориальном органе казначейства Договор подлежит регистрации на &lt;____&gt; год</w:t>
      </w:r>
      <w:r>
        <w:br/>
      </w:r>
      <w:r>
        <w:rPr>
          <w:rFonts w:ascii="Consolas"/>
          <w:b w:val="false"/>
          <w:i w:val="false"/>
          <w:color w:val="000000"/>
          <w:sz w:val="20"/>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br/>
      </w:r>
      <w:r>
        <w:rPr>
          <w:rFonts w:ascii="Consolas"/>
          <w:b w:val="false"/>
          <w:i w:val="false"/>
          <w:color w:val="000000"/>
          <w:sz w:val="20"/>
        </w:rPr>
        <w:t>
</w:t>
      </w:r>
      <w:r>
        <w:rPr>
          <w:rFonts w:ascii="Consolas"/>
          <w:b w:val="false"/>
          <w:i w:val="false"/>
          <w:color w:val="000000"/>
          <w:sz w:val="20"/>
        </w:rPr>
        <w:t>
      2.3. Заказчик после вступления Договора в силу, производит авансовый платеж в размере согласно приложению 1.</w:t>
      </w:r>
      <w:r>
        <w:br/>
      </w:r>
      <w:r>
        <w:rPr>
          <w:rFonts w:ascii="Consolas"/>
          <w:b w:val="false"/>
          <w:i w:val="false"/>
          <w:color w:val="000000"/>
          <w:sz w:val="20"/>
        </w:rPr>
        <w:t>
      Оставшаяся сумма оплачивается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r>
        <w:br/>
      </w:r>
      <w:r>
        <w:rPr>
          <w:rFonts w:ascii="Consolas"/>
          <w:b w:val="false"/>
          <w:i w:val="false"/>
          <w:color w:val="000000"/>
          <w:sz w:val="20"/>
        </w:rPr>
        <w:t>
      Оплата за оказанные Услуги производится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w:t>
      </w:r>
      <w:r>
        <w:br/>
      </w:r>
      <w:r>
        <w:rPr>
          <w:rFonts w:ascii="Consolas"/>
          <w:b w:val="false"/>
          <w:i w:val="false"/>
          <w:color w:val="000000"/>
          <w:sz w:val="20"/>
        </w:rPr>
        <w:t>
      Форма акта оказания Услуг предварительно согласовывается Поставщиком с Заказчиком.</w:t>
      </w:r>
      <w:r>
        <w:br/>
      </w:r>
      <w:r>
        <w:rPr>
          <w:rFonts w:ascii="Consolas"/>
          <w:b w:val="false"/>
          <w:i w:val="false"/>
          <w:color w:val="000000"/>
          <w:sz w:val="20"/>
        </w:rPr>
        <w:t>
</w:t>
      </w:r>
      <w:r>
        <w:rPr>
          <w:rFonts w:ascii="Consolas"/>
          <w:b w:val="false"/>
          <w:i w:val="false"/>
          <w:color w:val="000000"/>
          <w:sz w:val="20"/>
        </w:rPr>
        <w:t>
      2.4. Объем оказываемых услуг в количественном и стоимостном выражении оговорен в приложении 1 к Договору.</w:t>
      </w:r>
      <w:r>
        <w:br/>
      </w:r>
      <w:r>
        <w:rPr>
          <w:rFonts w:ascii="Consolas"/>
          <w:b w:val="false"/>
          <w:i w:val="false"/>
          <w:color w:val="000000"/>
          <w:sz w:val="20"/>
        </w:rPr>
        <w:t>
</w:t>
      </w:r>
      <w:r>
        <w:rPr>
          <w:rFonts w:ascii="Consolas"/>
          <w:b w:val="false"/>
          <w:i w:val="false"/>
          <w:color w:val="000000"/>
          <w:sz w:val="20"/>
        </w:rPr>
        <w:t>
      2.5. Необходимые документы, предшествующие оплате:</w:t>
      </w:r>
      <w:r>
        <w:br/>
      </w:r>
      <w:r>
        <w:rPr>
          <w:rFonts w:ascii="Consolas"/>
          <w:b w:val="false"/>
          <w:i w:val="false"/>
          <w:color w:val="000000"/>
          <w:sz w:val="20"/>
        </w:rPr>
        <w:t>
      1) зарегистрированный в территориальном органе казначейства подписанный Договор;</w:t>
      </w:r>
      <w:r>
        <w:br/>
      </w:r>
      <w:r>
        <w:rPr>
          <w:rFonts w:ascii="Consolas"/>
          <w:b w:val="false"/>
          <w:i w:val="false"/>
          <w:color w:val="000000"/>
          <w:sz w:val="20"/>
        </w:rPr>
        <w:t>
      2) акт(ы) оказанных услуг;</w:t>
      </w:r>
      <w:r>
        <w:br/>
      </w:r>
      <w:r>
        <w:rPr>
          <w:rFonts w:ascii="Consolas"/>
          <w:b w:val="false"/>
          <w:i w:val="false"/>
          <w:color w:val="000000"/>
          <w:sz w:val="20"/>
        </w:rPr>
        <w:t>
      3) отчет о местном содержании в работах и услугах по форме согласно приложению 22-4 к настоящим Правилам;</w:t>
      </w:r>
      <w:r>
        <w:br/>
      </w:r>
      <w:r>
        <w:rPr>
          <w:rFonts w:ascii="Consolas"/>
          <w:b w:val="false"/>
          <w:i w:val="false"/>
          <w:color w:val="000000"/>
          <w:sz w:val="20"/>
        </w:rPr>
        <w:t>
      4) счет-фактура с описанием, указанием общей суммы оказанных услуг, предоставленная Поставщиком Заказчику.</w:t>
      </w:r>
    </w:p>
    <w:bookmarkEnd w:id="198"/>
    <w:bookmarkStart w:name="z1051" w:id="199"/>
    <w:p>
      <w:pPr>
        <w:spacing w:after="0"/>
        <w:ind w:left="0"/>
        <w:jc w:val="left"/>
      </w:pPr>
      <w:r>
        <w:rPr>
          <w:rFonts w:ascii="Consolas"/>
          <w:b/>
          <w:i w:val="false"/>
          <w:color w:val="000000"/>
        </w:rPr>
        <w:t xml:space="preserve"> 
3. Обязательства Сторон</w:t>
      </w:r>
    </w:p>
    <w:bookmarkEnd w:id="199"/>
    <w:bookmarkStart w:name="z1052" w:id="200"/>
    <w:p>
      <w:pPr>
        <w:spacing w:after="0"/>
        <w:ind w:left="0"/>
        <w:jc w:val="left"/>
      </w:pPr>
      <w:r>
        <w:rPr>
          <w:rFonts w:ascii="Consolas"/>
          <w:b w:val="false"/>
          <w:i w:val="false"/>
          <w:color w:val="000000"/>
          <w:sz w:val="20"/>
        </w:rPr>
        <w:t>
      3.1. Поставщик обязуется:</w:t>
      </w:r>
      <w:r>
        <w:br/>
      </w:r>
      <w:r>
        <w:rPr>
          <w:rFonts w:ascii="Consolas"/>
          <w:b w:val="false"/>
          <w:i w:val="false"/>
          <w:color w:val="000000"/>
          <w:sz w:val="20"/>
        </w:rPr>
        <w:t>
      1) обеспечить полное и надлежащее исполнение взятых на себя обязательств по Договору;</w:t>
      </w:r>
      <w:r>
        <w:br/>
      </w:r>
      <w:r>
        <w:rPr>
          <w:rFonts w:ascii="Consolas"/>
          <w:b w:val="false"/>
          <w:i w:val="false"/>
          <w:color w:val="000000"/>
          <w:sz w:val="20"/>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r>
        <w:br/>
      </w:r>
      <w:r>
        <w:rPr>
          <w:rFonts w:ascii="Consolas"/>
          <w:b w:val="false"/>
          <w:i w:val="false"/>
          <w:color w:val="000000"/>
          <w:sz w:val="20"/>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Consolas"/>
          <w:b w:val="false"/>
          <w:i w:val="false"/>
          <w:color w:val="000000"/>
          <w:sz w:val="20"/>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Consolas"/>
          <w:b w:val="false"/>
          <w:i w:val="false"/>
          <w:color w:val="000000"/>
          <w:sz w:val="20"/>
        </w:rPr>
        <w:t>
      5) по первому требованию Заказчика предоставлять информацию о ходе исполнения обязательств по Договору;</w:t>
      </w:r>
      <w:r>
        <w:br/>
      </w:r>
      <w:r>
        <w:rPr>
          <w:rFonts w:ascii="Consolas"/>
          <w:b w:val="false"/>
          <w:i w:val="false"/>
          <w:color w:val="000000"/>
          <w:sz w:val="20"/>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r>
        <w:br/>
      </w:r>
      <w:r>
        <w:rPr>
          <w:rFonts w:ascii="Consolas"/>
          <w:b w:val="false"/>
          <w:i w:val="false"/>
          <w:color w:val="000000"/>
          <w:sz w:val="20"/>
        </w:rPr>
        <w:t>
      7) оформить и направить Заказчику посредством веб-портала утвержденный электронно-цифровой подписью акт оказанных услуг;</w:t>
      </w:r>
      <w:r>
        <w:br/>
      </w:r>
      <w:r>
        <w:rPr>
          <w:rFonts w:ascii="Consolas"/>
          <w:b w:val="false"/>
          <w:i w:val="false"/>
          <w:color w:val="000000"/>
          <w:sz w:val="20"/>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r>
        <w:br/>
      </w:r>
      <w:r>
        <w:rPr>
          <w:rFonts w:ascii="Consolas"/>
          <w:b w:val="false"/>
          <w:i w:val="false"/>
          <w:color w:val="000000"/>
          <w:sz w:val="20"/>
        </w:rPr>
        <w:t>
      &lt;n) новый подпункт&gt;</w:t>
      </w:r>
      <w:r>
        <w:br/>
      </w:r>
      <w:r>
        <w:rPr>
          <w:rFonts w:ascii="Consolas"/>
          <w:b w:val="false"/>
          <w:i w:val="false"/>
          <w:color w:val="000000"/>
          <w:sz w:val="20"/>
        </w:rPr>
        <w:t>
</w:t>
      </w:r>
      <w:r>
        <w:rPr>
          <w:rFonts w:ascii="Consolas"/>
          <w:b w:val="false"/>
          <w:i w:val="false"/>
          <w:color w:val="000000"/>
          <w:sz w:val="20"/>
        </w:rPr>
        <w:t>
      3.2. Поставщик вправе:</w:t>
      </w:r>
      <w:r>
        <w:br/>
      </w:r>
      <w:r>
        <w:rPr>
          <w:rFonts w:ascii="Consolas"/>
          <w:b w:val="false"/>
          <w:i w:val="false"/>
          <w:color w:val="000000"/>
          <w:sz w:val="20"/>
        </w:rPr>
        <w:t>
      1) требовать от Заказчика оплату за оказанные Услуги по Договору;</w:t>
      </w:r>
      <w:r>
        <w:br/>
      </w:r>
      <w:r>
        <w:rPr>
          <w:rFonts w:ascii="Consolas"/>
          <w:b w:val="false"/>
          <w:i w:val="false"/>
          <w:color w:val="000000"/>
          <w:sz w:val="20"/>
        </w:rPr>
        <w:t>
      2) на досрочное оказание Услуг, указанных в Приложении № 1 к Договору, заранее согласовав с Заказчиком сроки выполнения.</w:t>
      </w:r>
      <w:r>
        <w:br/>
      </w:r>
      <w:r>
        <w:rPr>
          <w:rFonts w:ascii="Consolas"/>
          <w:b w:val="false"/>
          <w:i w:val="false"/>
          <w:color w:val="000000"/>
          <w:sz w:val="20"/>
        </w:rPr>
        <w:t>
      3.3. Заказчик обязуется:</w:t>
      </w:r>
      <w:r>
        <w:br/>
      </w:r>
      <w:r>
        <w:rPr>
          <w:rFonts w:ascii="Consolas"/>
          <w:b w:val="false"/>
          <w:i w:val="false"/>
          <w:color w:val="000000"/>
          <w:sz w:val="20"/>
        </w:rPr>
        <w:t>
      1) обеспечить доступ специалистов Поставщика для оказания услуг;</w:t>
      </w:r>
      <w:r>
        <w:br/>
      </w:r>
      <w:r>
        <w:rPr>
          <w:rFonts w:ascii="Consolas"/>
          <w:b w:val="false"/>
          <w:i w:val="false"/>
          <w:color w:val="000000"/>
          <w:sz w:val="20"/>
        </w:rPr>
        <w:t>
      2) при выявлении несоответствий оказанных Услуг незамедлительно письменно уведомить Поставщика;</w:t>
      </w:r>
      <w:r>
        <w:br/>
      </w:r>
      <w:r>
        <w:rPr>
          <w:rFonts w:ascii="Consolas"/>
          <w:b w:val="false"/>
          <w:i w:val="false"/>
          <w:color w:val="000000"/>
          <w:sz w:val="20"/>
        </w:rPr>
        <w:t>
      3) при приемке Услуг подписать Акт оказанных услуг либо отказать в принятии с указанием аргументированных обоснований его непринятия;</w:t>
      </w:r>
      <w:r>
        <w:br/>
      </w:r>
      <w:r>
        <w:rPr>
          <w:rFonts w:ascii="Consolas"/>
          <w:b w:val="false"/>
          <w:i w:val="false"/>
          <w:color w:val="000000"/>
          <w:sz w:val="20"/>
        </w:rPr>
        <w:t>
      3-1)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r>
        <w:br/>
      </w:r>
      <w:r>
        <w:rPr>
          <w:rFonts w:ascii="Consolas"/>
          <w:b w:val="false"/>
          <w:i w:val="false"/>
          <w:color w:val="000000"/>
          <w:sz w:val="20"/>
        </w:rPr>
        <w:t>
      4) произвести оплату в порядке и сроки, установленные настоящим Договором.</w:t>
      </w:r>
      <w:r>
        <w:br/>
      </w:r>
      <w:r>
        <w:rPr>
          <w:rFonts w:ascii="Consolas"/>
          <w:b w:val="false"/>
          <w:i w:val="false"/>
          <w:color w:val="000000"/>
          <w:sz w:val="20"/>
        </w:rPr>
        <w:t>
      &lt;n) новый подпункт&gt;</w:t>
      </w:r>
      <w:r>
        <w:br/>
      </w:r>
      <w:r>
        <w:rPr>
          <w:rFonts w:ascii="Consolas"/>
          <w:b w:val="false"/>
          <w:i w:val="false"/>
          <w:color w:val="000000"/>
          <w:sz w:val="20"/>
        </w:rPr>
        <w:t>
</w:t>
      </w:r>
      <w:r>
        <w:rPr>
          <w:rFonts w:ascii="Consolas"/>
          <w:b w:val="false"/>
          <w:i w:val="false"/>
          <w:color w:val="000000"/>
          <w:sz w:val="20"/>
        </w:rPr>
        <w:t>
      3.4. Заказчик вправе:</w:t>
      </w:r>
      <w:r>
        <w:br/>
      </w:r>
      <w:r>
        <w:rPr>
          <w:rFonts w:ascii="Consolas"/>
          <w:b w:val="false"/>
          <w:i w:val="false"/>
          <w:color w:val="000000"/>
          <w:sz w:val="20"/>
        </w:rPr>
        <w:t>
      1) проверять качество оказанных Услуг;</w:t>
      </w:r>
      <w:r>
        <w:br/>
      </w:r>
      <w:r>
        <w:rPr>
          <w:rFonts w:ascii="Consolas"/>
          <w:b w:val="false"/>
          <w:i w:val="false"/>
          <w:color w:val="000000"/>
          <w:sz w:val="20"/>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200"/>
    <w:bookmarkStart w:name="z1055" w:id="201"/>
    <w:p>
      <w:pPr>
        <w:spacing w:after="0"/>
        <w:ind w:left="0"/>
        <w:jc w:val="left"/>
      </w:pPr>
      <w:r>
        <w:rPr>
          <w:rFonts w:ascii="Consolas"/>
          <w:b/>
          <w:i w:val="false"/>
          <w:color w:val="000000"/>
        </w:rPr>
        <w:t xml:space="preserve"> 
4. Проверка Услуг на соответствие технической спецификации</w:t>
      </w:r>
    </w:p>
    <w:bookmarkEnd w:id="201"/>
    <w:bookmarkStart w:name="z1056" w:id="202"/>
    <w:p>
      <w:pPr>
        <w:spacing w:after="0"/>
        <w:ind w:left="0"/>
        <w:jc w:val="left"/>
      </w:pPr>
      <w:r>
        <w:rPr>
          <w:rFonts w:ascii="Consolas"/>
          <w:b w:val="false"/>
          <w:i w:val="false"/>
          <w:color w:val="000000"/>
          <w:sz w:val="20"/>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r>
        <w:br/>
      </w:r>
      <w:r>
        <w:rPr>
          <w:rFonts w:ascii="Consolas"/>
          <w:b w:val="false"/>
          <w:i w:val="false"/>
          <w:color w:val="000000"/>
          <w:sz w:val="20"/>
        </w:rPr>
        <w:t>
</w:t>
      </w:r>
      <w:r>
        <w:rPr>
          <w:rFonts w:ascii="Consolas"/>
          <w:b w:val="false"/>
          <w:i w:val="false"/>
          <w:color w:val="000000"/>
          <w:sz w:val="20"/>
        </w:rPr>
        <w:t>
      4.2. Услуги, оказываемые в рамках настоящего Договора, должны соответствовать или быть выше стандартов, указанных в технической спецификации.</w:t>
      </w:r>
      <w:r>
        <w:br/>
      </w:r>
      <w:r>
        <w:rPr>
          <w:rFonts w:ascii="Consolas"/>
          <w:b w:val="false"/>
          <w:i w:val="false"/>
          <w:color w:val="000000"/>
          <w:sz w:val="20"/>
        </w:rPr>
        <w:t>
</w:t>
      </w:r>
      <w:r>
        <w:rPr>
          <w:rFonts w:ascii="Consolas"/>
          <w:b w:val="false"/>
          <w:i w:val="false"/>
          <w:color w:val="000000"/>
          <w:sz w:val="20"/>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r>
        <w:br/>
      </w:r>
      <w:r>
        <w:rPr>
          <w:rFonts w:ascii="Consolas"/>
          <w:b w:val="false"/>
          <w:i w:val="false"/>
          <w:color w:val="000000"/>
          <w:sz w:val="20"/>
        </w:rPr>
        <w:t>
</w:t>
      </w:r>
      <w:r>
        <w:rPr>
          <w:rFonts w:ascii="Consolas"/>
          <w:b w:val="false"/>
          <w:i w:val="false"/>
          <w:color w:val="000000"/>
          <w:sz w:val="20"/>
        </w:rPr>
        <w:t>
      4.4. Ни один вышеуказанный пункт не освобождает Поставщика от других обязательств по Договору.</w:t>
      </w:r>
      <w:r>
        <w:br/>
      </w:r>
      <w:r>
        <w:rPr>
          <w:rFonts w:ascii="Consolas"/>
          <w:b w:val="false"/>
          <w:i w:val="false"/>
          <w:color w:val="000000"/>
          <w:sz w:val="20"/>
        </w:rPr>
        <w:t>
      &lt;N. Новый пункт&gt;</w:t>
      </w:r>
    </w:p>
    <w:bookmarkEnd w:id="202"/>
    <w:bookmarkStart w:name="z1060" w:id="203"/>
    <w:p>
      <w:pPr>
        <w:spacing w:after="0"/>
        <w:ind w:left="0"/>
        <w:jc w:val="left"/>
      </w:pPr>
      <w:r>
        <w:rPr>
          <w:rFonts w:ascii="Consolas"/>
          <w:b/>
          <w:i w:val="false"/>
          <w:color w:val="000000"/>
        </w:rPr>
        <w:t xml:space="preserve"> 
5. Оказание Услуг</w:t>
      </w:r>
    </w:p>
    <w:bookmarkEnd w:id="203"/>
    <w:bookmarkStart w:name="z1061" w:id="204"/>
    <w:p>
      <w:pPr>
        <w:spacing w:after="0"/>
        <w:ind w:left="0"/>
        <w:jc w:val="left"/>
      </w:pPr>
      <w:r>
        <w:rPr>
          <w:rFonts w:ascii="Consolas"/>
          <w:b w:val="false"/>
          <w:i w:val="false"/>
          <w:color w:val="000000"/>
          <w:sz w:val="20"/>
        </w:rPr>
        <w:t>
      5.1. Оказание услуг Поставщиком осуществляется в сроки, указанные в приложении 1 к Договору, являющемся неотъемлемой частью Договора.</w:t>
      </w:r>
      <w:r>
        <w:br/>
      </w:r>
      <w:r>
        <w:rPr>
          <w:rFonts w:ascii="Consolas"/>
          <w:b w:val="false"/>
          <w:i w:val="false"/>
          <w:color w:val="000000"/>
          <w:sz w:val="20"/>
        </w:rPr>
        <w:t>
</w:t>
      </w:r>
      <w:r>
        <w:rPr>
          <w:rFonts w:ascii="Consolas"/>
          <w:b w:val="false"/>
          <w:i w:val="false"/>
          <w:color w:val="000000"/>
          <w:sz w:val="20"/>
        </w:rPr>
        <w:t xml:space="preserve">
      5.2. </w:t>
      </w:r>
      <w:r>
        <w:rPr>
          <w:rFonts w:ascii="Consolas"/>
          <w:b w:val="false"/>
          <w:i w:val="false"/>
          <w:color w:val="ff0000"/>
          <w:sz w:val="20"/>
        </w:rPr>
        <w:t xml:space="preserve">Исключен приказом Министра финансов РК от 22.12.2016 </w:t>
      </w:r>
      <w:r>
        <w:rPr>
          <w:rFonts w:ascii="Consolas"/>
          <w:b w:val="false"/>
          <w:i w:val="false"/>
          <w:color w:val="000000"/>
          <w:sz w:val="20"/>
        </w:rPr>
        <w:t>№ 683</w:t>
      </w:r>
      <w:r>
        <w:rPr>
          <w:rFonts w:ascii="Consolas"/>
          <w:b w:val="false"/>
          <w:i w:val="false"/>
          <w:color w:val="000000"/>
          <w:sz w:val="20"/>
        </w:rPr>
        <w:t> </w:t>
      </w:r>
      <w:r>
        <w:rPr>
          <w:rFonts w:ascii="Consolas"/>
          <w:b w:val="false"/>
          <w:i w:val="false"/>
          <w:color w:val="ff0000"/>
          <w:sz w:val="20"/>
        </w:rPr>
        <w:t xml:space="preserve">(вводится в действие с 01.01.2017). </w:t>
      </w:r>
      <w:r>
        <w:br/>
      </w:r>
      <w:r>
        <w:rPr>
          <w:rFonts w:ascii="Consolas"/>
          <w:b w:val="false"/>
          <w:i w:val="false"/>
          <w:color w:val="000000"/>
          <w:sz w:val="20"/>
        </w:rPr>
        <w:t>
</w:t>
      </w:r>
      <w:r>
        <w:rPr>
          <w:rFonts w:ascii="Consolas"/>
          <w:b w:val="false"/>
          <w:i w:val="false"/>
          <w:color w:val="000000"/>
          <w:sz w:val="20"/>
        </w:rPr>
        <w:t>
      5.3.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r>
        <w:br/>
      </w:r>
      <w:r>
        <w:rPr>
          <w:rFonts w:ascii="Consolas"/>
          <w:b w:val="false"/>
          <w:i w:val="false"/>
          <w:color w:val="000000"/>
          <w:sz w:val="20"/>
        </w:rPr>
        <w:t>
      &lt;N. Новый пункт&gt;</w:t>
      </w:r>
    </w:p>
    <w:bookmarkEnd w:id="204"/>
    <w:bookmarkStart w:name="z1064" w:id="205"/>
    <w:p>
      <w:pPr>
        <w:spacing w:after="0"/>
        <w:ind w:left="0"/>
        <w:jc w:val="left"/>
      </w:pPr>
      <w:r>
        <w:rPr>
          <w:rFonts w:ascii="Consolas"/>
          <w:b/>
          <w:i w:val="false"/>
          <w:color w:val="000000"/>
        </w:rPr>
        <w:t xml:space="preserve"> 
6. Гарантия</w:t>
      </w:r>
    </w:p>
    <w:bookmarkEnd w:id="205"/>
    <w:bookmarkStart w:name="z1065" w:id="206"/>
    <w:p>
      <w:pPr>
        <w:spacing w:after="0"/>
        <w:ind w:left="0"/>
        <w:jc w:val="left"/>
      </w:pPr>
      <w:r>
        <w:rPr>
          <w:rFonts w:ascii="Consolas"/>
          <w:b w:val="false"/>
          <w:i w:val="false"/>
          <w:color w:val="000000"/>
          <w:sz w:val="20"/>
        </w:rPr>
        <w:t>
      6.1. Поставщик гарантирует обеспечение бесперебойного, качественного и своевременного оказания услуг Заказчику.</w:t>
      </w:r>
      <w:r>
        <w:br/>
      </w:r>
      <w:r>
        <w:rPr>
          <w:rFonts w:ascii="Consolas"/>
          <w:b w:val="false"/>
          <w:i w:val="false"/>
          <w:color w:val="000000"/>
          <w:sz w:val="20"/>
        </w:rPr>
        <w:t>
</w:t>
      </w:r>
      <w:r>
        <w:rPr>
          <w:rFonts w:ascii="Consolas"/>
          <w:b w:val="false"/>
          <w:i w:val="false"/>
          <w:color w:val="000000"/>
          <w:sz w:val="20"/>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r>
        <w:br/>
      </w:r>
      <w:r>
        <w:rPr>
          <w:rFonts w:ascii="Consolas"/>
          <w:b w:val="false"/>
          <w:i w:val="false"/>
          <w:color w:val="000000"/>
          <w:sz w:val="20"/>
        </w:rPr>
        <w:t>
</w:t>
      </w:r>
      <w:r>
        <w:rPr>
          <w:rFonts w:ascii="Consolas"/>
          <w:b w:val="false"/>
          <w:i w:val="false"/>
          <w:color w:val="000000"/>
          <w:sz w:val="20"/>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r>
        <w:br/>
      </w:r>
      <w:r>
        <w:rPr>
          <w:rFonts w:ascii="Consolas"/>
          <w:b w:val="false"/>
          <w:i w:val="false"/>
          <w:color w:val="000000"/>
          <w:sz w:val="20"/>
        </w:rPr>
        <w:t>
</w:t>
      </w:r>
      <w:r>
        <w:rPr>
          <w:rFonts w:ascii="Consolas"/>
          <w:b w:val="false"/>
          <w:i w:val="false"/>
          <w:color w:val="000000"/>
          <w:sz w:val="20"/>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r>
        <w:br/>
      </w:r>
      <w:r>
        <w:rPr>
          <w:rFonts w:ascii="Consolas"/>
          <w:b w:val="false"/>
          <w:i w:val="false"/>
          <w:color w:val="000000"/>
          <w:sz w:val="20"/>
        </w:rPr>
        <w:t>
      &lt;N. Новый пункт&gt;</w:t>
      </w:r>
    </w:p>
    <w:bookmarkEnd w:id="206"/>
    <w:bookmarkStart w:name="z1069" w:id="207"/>
    <w:p>
      <w:pPr>
        <w:spacing w:after="0"/>
        <w:ind w:left="0"/>
        <w:jc w:val="left"/>
      </w:pPr>
      <w:r>
        <w:rPr>
          <w:rFonts w:ascii="Consolas"/>
          <w:b/>
          <w:i w:val="false"/>
          <w:color w:val="000000"/>
        </w:rPr>
        <w:t xml:space="preserve"> 
7. Ответственность Сторон</w:t>
      </w:r>
    </w:p>
    <w:bookmarkEnd w:id="207"/>
    <w:bookmarkStart w:name="z1070" w:id="208"/>
    <w:p>
      <w:pPr>
        <w:spacing w:after="0"/>
        <w:ind w:left="0"/>
        <w:jc w:val="left"/>
      </w:pPr>
      <w:r>
        <w:rPr>
          <w:rFonts w:ascii="Consolas"/>
          <w:b w:val="false"/>
          <w:i w:val="false"/>
          <w:color w:val="000000"/>
          <w:sz w:val="20"/>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r>
        <w:br/>
      </w:r>
      <w:r>
        <w:rPr>
          <w:rFonts w:ascii="Consolas"/>
          <w:b w:val="false"/>
          <w:i w:val="false"/>
          <w:color w:val="000000"/>
          <w:sz w:val="20"/>
        </w:rPr>
        <w:t>
</w:t>
      </w:r>
      <w:r>
        <w:rPr>
          <w:rFonts w:ascii="Consolas"/>
          <w:b w:val="false"/>
          <w:i w:val="false"/>
          <w:color w:val="000000"/>
          <w:sz w:val="20"/>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r>
        <w:br/>
      </w:r>
      <w:r>
        <w:rPr>
          <w:rFonts w:ascii="Consolas"/>
          <w:b w:val="false"/>
          <w:i w:val="false"/>
          <w:color w:val="000000"/>
          <w:sz w:val="20"/>
        </w:rPr>
        <w:t>
</w:t>
      </w:r>
      <w:r>
        <w:rPr>
          <w:rFonts w:ascii="Consolas"/>
          <w:b w:val="false"/>
          <w:i w:val="false"/>
          <w:color w:val="000000"/>
          <w:sz w:val="20"/>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r>
        <w:br/>
      </w:r>
      <w:r>
        <w:rPr>
          <w:rFonts w:ascii="Consolas"/>
          <w:b w:val="false"/>
          <w:i w:val="false"/>
          <w:color w:val="000000"/>
          <w:sz w:val="20"/>
        </w:rPr>
        <w:t>
</w:t>
      </w:r>
      <w:r>
        <w:rPr>
          <w:rFonts w:ascii="Consolas"/>
          <w:b w:val="false"/>
          <w:i w:val="false"/>
          <w:color w:val="000000"/>
          <w:sz w:val="20"/>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r>
        <w:br/>
      </w:r>
      <w:r>
        <w:rPr>
          <w:rFonts w:ascii="Consolas"/>
          <w:b w:val="false"/>
          <w:i w:val="false"/>
          <w:color w:val="000000"/>
          <w:sz w:val="20"/>
        </w:rPr>
        <w:t>
</w:t>
      </w:r>
      <w:r>
        <w:rPr>
          <w:rFonts w:ascii="Consolas"/>
          <w:b w:val="false"/>
          <w:i w:val="false"/>
          <w:color w:val="000000"/>
          <w:sz w:val="20"/>
        </w:rPr>
        <w:t>
      7.5. Уплата неустойки (штрафа, пени) не освобождает Стороны от выполнения обязательств, предусмотренных настоящим Договором.</w:t>
      </w:r>
      <w:r>
        <w:br/>
      </w:r>
      <w:r>
        <w:rPr>
          <w:rFonts w:ascii="Consolas"/>
          <w:b w:val="false"/>
          <w:i w:val="false"/>
          <w:color w:val="000000"/>
          <w:sz w:val="20"/>
        </w:rPr>
        <w:t>
</w:t>
      </w:r>
      <w:r>
        <w:rPr>
          <w:rFonts w:ascii="Consolas"/>
          <w:b w:val="false"/>
          <w:i w:val="false"/>
          <w:color w:val="000000"/>
          <w:sz w:val="20"/>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r>
        <w:br/>
      </w:r>
      <w:r>
        <w:rPr>
          <w:rFonts w:ascii="Consolas"/>
          <w:b w:val="false"/>
          <w:i w:val="false"/>
          <w:color w:val="000000"/>
          <w:sz w:val="20"/>
        </w:rPr>
        <w:t>
</w:t>
      </w:r>
      <w:r>
        <w:rPr>
          <w:rFonts w:ascii="Consolas"/>
          <w:b w:val="false"/>
          <w:i w:val="false"/>
          <w:color w:val="000000"/>
          <w:sz w:val="20"/>
        </w:rPr>
        <w:t>
      7.7. Поставщик ни полностью, ни частично не должен передавать кому-либо свои обязательства по настоящему Договору.</w:t>
      </w:r>
      <w:r>
        <w:br/>
      </w:r>
      <w:r>
        <w:rPr>
          <w:rFonts w:ascii="Consolas"/>
          <w:b w:val="false"/>
          <w:i w:val="false"/>
          <w:color w:val="000000"/>
          <w:sz w:val="20"/>
        </w:rPr>
        <w:t>
</w:t>
      </w:r>
      <w:r>
        <w:rPr>
          <w:rFonts w:ascii="Consolas"/>
          <w:b w:val="false"/>
          <w:i w:val="false"/>
          <w:color w:val="000000"/>
          <w:sz w:val="20"/>
        </w:rPr>
        <w:t>
      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r>
        <w:br/>
      </w:r>
      <w:r>
        <w:rPr>
          <w:rFonts w:ascii="Consolas"/>
          <w:b w:val="false"/>
          <w:i w:val="false"/>
          <w:color w:val="000000"/>
          <w:sz w:val="20"/>
        </w:rPr>
        <w:t>
      Предельные объемы услуг, которые могут быть переданы соисполнителям для оказания услуг, не должны превышать в совокупности две трети объема оказываемых услуг.</w:t>
      </w:r>
      <w:r>
        <w:br/>
      </w:r>
      <w:r>
        <w:rPr>
          <w:rFonts w:ascii="Consolas"/>
          <w:b w:val="false"/>
          <w:i w:val="false"/>
          <w:color w:val="000000"/>
          <w:sz w:val="20"/>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r>
        <w:br/>
      </w:r>
      <w:r>
        <w:rPr>
          <w:rFonts w:ascii="Consolas"/>
          <w:b w:val="false"/>
          <w:i w:val="false"/>
          <w:color w:val="000000"/>
          <w:sz w:val="20"/>
        </w:rPr>
        <w:t>
      Оказываемым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соисполнителей по оказанию услуг, являющихся предметом проводимых государственных закупок.</w:t>
      </w:r>
      <w:r>
        <w:br/>
      </w:r>
      <w:r>
        <w:rPr>
          <w:rFonts w:ascii="Consolas"/>
          <w:b w:val="false"/>
          <w:i w:val="false"/>
          <w:color w:val="000000"/>
          <w:sz w:val="20"/>
        </w:rPr>
        <w:t>
      &lt;N. Новый пункт&gt;</w:t>
      </w:r>
    </w:p>
    <w:bookmarkEnd w:id="208"/>
    <w:bookmarkStart w:name="z1078" w:id="209"/>
    <w:p>
      <w:pPr>
        <w:spacing w:after="0"/>
        <w:ind w:left="0"/>
        <w:jc w:val="left"/>
      </w:pPr>
      <w:r>
        <w:rPr>
          <w:rFonts w:ascii="Consolas"/>
          <w:b/>
          <w:i w:val="false"/>
          <w:color w:val="000000"/>
        </w:rPr>
        <w:t xml:space="preserve"> 
8. Срок действия и условия расторжения Договора</w:t>
      </w:r>
    </w:p>
    <w:bookmarkEnd w:id="209"/>
    <w:bookmarkStart w:name="z1079" w:id="210"/>
    <w:p>
      <w:pPr>
        <w:spacing w:after="0"/>
        <w:ind w:left="0"/>
        <w:jc w:val="left"/>
      </w:pPr>
      <w:r>
        <w:rPr>
          <w:rFonts w:ascii="Consolas"/>
          <w:b w:val="false"/>
          <w:i w:val="false"/>
          <w:color w:val="000000"/>
          <w:sz w:val="20"/>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r>
        <w:br/>
      </w:r>
      <w:r>
        <w:rPr>
          <w:rFonts w:ascii="Consolas"/>
          <w:b w:val="false"/>
          <w:i w:val="false"/>
          <w:color w:val="000000"/>
          <w:sz w:val="20"/>
        </w:rPr>
        <w:t>
</w:t>
      </w:r>
      <w:r>
        <w:rPr>
          <w:rFonts w:ascii="Consolas"/>
          <w:b w:val="false"/>
          <w:i w:val="false"/>
          <w:color w:val="000000"/>
          <w:sz w:val="20"/>
        </w:rPr>
        <w:t>
      8.2. Следующие события влекут за собой изменение сроков продолжительности услуг в части их увеличения:</w:t>
      </w:r>
      <w:r>
        <w:br/>
      </w:r>
      <w:r>
        <w:rPr>
          <w:rFonts w:ascii="Consolas"/>
          <w:b w:val="false"/>
          <w:i w:val="false"/>
          <w:color w:val="000000"/>
          <w:sz w:val="20"/>
        </w:rPr>
        <w:t>
      1) Заказчик запрещает пользоваться всеми участками Объекта, что в свою очередь влечет задержку оказания услуг;</w:t>
      </w:r>
      <w:r>
        <w:br/>
      </w:r>
      <w:r>
        <w:rPr>
          <w:rFonts w:ascii="Consolas"/>
          <w:b w:val="false"/>
          <w:i w:val="false"/>
          <w:color w:val="000000"/>
          <w:sz w:val="20"/>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r>
        <w:br/>
      </w:r>
      <w:r>
        <w:rPr>
          <w:rFonts w:ascii="Consolas"/>
          <w:b w:val="false"/>
          <w:i w:val="false"/>
          <w:color w:val="000000"/>
          <w:sz w:val="20"/>
        </w:rPr>
        <w:t>
      &lt;Новый абзац&gt;</w:t>
      </w:r>
      <w:r>
        <w:br/>
      </w:r>
      <w:r>
        <w:rPr>
          <w:rFonts w:ascii="Consolas"/>
          <w:b w:val="false"/>
          <w:i w:val="false"/>
          <w:color w:val="000000"/>
          <w:sz w:val="20"/>
        </w:rPr>
        <w:t>
</w:t>
      </w:r>
      <w:r>
        <w:rPr>
          <w:rFonts w:ascii="Consolas"/>
          <w:b w:val="false"/>
          <w:i w:val="false"/>
          <w:color w:val="000000"/>
          <w:sz w:val="20"/>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r>
        <w:br/>
      </w:r>
      <w:r>
        <w:rPr>
          <w:rFonts w:ascii="Consolas"/>
          <w:b w:val="false"/>
          <w:i w:val="false"/>
          <w:color w:val="000000"/>
          <w:sz w:val="20"/>
        </w:rPr>
        <w:t>
</w:t>
      </w:r>
      <w:r>
        <w:rPr>
          <w:rFonts w:ascii="Consolas"/>
          <w:b w:val="false"/>
          <w:i w:val="false"/>
          <w:color w:val="000000"/>
          <w:sz w:val="20"/>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r>
        <w:br/>
      </w:r>
      <w:r>
        <w:rPr>
          <w:rFonts w:ascii="Consolas"/>
          <w:b w:val="false"/>
          <w:i w:val="false"/>
          <w:color w:val="000000"/>
          <w:sz w:val="20"/>
        </w:rPr>
        <w:t>
</w:t>
      </w:r>
      <w:r>
        <w:rPr>
          <w:rFonts w:ascii="Consolas"/>
          <w:b w:val="false"/>
          <w:i w:val="false"/>
          <w:color w:val="000000"/>
          <w:sz w:val="20"/>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r>
        <w:br/>
      </w:r>
      <w:r>
        <w:rPr>
          <w:rFonts w:ascii="Consolas"/>
          <w:b w:val="false"/>
          <w:i w:val="false"/>
          <w:color w:val="000000"/>
          <w:sz w:val="20"/>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r>
        <w:br/>
      </w:r>
      <w:r>
        <w:rPr>
          <w:rFonts w:ascii="Consolas"/>
          <w:b w:val="false"/>
          <w:i w:val="false"/>
          <w:color w:val="000000"/>
          <w:sz w:val="20"/>
        </w:rPr>
        <w:t>
      2) если Поставщик не может выполнить свои обязательства по Договору.</w:t>
      </w:r>
      <w:r>
        <w:br/>
      </w:r>
      <w:r>
        <w:rPr>
          <w:rFonts w:ascii="Consolas"/>
          <w:b w:val="false"/>
          <w:i w:val="false"/>
          <w:color w:val="000000"/>
          <w:sz w:val="20"/>
        </w:rPr>
        <w:t>
</w:t>
      </w:r>
      <w:r>
        <w:rPr>
          <w:rFonts w:ascii="Consolas"/>
          <w:b w:val="false"/>
          <w:i w:val="false"/>
          <w:color w:val="000000"/>
          <w:sz w:val="20"/>
        </w:rPr>
        <w:t>
      8.6. Договор может быть расторгнут на любом этапе в случае:</w:t>
      </w:r>
      <w:r>
        <w:br/>
      </w:r>
      <w:r>
        <w:rPr>
          <w:rFonts w:ascii="Consolas"/>
          <w:b w:val="false"/>
          <w:i w:val="false"/>
          <w:color w:val="000000"/>
          <w:sz w:val="20"/>
        </w:rPr>
        <w:t>
      1) выявления нарушения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 в отношении закупки на основании которой заключен данный Договор;</w:t>
      </w:r>
      <w:r>
        <w:br/>
      </w:r>
      <w:r>
        <w:rPr>
          <w:rFonts w:ascii="Consolas"/>
          <w:b w:val="false"/>
          <w:i w:val="false"/>
          <w:color w:val="000000"/>
          <w:sz w:val="20"/>
        </w:rPr>
        <w:t>
      2) оказания организатором государственных закупок содействия Поставщику, не предусмотренного Законом;</w:t>
      </w:r>
      <w:r>
        <w:br/>
      </w:r>
      <w:r>
        <w:rPr>
          <w:rFonts w:ascii="Consolas"/>
          <w:b w:val="false"/>
          <w:i w:val="false"/>
          <w:color w:val="000000"/>
          <w:sz w:val="20"/>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r>
        <w:br/>
      </w:r>
      <w:r>
        <w:rPr>
          <w:rFonts w:ascii="Consolas"/>
          <w:b w:val="false"/>
          <w:i w:val="false"/>
          <w:color w:val="000000"/>
          <w:sz w:val="20"/>
        </w:rPr>
        <w:t>
</w:t>
      </w:r>
      <w:r>
        <w:rPr>
          <w:rFonts w:ascii="Consolas"/>
          <w:b w:val="false"/>
          <w:i w:val="false"/>
          <w:color w:val="000000"/>
          <w:sz w:val="20"/>
        </w:rPr>
        <w:t>
      8.7. Договор может быть расторгнут по соглашению сторон.</w:t>
      </w:r>
    </w:p>
    <w:bookmarkEnd w:id="210"/>
    <w:bookmarkStart w:name="z1086" w:id="211"/>
    <w:p>
      <w:pPr>
        <w:spacing w:after="0"/>
        <w:ind w:left="0"/>
        <w:jc w:val="left"/>
      </w:pPr>
      <w:r>
        <w:rPr>
          <w:rFonts w:ascii="Consolas"/>
          <w:b/>
          <w:i w:val="false"/>
          <w:color w:val="000000"/>
        </w:rPr>
        <w:t xml:space="preserve"> 
9. Уведомление</w:t>
      </w:r>
    </w:p>
    <w:bookmarkEnd w:id="211"/>
    <w:bookmarkStart w:name="z1087" w:id="212"/>
    <w:p>
      <w:pPr>
        <w:spacing w:after="0"/>
        <w:ind w:left="0"/>
        <w:jc w:val="left"/>
      </w:pPr>
      <w:r>
        <w:rPr>
          <w:rFonts w:ascii="Consolas"/>
          <w:b w:val="false"/>
          <w:i w:val="false"/>
          <w:color w:val="000000"/>
          <w:sz w:val="20"/>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r>
        <w:br/>
      </w:r>
      <w:r>
        <w:rPr>
          <w:rFonts w:ascii="Consolas"/>
          <w:b w:val="false"/>
          <w:i w:val="false"/>
          <w:color w:val="000000"/>
          <w:sz w:val="20"/>
        </w:rPr>
        <w:t>
</w:t>
      </w:r>
      <w:r>
        <w:rPr>
          <w:rFonts w:ascii="Consolas"/>
          <w:b w:val="false"/>
          <w:i w:val="false"/>
          <w:color w:val="000000"/>
          <w:sz w:val="20"/>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12"/>
    <w:bookmarkStart w:name="z1089" w:id="213"/>
    <w:p>
      <w:pPr>
        <w:spacing w:after="0"/>
        <w:ind w:left="0"/>
        <w:jc w:val="left"/>
      </w:pPr>
      <w:r>
        <w:rPr>
          <w:rFonts w:ascii="Consolas"/>
          <w:b/>
          <w:i w:val="false"/>
          <w:color w:val="000000"/>
        </w:rPr>
        <w:t xml:space="preserve"> 
10. Форс-мажор</w:t>
      </w:r>
    </w:p>
    <w:bookmarkEnd w:id="213"/>
    <w:bookmarkStart w:name="z1090" w:id="214"/>
    <w:p>
      <w:pPr>
        <w:spacing w:after="0"/>
        <w:ind w:left="0"/>
        <w:jc w:val="left"/>
      </w:pPr>
      <w:r>
        <w:rPr>
          <w:rFonts w:ascii="Consolas"/>
          <w:b w:val="false"/>
          <w:i w:val="false"/>
          <w:color w:val="000000"/>
          <w:sz w:val="20"/>
        </w:rPr>
        <w:t>
      10.1. Стороны не несут ответственность за неисполнение условий Договора, если оно явилось результатом форс-мажорных обстоятельств.</w:t>
      </w:r>
      <w:r>
        <w:br/>
      </w:r>
      <w:r>
        <w:rPr>
          <w:rFonts w:ascii="Consolas"/>
          <w:b w:val="false"/>
          <w:i w:val="false"/>
          <w:color w:val="000000"/>
          <w:sz w:val="20"/>
        </w:rPr>
        <w:t>
</w:t>
      </w:r>
      <w:r>
        <w:rPr>
          <w:rFonts w:ascii="Consolas"/>
          <w:b w:val="false"/>
          <w:i w:val="false"/>
          <w:color w:val="000000"/>
          <w:sz w:val="20"/>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r>
        <w:br/>
      </w:r>
      <w:r>
        <w:rPr>
          <w:rFonts w:ascii="Consolas"/>
          <w:b w:val="false"/>
          <w:i w:val="false"/>
          <w:color w:val="000000"/>
          <w:sz w:val="20"/>
        </w:rPr>
        <w:t>
</w:t>
      </w:r>
      <w:r>
        <w:rPr>
          <w:rFonts w:ascii="Consolas"/>
          <w:b w:val="false"/>
          <w:i w:val="false"/>
          <w:color w:val="000000"/>
          <w:sz w:val="20"/>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r>
        <w:br/>
      </w:r>
      <w:r>
        <w:rPr>
          <w:rFonts w:ascii="Consolas"/>
          <w:b w:val="false"/>
          <w:i w:val="false"/>
          <w:color w:val="000000"/>
          <w:sz w:val="20"/>
        </w:rPr>
        <w:t>
</w:t>
      </w:r>
      <w:r>
        <w:rPr>
          <w:rFonts w:ascii="Consolas"/>
          <w:b w:val="false"/>
          <w:i w:val="false"/>
          <w:color w:val="000000"/>
          <w:sz w:val="20"/>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14"/>
    <w:bookmarkStart w:name="z1094" w:id="215"/>
    <w:p>
      <w:pPr>
        <w:spacing w:after="0"/>
        <w:ind w:left="0"/>
        <w:jc w:val="left"/>
      </w:pPr>
      <w:r>
        <w:rPr>
          <w:rFonts w:ascii="Consolas"/>
          <w:b/>
          <w:i w:val="false"/>
          <w:color w:val="000000"/>
        </w:rPr>
        <w:t xml:space="preserve"> 
11. Решение спорных вопросов</w:t>
      </w:r>
    </w:p>
    <w:bookmarkEnd w:id="215"/>
    <w:bookmarkStart w:name="z1095" w:id="216"/>
    <w:p>
      <w:pPr>
        <w:spacing w:after="0"/>
        <w:ind w:left="0"/>
        <w:jc w:val="left"/>
      </w:pPr>
      <w:r>
        <w:rPr>
          <w:rFonts w:ascii="Consolas"/>
          <w:b w:val="false"/>
          <w:i w:val="false"/>
          <w:color w:val="000000"/>
          <w:sz w:val="20"/>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Consolas"/>
          <w:b w:val="false"/>
          <w:i w:val="false"/>
          <w:color w:val="000000"/>
          <w:sz w:val="20"/>
        </w:rPr>
        <w:t>
</w:t>
      </w:r>
      <w:r>
        <w:rPr>
          <w:rFonts w:ascii="Consolas"/>
          <w:b w:val="false"/>
          <w:i w:val="false"/>
          <w:color w:val="000000"/>
          <w:sz w:val="20"/>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16"/>
    <w:bookmarkStart w:name="z1097" w:id="217"/>
    <w:p>
      <w:pPr>
        <w:spacing w:after="0"/>
        <w:ind w:left="0"/>
        <w:jc w:val="left"/>
      </w:pPr>
      <w:r>
        <w:rPr>
          <w:rFonts w:ascii="Consolas"/>
          <w:b/>
          <w:i w:val="false"/>
          <w:color w:val="000000"/>
        </w:rPr>
        <w:t xml:space="preserve"> 
12. Прочие условия</w:t>
      </w:r>
    </w:p>
    <w:bookmarkEnd w:id="217"/>
    <w:bookmarkStart w:name="z1098" w:id="218"/>
    <w:p>
      <w:pPr>
        <w:spacing w:after="0"/>
        <w:ind w:left="0"/>
        <w:jc w:val="left"/>
      </w:pPr>
      <w:r>
        <w:rPr>
          <w:rFonts w:ascii="Consolas"/>
          <w:b w:val="false"/>
          <w:i w:val="false"/>
          <w:color w:val="000000"/>
          <w:sz w:val="20"/>
        </w:rPr>
        <w:t>
      12.1. Налоги и другие обязательные платежи в бюджет подлежат уплате в соответствии с налоговым и таможеным законодательством Республики Казахстан.</w:t>
      </w:r>
      <w:r>
        <w:br/>
      </w:r>
      <w:r>
        <w:rPr>
          <w:rFonts w:ascii="Consolas"/>
          <w:b w:val="false"/>
          <w:i w:val="false"/>
          <w:color w:val="000000"/>
          <w:sz w:val="20"/>
        </w:rPr>
        <w:t>
</w:t>
      </w:r>
      <w:r>
        <w:rPr>
          <w:rFonts w:ascii="Consolas"/>
          <w:b w:val="false"/>
          <w:i w:val="false"/>
          <w:color w:val="000000"/>
          <w:sz w:val="20"/>
        </w:rPr>
        <w:t>
      12.2. Любые изменения и дополнения к Договору совершаются в той же форме, что и заключение Договора.</w:t>
      </w:r>
      <w:r>
        <w:br/>
      </w:r>
      <w:r>
        <w:rPr>
          <w:rFonts w:ascii="Consolas"/>
          <w:b w:val="false"/>
          <w:i w:val="false"/>
          <w:color w:val="000000"/>
          <w:sz w:val="20"/>
        </w:rPr>
        <w:t>
</w:t>
      </w:r>
      <w:r>
        <w:rPr>
          <w:rFonts w:ascii="Consolas"/>
          <w:b w:val="false"/>
          <w:i w:val="false"/>
          <w:color w:val="000000"/>
          <w:sz w:val="20"/>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r>
        <w:br/>
      </w:r>
      <w:r>
        <w:rPr>
          <w:rFonts w:ascii="Consolas"/>
          <w:b w:val="false"/>
          <w:i w:val="false"/>
          <w:color w:val="000000"/>
          <w:sz w:val="20"/>
        </w:rPr>
        <w:t>
      1) по взаимному согласию Сторон в части уменьшения цены на Услуги и соответственно суммы Договора;</w:t>
      </w:r>
      <w:r>
        <w:br/>
      </w:r>
      <w:r>
        <w:rPr>
          <w:rFonts w:ascii="Consolas"/>
          <w:b w:val="false"/>
          <w:i w:val="false"/>
          <w:color w:val="000000"/>
          <w:sz w:val="20"/>
        </w:rPr>
        <w:t>
      2)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w:t>
      </w:r>
      <w:r>
        <w:br/>
      </w:r>
      <w:r>
        <w:rPr>
          <w:rFonts w:ascii="Consolas"/>
          <w:b w:val="false"/>
          <w:i w:val="false"/>
          <w:color w:val="000000"/>
          <w:sz w:val="20"/>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либо сроки и (или) условия оказания услуги, являющихся предметом заключенного с ним Договора.</w:t>
      </w:r>
      <w:r>
        <w:br/>
      </w:r>
      <w:r>
        <w:rPr>
          <w:rFonts w:ascii="Consolas"/>
          <w:b w:val="false"/>
          <w:i w:val="false"/>
          <w:color w:val="000000"/>
          <w:sz w:val="20"/>
        </w:rPr>
        <w:t>
</w:t>
      </w:r>
      <w:r>
        <w:rPr>
          <w:rFonts w:ascii="Consolas"/>
          <w:b w:val="false"/>
          <w:i w:val="false"/>
          <w:color w:val="000000"/>
          <w:sz w:val="20"/>
        </w:rPr>
        <w:t>
      12.4. Передача обязанностей одной из Сторон по Договору допускается только с письменного согласия другой Стороны.</w:t>
      </w:r>
      <w:r>
        <w:br/>
      </w:r>
      <w:r>
        <w:rPr>
          <w:rFonts w:ascii="Consolas"/>
          <w:b w:val="false"/>
          <w:i w:val="false"/>
          <w:color w:val="000000"/>
          <w:sz w:val="20"/>
        </w:rPr>
        <w:t>
</w:t>
      </w:r>
      <w:r>
        <w:rPr>
          <w:rFonts w:ascii="Consolas"/>
          <w:b w:val="false"/>
          <w:i w:val="false"/>
          <w:color w:val="000000"/>
          <w:sz w:val="20"/>
        </w:rPr>
        <w:t>
      12.5. Договор составлен на казахском и русском языке, имеющих одинаковую юридическую силу, заключенный посредством веб-портала.</w:t>
      </w:r>
      <w:r>
        <w:br/>
      </w:r>
      <w:r>
        <w:rPr>
          <w:rFonts w:ascii="Consolas"/>
          <w:b w:val="false"/>
          <w:i w:val="false"/>
          <w:color w:val="000000"/>
          <w:sz w:val="20"/>
        </w:rPr>
        <w:t>
</w:t>
      </w:r>
      <w:r>
        <w:rPr>
          <w:rFonts w:ascii="Consolas"/>
          <w:b w:val="false"/>
          <w:i w:val="false"/>
          <w:color w:val="000000"/>
          <w:sz w:val="20"/>
        </w:rPr>
        <w:t>
      12.6. В части, неурегулированной Договором, Стороны руководствуются законодательством Республики Казахстан.</w:t>
      </w:r>
      <w:r>
        <w:br/>
      </w:r>
      <w:r>
        <w:rPr>
          <w:rFonts w:ascii="Consolas"/>
          <w:b w:val="false"/>
          <w:i w:val="false"/>
          <w:color w:val="000000"/>
          <w:sz w:val="20"/>
        </w:rPr>
        <w:t>
      &lt;N. Новый пункт&gt;</w:t>
      </w:r>
    </w:p>
    <w:bookmarkEnd w:id="218"/>
    <w:bookmarkStart w:name="z1104" w:id="219"/>
    <w:p>
      <w:pPr>
        <w:spacing w:after="0"/>
        <w:ind w:left="0"/>
        <w:jc w:val="left"/>
      </w:pPr>
      <w:r>
        <w:rPr>
          <w:rFonts w:ascii="Consolas"/>
          <w:b/>
          <w:i w:val="false"/>
          <w:color w:val="000000"/>
        </w:rPr>
        <w:t xml:space="preserve"> 
13. Реквизиты Сторон</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1"/>
        <w:gridCol w:w="7089"/>
      </w:tblGrid>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Заказчик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Поставщик
</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БИК – банковский идентификационный код;</w:t>
      </w:r>
      <w:r>
        <w:br/>
      </w:r>
      <w:r>
        <w:rPr>
          <w:rFonts w:ascii="Consolas"/>
          <w:b w:val="false"/>
          <w:i w:val="false"/>
          <w:color w:val="000000"/>
          <w:sz w:val="20"/>
        </w:rPr>
        <w:t>
ИИК – индивидуальный идентификационный код;</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НДС – налог на добавленную стоимость;</w:t>
      </w:r>
      <w:r>
        <w:br/>
      </w:r>
      <w:r>
        <w:rPr>
          <w:rFonts w:ascii="Consolas"/>
          <w:b w:val="false"/>
          <w:i w:val="false"/>
          <w:color w:val="000000"/>
          <w:sz w:val="20"/>
        </w:rPr>
        <w:t>
Ф.И.О. – фамилия имя отчество.</w:t>
      </w:r>
    </w:p>
    <w:bookmarkStart w:name="z630" w:id="220"/>
    <w:p>
      <w:pPr>
        <w:spacing w:after="0"/>
        <w:ind w:left="0"/>
        <w:jc w:val="right"/>
      </w:pPr>
      <w:r>
        <w:rPr>
          <w:rFonts w:ascii="Consolas"/>
          <w:b w:val="false"/>
          <w:i w:val="false"/>
          <w:color w:val="000000"/>
          <w:sz w:val="20"/>
        </w:rPr>
        <w:t xml:space="preserve">
Приложение 9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220"/>
    <w:p>
      <w:pPr>
        <w:spacing w:after="0"/>
        <w:ind w:left="0"/>
        <w:jc w:val="right"/>
      </w:pPr>
      <w:r>
        <w:rPr>
          <w:rFonts w:ascii="Consolas"/>
          <w:b w:val="false"/>
          <w:i w:val="false"/>
          <w:color w:val="000000"/>
          <w:sz w:val="20"/>
        </w:rPr>
        <w:t xml:space="preserve">Утверждаю:      </w:t>
      </w:r>
    </w:p>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(полное наименование заказчика (единого организатора)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(Ф.И.О. лица, утвердившего аукционную документацию)</w:t>
      </w:r>
    </w:p>
    <w:p>
      <w:pPr>
        <w:spacing w:after="0"/>
        <w:ind w:left="0"/>
        <w:jc w:val="left"/>
      </w:pPr>
      <w:r>
        <w:rPr>
          <w:rFonts w:ascii="Consolas"/>
          <w:b w:val="false"/>
          <w:i w:val="false"/>
          <w:color w:val="000000"/>
          <w:sz w:val="20"/>
        </w:rPr>
        <w:t xml:space="preserve">Решение № _____ Дата _________ </w:t>
      </w:r>
    </w:p>
    <w:bookmarkStart w:name="z842" w:id="221"/>
    <w:p>
      <w:pPr>
        <w:spacing w:after="0"/>
        <w:ind w:left="0"/>
        <w:jc w:val="left"/>
      </w:pPr>
      <w:r>
        <w:rPr>
          <w:rFonts w:ascii="Consolas"/>
          <w:b w:val="false"/>
          <w:i w:val="false"/>
          <w:color w:val="000000"/>
          <w:sz w:val="20"/>
        </w:rPr>
        <w:t>
</w:t>
      </w:r>
      <w:r>
        <w:rPr>
          <w:rFonts w:ascii="Consolas"/>
          <w:b/>
          <w:i w:val="false"/>
          <w:color w:val="000000"/>
          <w:sz w:val="20"/>
        </w:rPr>
        <w:t>                   АУКЦИОННАЯ ДОКУМЕНТАЦИЯ</w:t>
      </w:r>
    </w:p>
    <w:bookmarkEnd w:id="221"/>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(наименование аукциона)</w:t>
      </w:r>
    </w:p>
    <w:p>
      <w:pPr>
        <w:spacing w:after="0"/>
        <w:ind w:left="0"/>
        <w:jc w:val="left"/>
      </w:pPr>
      <w:r>
        <w:rPr>
          <w:rFonts w:ascii="Consolas"/>
          <w:b w:val="false"/>
          <w:i w:val="false"/>
          <w:color w:val="000000"/>
          <w:sz w:val="20"/>
        </w:rPr>
        <w:t>Заказчик (не указывается для организаторов, выступающих в одном лице с заказчиком)________________________________________________________</w:t>
      </w:r>
      <w:r>
        <w:br/>
      </w:r>
      <w:r>
        <w:rPr>
          <w:rFonts w:ascii="Consolas"/>
          <w:b w:val="false"/>
          <w:i w:val="false"/>
          <w:color w:val="000000"/>
          <w:sz w:val="20"/>
        </w:rPr>
        <w:t>
(указывается наименование, местонахождение, БИН, банковские реквизиты)</w:t>
      </w:r>
    </w:p>
    <w:p>
      <w:pPr>
        <w:spacing w:after="0"/>
        <w:ind w:left="0"/>
        <w:jc w:val="left"/>
      </w:pPr>
      <w:r>
        <w:rPr>
          <w:rFonts w:ascii="Consolas"/>
          <w:b w:val="false"/>
          <w:i w:val="false"/>
          <w:color w:val="000000"/>
          <w:sz w:val="20"/>
        </w:rPr>
        <w:t>Представитель заказчика (не указывается для организаторов, выступающих в одном лице с заказчиком)__________________________________________________________</w:t>
      </w:r>
      <w:r>
        <w:br/>
      </w:r>
      <w:r>
        <w:rPr>
          <w:rFonts w:ascii="Consolas"/>
          <w:b w:val="false"/>
          <w:i w:val="false"/>
          <w:color w:val="000000"/>
          <w:sz w:val="20"/>
        </w:rPr>
        <w:t>
      (указывается Ф.И.О., ИИН, должность, телефон, e-mail)</w:t>
      </w:r>
    </w:p>
    <w:p>
      <w:pPr>
        <w:spacing w:after="0"/>
        <w:ind w:left="0"/>
        <w:jc w:val="left"/>
      </w:pPr>
      <w:r>
        <w:rPr>
          <w:rFonts w:ascii="Consolas"/>
          <w:b w:val="false"/>
          <w:i w:val="false"/>
          <w:color w:val="000000"/>
          <w:sz w:val="20"/>
        </w:rPr>
        <w:t>Организатор (единый организатор) ____________________________________</w:t>
      </w:r>
      <w:r>
        <w:br/>
      </w:r>
      <w:r>
        <w:rPr>
          <w:rFonts w:ascii="Consolas"/>
          <w:b w:val="false"/>
          <w:i w:val="false"/>
          <w:color w:val="000000"/>
          <w:sz w:val="20"/>
        </w:rPr>
        <w:t>
(указывается наименование, местонахождение, БИН, банковские реквизиты)</w:t>
      </w:r>
    </w:p>
    <w:p>
      <w:pPr>
        <w:spacing w:after="0"/>
        <w:ind w:left="0"/>
        <w:jc w:val="left"/>
      </w:pPr>
      <w:r>
        <w:rPr>
          <w:rFonts w:ascii="Consolas"/>
          <w:b w:val="false"/>
          <w:i w:val="false"/>
          <w:color w:val="000000"/>
          <w:sz w:val="20"/>
        </w:rPr>
        <w:t>Представитель организатора (единого организатора) ___________________</w:t>
      </w:r>
      <w:r>
        <w:br/>
      </w:r>
      <w:r>
        <w:rPr>
          <w:rFonts w:ascii="Consolas"/>
          <w:b w:val="false"/>
          <w:i w:val="false"/>
          <w:color w:val="000000"/>
          <w:sz w:val="20"/>
        </w:rPr>
        <w:t>
             (указывается Ф. И. О., ИИН, должность, телефон, e-mail)</w:t>
      </w:r>
    </w:p>
    <w:p>
      <w:pPr>
        <w:spacing w:after="0"/>
        <w:ind w:left="0"/>
        <w:jc w:val="left"/>
      </w:pPr>
      <w:r>
        <w:rPr>
          <w:rFonts w:ascii="Consolas"/>
          <w:b w:val="false"/>
          <w:i w:val="false"/>
          <w:color w:val="000000"/>
          <w:sz w:val="20"/>
        </w:rPr>
        <w:t>Секретарь аукционной комиссии _______________________________________</w:t>
      </w:r>
      <w:r>
        <w:br/>
      </w:r>
      <w:r>
        <w:rPr>
          <w:rFonts w:ascii="Consolas"/>
          <w:b w:val="false"/>
          <w:i w:val="false"/>
          <w:color w:val="000000"/>
          <w:sz w:val="20"/>
        </w:rPr>
        <w:t>
                  (указывается Ф. И. О., должность, телефон, e-mail)</w:t>
      </w:r>
    </w:p>
    <w:bookmarkStart w:name="z631" w:id="222"/>
    <w:p>
      <w:pPr>
        <w:spacing w:after="0"/>
        <w:ind w:left="0"/>
        <w:jc w:val="left"/>
      </w:pPr>
      <w:r>
        <w:rPr>
          <w:rFonts w:ascii="Consolas"/>
          <w:b/>
          <w:i w:val="false"/>
          <w:color w:val="000000"/>
        </w:rPr>
        <w:t xml:space="preserve"> 
1. Общие положения</w:t>
      </w:r>
    </w:p>
    <w:bookmarkEnd w:id="222"/>
    <w:bookmarkStart w:name="z632" w:id="223"/>
    <w:p>
      <w:pPr>
        <w:spacing w:after="0"/>
        <w:ind w:left="0"/>
        <w:jc w:val="left"/>
      </w:pPr>
      <w:r>
        <w:rPr>
          <w:rFonts w:ascii="Consolas"/>
          <w:b w:val="false"/>
          <w:i w:val="false"/>
          <w:color w:val="000000"/>
          <w:sz w:val="20"/>
        </w:rPr>
        <w:t>
      1. Аукцион проводится с целью выбора поставщика (ов) в соответствии с прилагаемым предметом (лотом) аукциона.</w:t>
      </w:r>
      <w:r>
        <w:br/>
      </w:r>
      <w:r>
        <w:rPr>
          <w:rFonts w:ascii="Consolas"/>
          <w:b w:val="false"/>
          <w:i w:val="false"/>
          <w:color w:val="000000"/>
          <w:sz w:val="20"/>
        </w:rPr>
        <w:t>
</w:t>
      </w:r>
      <w:r>
        <w:rPr>
          <w:rFonts w:ascii="Consolas"/>
          <w:b w:val="false"/>
          <w:i w:val="false"/>
          <w:color w:val="000000"/>
          <w:sz w:val="20"/>
        </w:rPr>
        <w:t>
      2. Настоящая аукционная документация (далее – АД) включает в себя:</w:t>
      </w:r>
      <w:r>
        <w:br/>
      </w:r>
      <w:r>
        <w:rPr>
          <w:rFonts w:ascii="Consolas"/>
          <w:b w:val="false"/>
          <w:i w:val="false"/>
          <w:color w:val="000000"/>
          <w:sz w:val="20"/>
        </w:rPr>
        <w:t>
      1) предмет аукциона, согласно </w:t>
      </w:r>
      <w:r>
        <w:rPr>
          <w:rFonts w:ascii="Consolas"/>
          <w:b w:val="false"/>
          <w:i w:val="false"/>
          <w:color w:val="000000"/>
          <w:sz w:val="20"/>
        </w:rPr>
        <w:t>приложению 1</w:t>
      </w:r>
      <w:r>
        <w:rPr>
          <w:rFonts w:ascii="Consolas"/>
          <w:b w:val="false"/>
          <w:i w:val="false"/>
          <w:color w:val="000000"/>
          <w:sz w:val="20"/>
        </w:rPr>
        <w:t xml:space="preserve"> к настоящей АД; </w:t>
      </w:r>
      <w:r>
        <w:br/>
      </w:r>
      <w:r>
        <w:rPr>
          <w:rFonts w:ascii="Consolas"/>
          <w:b w:val="false"/>
          <w:i w:val="false"/>
          <w:color w:val="000000"/>
          <w:sz w:val="20"/>
        </w:rPr>
        <w:t>
      2) описание и требуемые функциональные, технические, качественные и эксплуатационные характеристики закупаемых товаров согласно </w:t>
      </w:r>
      <w:r>
        <w:rPr>
          <w:rFonts w:ascii="Consolas"/>
          <w:b w:val="false"/>
          <w:i w:val="false"/>
          <w:color w:val="000000"/>
          <w:sz w:val="20"/>
        </w:rPr>
        <w:t>приложению 2</w:t>
      </w:r>
      <w:r>
        <w:rPr>
          <w:rFonts w:ascii="Consolas"/>
          <w:b w:val="false"/>
          <w:i w:val="false"/>
          <w:color w:val="000000"/>
          <w:sz w:val="20"/>
        </w:rPr>
        <w:t xml:space="preserve"> к настоящей АД, с указанием национальных или неправительственных стандартов Республики Казахстан, при его наличии.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r>
        <w:br/>
      </w:r>
      <w:r>
        <w:rPr>
          <w:rFonts w:ascii="Consolas"/>
          <w:b w:val="false"/>
          <w:i w:val="false"/>
          <w:color w:val="000000"/>
          <w:sz w:val="20"/>
        </w:rPr>
        <w:t>
      3) соглашение об участии в аукционе, согласно </w:t>
      </w:r>
      <w:r>
        <w:rPr>
          <w:rFonts w:ascii="Consolas"/>
          <w:b w:val="false"/>
          <w:i w:val="false"/>
          <w:color w:val="000000"/>
          <w:sz w:val="20"/>
        </w:rPr>
        <w:t>приложению 4</w:t>
      </w:r>
      <w:r>
        <w:rPr>
          <w:rFonts w:ascii="Consolas"/>
          <w:b w:val="false"/>
          <w:i w:val="false"/>
          <w:color w:val="000000"/>
          <w:sz w:val="20"/>
        </w:rPr>
        <w:t xml:space="preserve"> к настоящей АД;</w:t>
      </w:r>
      <w:r>
        <w:br/>
      </w:r>
      <w:r>
        <w:rPr>
          <w:rFonts w:ascii="Consolas"/>
          <w:b w:val="false"/>
          <w:i w:val="false"/>
          <w:color w:val="000000"/>
          <w:sz w:val="20"/>
        </w:rPr>
        <w:t>
      4) сведения о квалификации потенциального поставщика для поставки товаров согласно </w:t>
      </w:r>
      <w:r>
        <w:rPr>
          <w:rFonts w:ascii="Consolas"/>
          <w:b w:val="false"/>
          <w:i w:val="false"/>
          <w:color w:val="000000"/>
          <w:sz w:val="20"/>
        </w:rPr>
        <w:t>приложению 5</w:t>
      </w:r>
      <w:r>
        <w:rPr>
          <w:rFonts w:ascii="Consolas"/>
          <w:b w:val="false"/>
          <w:i w:val="false"/>
          <w:color w:val="000000"/>
          <w:sz w:val="20"/>
        </w:rPr>
        <w:t xml:space="preserve"> к настоящей АД; </w:t>
      </w:r>
      <w:r>
        <w:br/>
      </w:r>
      <w:r>
        <w:rPr>
          <w:rFonts w:ascii="Consolas"/>
          <w:b w:val="false"/>
          <w:i w:val="false"/>
          <w:color w:val="000000"/>
          <w:sz w:val="20"/>
        </w:rPr>
        <w:t>
      5) сумма, выделенная для данного аукциона, составляет __ тенге.</w:t>
      </w:r>
      <w:r>
        <w:br/>
      </w:r>
      <w:r>
        <w:rPr>
          <w:rFonts w:ascii="Consolas"/>
          <w:b w:val="false"/>
          <w:i w:val="false"/>
          <w:color w:val="000000"/>
          <w:sz w:val="20"/>
        </w:rPr>
        <w:t>
</w:t>
      </w:r>
      <w:r>
        <w:rPr>
          <w:rFonts w:ascii="Consolas"/>
          <w:b w:val="false"/>
          <w:i w:val="false"/>
          <w:color w:val="000000"/>
          <w:sz w:val="20"/>
        </w:rPr>
        <w:t xml:space="preserve">
      3.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форм: </w:t>
      </w:r>
      <w:r>
        <w:br/>
      </w:r>
      <w:r>
        <w:rPr>
          <w:rFonts w:ascii="Consolas"/>
          <w:b w:val="false"/>
          <w:i w:val="false"/>
          <w:color w:val="000000"/>
          <w:sz w:val="20"/>
        </w:rPr>
        <w:t>
      1) гарантийного денежного взноса денег, размещаемых на следующем банковском счете ____________________________________ (полные реквизиты банковского счета организатора (единого организатора);</w:t>
      </w:r>
      <w:r>
        <w:br/>
      </w:r>
      <w:r>
        <w:rPr>
          <w:rFonts w:ascii="Consolas"/>
          <w:b w:val="false"/>
          <w:i w:val="false"/>
          <w:color w:val="000000"/>
          <w:sz w:val="20"/>
        </w:rPr>
        <w:t>
      2) банковской гарантии на бумажном носителе с размещением на веб-портале государственных закупок (далее – веб-портал) его электронной копии либо в форме электронного документа согласно </w:t>
      </w:r>
      <w:r>
        <w:rPr>
          <w:rFonts w:ascii="Consolas"/>
          <w:b w:val="false"/>
          <w:i w:val="false"/>
          <w:color w:val="000000"/>
          <w:sz w:val="20"/>
        </w:rPr>
        <w:t>приложению 6</w:t>
      </w:r>
      <w:r>
        <w:rPr>
          <w:rFonts w:ascii="Consolas"/>
          <w:b w:val="false"/>
          <w:i w:val="false"/>
          <w:color w:val="000000"/>
          <w:sz w:val="20"/>
        </w:rPr>
        <w:t xml:space="preserve"> к настоящей АД.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организатору, до окончательного срока представления заявок на участие в аукционе.</w:t>
      </w:r>
      <w:r>
        <w:br/>
      </w:r>
      <w:r>
        <w:rPr>
          <w:rFonts w:ascii="Consolas"/>
          <w:b w:val="false"/>
          <w:i w:val="false"/>
          <w:color w:val="000000"/>
          <w:sz w:val="20"/>
        </w:rPr>
        <w:t>
</w:t>
      </w:r>
      <w:r>
        <w:rPr>
          <w:rFonts w:ascii="Consolas"/>
          <w:b w:val="false"/>
          <w:i w:val="false"/>
          <w:color w:val="000000"/>
          <w:sz w:val="20"/>
        </w:rPr>
        <w:t>
      4. Срок действия обеспечения заявки на участие в аукционе не может быть менее срока действия самой заявки на участие в аукционе.</w:t>
      </w:r>
    </w:p>
    <w:bookmarkEnd w:id="223"/>
    <w:bookmarkStart w:name="z636" w:id="224"/>
    <w:p>
      <w:pPr>
        <w:spacing w:after="0"/>
        <w:ind w:left="0"/>
        <w:jc w:val="left"/>
      </w:pPr>
      <w:r>
        <w:rPr>
          <w:rFonts w:ascii="Consolas"/>
          <w:b/>
          <w:i w:val="false"/>
          <w:color w:val="000000"/>
        </w:rPr>
        <w:t xml:space="preserve"> 
2. Предварительное обсуждение проекта аукционной документации,</w:t>
      </w:r>
      <w:r>
        <w:br/>
      </w:r>
      <w:r>
        <w:rPr>
          <w:rFonts w:ascii="Consolas"/>
          <w:b/>
          <w:i w:val="false"/>
          <w:color w:val="000000"/>
        </w:rPr>
        <w:t>
разъяснение положений аукционной документации организатором или</w:t>
      </w:r>
      <w:r>
        <w:br/>
      </w:r>
      <w:r>
        <w:rPr>
          <w:rFonts w:ascii="Consolas"/>
          <w:b/>
          <w:i w:val="false"/>
          <w:color w:val="000000"/>
        </w:rPr>
        <w:t>
заказчиком</w:t>
      </w:r>
    </w:p>
    <w:bookmarkEnd w:id="224"/>
    <w:bookmarkStart w:name="z637" w:id="225"/>
    <w:p>
      <w:pPr>
        <w:spacing w:after="0"/>
        <w:ind w:left="0"/>
        <w:jc w:val="left"/>
      </w:pPr>
      <w:r>
        <w:rPr>
          <w:rFonts w:ascii="Consolas"/>
          <w:b w:val="false"/>
          <w:i w:val="false"/>
          <w:color w:val="000000"/>
          <w:sz w:val="20"/>
        </w:rPr>
        <w:t>
      5. Предварительное обсуждение проекта АД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r>
        <w:br/>
      </w:r>
      <w:r>
        <w:rPr>
          <w:rFonts w:ascii="Consolas"/>
          <w:b w:val="false"/>
          <w:i w:val="false"/>
          <w:color w:val="000000"/>
          <w:sz w:val="20"/>
        </w:rPr>
        <w:t>
</w:t>
      </w:r>
      <w:r>
        <w:rPr>
          <w:rFonts w:ascii="Consolas"/>
          <w:b w:val="false"/>
          <w:i w:val="false"/>
          <w:color w:val="000000"/>
          <w:sz w:val="20"/>
        </w:rPr>
        <w:t>
      6.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закупках.</w:t>
      </w:r>
      <w:r>
        <w:br/>
      </w:r>
      <w:r>
        <w:rPr>
          <w:rFonts w:ascii="Consolas"/>
          <w:b w:val="false"/>
          <w:i w:val="false"/>
          <w:color w:val="000000"/>
          <w:sz w:val="20"/>
        </w:rPr>
        <w:t>
</w:t>
      </w:r>
      <w:r>
        <w:rPr>
          <w:rFonts w:ascii="Consolas"/>
          <w:b w:val="false"/>
          <w:i w:val="false"/>
          <w:color w:val="000000"/>
          <w:sz w:val="20"/>
        </w:rPr>
        <w:t>
      7. При отсутствии замечаний к проекту АД в течении пяти рабочих дней со дня размещения объявления об осуществлении государственных закупок, АД считается утвержденной.</w:t>
      </w:r>
      <w:r>
        <w:br/>
      </w:r>
      <w:r>
        <w:rPr>
          <w:rFonts w:ascii="Consolas"/>
          <w:b w:val="false"/>
          <w:i w:val="false"/>
          <w:color w:val="000000"/>
          <w:sz w:val="20"/>
        </w:rPr>
        <w:t>
</w:t>
      </w:r>
      <w:r>
        <w:rPr>
          <w:rFonts w:ascii="Consolas"/>
          <w:b w:val="false"/>
          <w:i w:val="false"/>
          <w:color w:val="000000"/>
          <w:sz w:val="20"/>
        </w:rPr>
        <w:t>
      8. При наличии замечаний заказчик, организатор государственных закупок в течение пяти рабочих дней со дня истечения срока предварительного обсуждения проекта АД принимают следующие решения:</w:t>
      </w:r>
      <w:r>
        <w:br/>
      </w:r>
      <w:r>
        <w:rPr>
          <w:rFonts w:ascii="Consolas"/>
          <w:b w:val="false"/>
          <w:i w:val="false"/>
          <w:color w:val="000000"/>
          <w:sz w:val="20"/>
        </w:rPr>
        <w:t>
      1) вносят изменения и (или) дополнения в проект АД;</w:t>
      </w:r>
      <w:r>
        <w:br/>
      </w:r>
      <w:r>
        <w:rPr>
          <w:rFonts w:ascii="Consolas"/>
          <w:b w:val="false"/>
          <w:i w:val="false"/>
          <w:color w:val="000000"/>
          <w:sz w:val="20"/>
        </w:rPr>
        <w:t>
      2) отклоняют замечания к проекту АД с указанием обоснований причин их отклонения;</w:t>
      </w:r>
      <w:r>
        <w:br/>
      </w:r>
      <w:r>
        <w:rPr>
          <w:rFonts w:ascii="Consolas"/>
          <w:b w:val="false"/>
          <w:i w:val="false"/>
          <w:color w:val="000000"/>
          <w:sz w:val="20"/>
        </w:rPr>
        <w:t>
      3) дают разъяснения положений АД.</w:t>
      </w:r>
      <w:r>
        <w:br/>
      </w:r>
      <w:r>
        <w:rPr>
          <w:rFonts w:ascii="Consolas"/>
          <w:b w:val="false"/>
          <w:i w:val="false"/>
          <w:color w:val="000000"/>
          <w:sz w:val="20"/>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r>
        <w:br/>
      </w:r>
      <w:r>
        <w:rPr>
          <w:rFonts w:ascii="Consolas"/>
          <w:b w:val="false"/>
          <w:i w:val="false"/>
          <w:color w:val="000000"/>
          <w:sz w:val="20"/>
        </w:rPr>
        <w:t>
      Со дня принятия решений, предусмотренных подпунктом 2) и 3) настоящего пункта АД считается утвержденной.</w:t>
      </w:r>
      <w:r>
        <w:br/>
      </w:r>
      <w:r>
        <w:rPr>
          <w:rFonts w:ascii="Consolas"/>
          <w:b w:val="false"/>
          <w:i w:val="false"/>
          <w:color w:val="000000"/>
          <w:sz w:val="20"/>
        </w:rPr>
        <w:t>
</w:t>
      </w:r>
      <w:r>
        <w:rPr>
          <w:rFonts w:ascii="Consolas"/>
          <w:b w:val="false"/>
          <w:i w:val="false"/>
          <w:color w:val="000000"/>
          <w:sz w:val="20"/>
        </w:rPr>
        <w:t>
      9. Организатор государственных закупок, единый организатор государственных закупок не позднее одного рабочего дня со дня утверждения АД, размещают на веб-портале протокол предварительного обсуждения проекта АД.</w:t>
      </w:r>
      <w:r>
        <w:br/>
      </w:r>
      <w:r>
        <w:rPr>
          <w:rFonts w:ascii="Consolas"/>
          <w:b w:val="false"/>
          <w:i w:val="false"/>
          <w:color w:val="000000"/>
          <w:sz w:val="20"/>
        </w:rPr>
        <w:t>
      В случае внесения изменений и (или) дополнений в проект АД, организатор государственных закупок,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r>
        <w:br/>
      </w:r>
      <w:r>
        <w:rPr>
          <w:rFonts w:ascii="Consolas"/>
          <w:b w:val="false"/>
          <w:i w:val="false"/>
          <w:color w:val="000000"/>
          <w:sz w:val="20"/>
        </w:rPr>
        <w:t>
</w:t>
      </w:r>
      <w:r>
        <w:rPr>
          <w:rFonts w:ascii="Consolas"/>
          <w:b w:val="false"/>
          <w:i w:val="false"/>
          <w:color w:val="000000"/>
          <w:sz w:val="20"/>
        </w:rPr>
        <w:t>
      10. Протокол предварительного обсуждения проекта АД содержит информацию о поступивших замечаниях к проекту АД и принятых решениях по ним.</w:t>
      </w:r>
      <w:r>
        <w:br/>
      </w:r>
      <w:r>
        <w:rPr>
          <w:rFonts w:ascii="Consolas"/>
          <w:b w:val="false"/>
          <w:i w:val="false"/>
          <w:color w:val="000000"/>
          <w:sz w:val="20"/>
        </w:rPr>
        <w:t>
</w:t>
      </w:r>
      <w:r>
        <w:rPr>
          <w:rFonts w:ascii="Consolas"/>
          <w:b w:val="false"/>
          <w:i w:val="false"/>
          <w:color w:val="ff0000"/>
          <w:sz w:val="20"/>
        </w:rPr>
        <w:t xml:space="preserve">      Сноска. Пункт 10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11.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r>
        <w:br/>
      </w:r>
      <w:r>
        <w:rPr>
          <w:rFonts w:ascii="Consolas"/>
          <w:b w:val="false"/>
          <w:i w:val="false"/>
          <w:color w:val="000000"/>
          <w:sz w:val="20"/>
        </w:rPr>
        <w:t>
</w:t>
      </w:r>
      <w:r>
        <w:rPr>
          <w:rFonts w:ascii="Consolas"/>
          <w:b w:val="false"/>
          <w:i w:val="false"/>
          <w:color w:val="000000"/>
          <w:sz w:val="20"/>
        </w:rPr>
        <w:t>
      12.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r>
        <w:br/>
      </w:r>
      <w:r>
        <w:rPr>
          <w:rFonts w:ascii="Consolas"/>
          <w:b w:val="false"/>
          <w:i w:val="false"/>
          <w:color w:val="000000"/>
          <w:sz w:val="20"/>
        </w:rPr>
        <w:t>
</w:t>
      </w:r>
      <w:r>
        <w:rPr>
          <w:rFonts w:ascii="Consolas"/>
          <w:b w:val="false"/>
          <w:i w:val="false"/>
          <w:color w:val="000000"/>
          <w:sz w:val="20"/>
        </w:rPr>
        <w:t>
      13. Решение заказчика по результатам предварительного обсуждения может быть обжаловано в порядке, определенном Законом Республики Казахстан «О государственных закупках» (далее – Закон).</w:t>
      </w:r>
    </w:p>
    <w:bookmarkEnd w:id="225"/>
    <w:bookmarkStart w:name="z646" w:id="226"/>
    <w:p>
      <w:pPr>
        <w:spacing w:after="0"/>
        <w:ind w:left="0"/>
        <w:jc w:val="left"/>
      </w:pPr>
      <w:r>
        <w:rPr>
          <w:rFonts w:ascii="Consolas"/>
          <w:b/>
          <w:i w:val="false"/>
          <w:color w:val="000000"/>
        </w:rPr>
        <w:t xml:space="preserve"> 
3. Требования к оформлению и представлению потенциальными</w:t>
      </w:r>
      <w:r>
        <w:br/>
      </w:r>
      <w:r>
        <w:rPr>
          <w:rFonts w:ascii="Consolas"/>
          <w:b/>
          <w:i w:val="false"/>
          <w:color w:val="000000"/>
        </w:rPr>
        <w:t>
поставщиками заявки на участие в аукционе</w:t>
      </w:r>
    </w:p>
    <w:bookmarkEnd w:id="226"/>
    <w:bookmarkStart w:name="z647" w:id="227"/>
    <w:p>
      <w:pPr>
        <w:spacing w:after="0"/>
        <w:ind w:left="0"/>
        <w:jc w:val="left"/>
      </w:pPr>
      <w:r>
        <w:rPr>
          <w:rFonts w:ascii="Consolas"/>
          <w:b w:val="false"/>
          <w:i w:val="false"/>
          <w:color w:val="000000"/>
          <w:sz w:val="20"/>
        </w:rPr>
        <w:t>
      14.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15. Потенциальный поставщик перед формированием заявки принимает соглашение об участии в аукционе согласно </w:t>
      </w:r>
      <w:r>
        <w:rPr>
          <w:rFonts w:ascii="Consolas"/>
          <w:b w:val="false"/>
          <w:i w:val="false"/>
          <w:color w:val="000000"/>
          <w:sz w:val="20"/>
        </w:rPr>
        <w:t>приложению 4</w:t>
      </w:r>
      <w:r>
        <w:rPr>
          <w:rFonts w:ascii="Consolas"/>
          <w:b w:val="false"/>
          <w:i w:val="false"/>
          <w:color w:val="000000"/>
          <w:sz w:val="20"/>
        </w:rPr>
        <w:t xml:space="preserve"> к настоящей АД.</w:t>
      </w:r>
      <w:r>
        <w:br/>
      </w:r>
      <w:r>
        <w:rPr>
          <w:rFonts w:ascii="Consolas"/>
          <w:b w:val="false"/>
          <w:i w:val="false"/>
          <w:color w:val="000000"/>
          <w:sz w:val="20"/>
        </w:rPr>
        <w:t>
</w:t>
      </w:r>
      <w:r>
        <w:rPr>
          <w:rFonts w:ascii="Consolas"/>
          <w:b w:val="false"/>
          <w:i w:val="false"/>
          <w:color w:val="000000"/>
          <w:sz w:val="20"/>
        </w:rPr>
        <w:t>
      16. Заявка на участие в аукционе должна содержать:</w:t>
      </w:r>
      <w:r>
        <w:br/>
      </w:r>
      <w:r>
        <w:rPr>
          <w:rFonts w:ascii="Consolas"/>
          <w:b w:val="false"/>
          <w:i w:val="false"/>
          <w:color w:val="000000"/>
          <w:sz w:val="20"/>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r>
        <w:br/>
      </w:r>
      <w:r>
        <w:rPr>
          <w:rFonts w:ascii="Consolas"/>
          <w:b w:val="false"/>
          <w:i w:val="false"/>
          <w:color w:val="000000"/>
          <w:sz w:val="20"/>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r>
        <w:br/>
      </w:r>
      <w:r>
        <w:rPr>
          <w:rFonts w:ascii="Consolas"/>
          <w:b w:val="false"/>
          <w:i w:val="false"/>
          <w:color w:val="000000"/>
          <w:sz w:val="20"/>
        </w:rPr>
        <w:t>
      сведения о квалификации для участия в процессе государственных закупок согласно </w:t>
      </w:r>
      <w:r>
        <w:rPr>
          <w:rFonts w:ascii="Consolas"/>
          <w:b w:val="false"/>
          <w:i w:val="false"/>
          <w:color w:val="000000"/>
          <w:sz w:val="20"/>
        </w:rPr>
        <w:t>приложению 5</w:t>
      </w:r>
      <w:r>
        <w:rPr>
          <w:rFonts w:ascii="Consolas"/>
          <w:b w:val="false"/>
          <w:i w:val="false"/>
          <w:color w:val="000000"/>
          <w:sz w:val="20"/>
        </w:rPr>
        <w:t xml:space="preserve"> к настоящей АД;</w:t>
      </w:r>
      <w:r>
        <w:br/>
      </w:r>
      <w:r>
        <w:rPr>
          <w:rFonts w:ascii="Consolas"/>
          <w:b w:val="false"/>
          <w:i w:val="false"/>
          <w:color w:val="000000"/>
          <w:sz w:val="20"/>
        </w:rPr>
        <w:t>
      2) техническую спецификацию с описанием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Pr>
          <w:rFonts w:ascii="Consolas"/>
          <w:b w:val="false"/>
          <w:i w:val="false"/>
          <w:color w:val="000000"/>
          <w:sz w:val="20"/>
        </w:rPr>
        <w:t>приложениям 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к настоящей АД. При необходимости в технической спецификации указывается нормативно-техническая документация;</w:t>
      </w:r>
      <w:r>
        <w:br/>
      </w:r>
      <w:r>
        <w:rPr>
          <w:rFonts w:ascii="Consolas"/>
          <w:b w:val="false"/>
          <w:i w:val="false"/>
          <w:color w:val="000000"/>
          <w:sz w:val="20"/>
        </w:rPr>
        <w:t>
      Не допускается требование о наличии в заявках на участие в аукционе потенциальных поставщиков копий писем от заводов-изготовителей, технических паспортов, сертификатов соответствия продукции, образцов закупаемых товаров, за исключением закупок лицензионного программного обеспечения;</w:t>
      </w:r>
      <w:r>
        <w:br/>
      </w:r>
      <w:r>
        <w:rPr>
          <w:rFonts w:ascii="Consolas"/>
          <w:b w:val="false"/>
          <w:i w:val="false"/>
          <w:color w:val="000000"/>
          <w:sz w:val="20"/>
        </w:rPr>
        <w:t>
      3) обеспечение заявки на участие в аукционе в размере, установленном Законом, в виде:</w:t>
      </w:r>
      <w:r>
        <w:br/>
      </w:r>
      <w:r>
        <w:rPr>
          <w:rFonts w:ascii="Consolas"/>
          <w:b w:val="false"/>
          <w:i w:val="false"/>
          <w:color w:val="000000"/>
          <w:sz w:val="20"/>
        </w:rPr>
        <w:t>
      банковской гарантии на бумажном носителе с размещением на веб-портале его электронной копии либо в форме электронного документа согласно </w:t>
      </w:r>
      <w:r>
        <w:rPr>
          <w:rFonts w:ascii="Consolas"/>
          <w:b w:val="false"/>
          <w:i w:val="false"/>
          <w:color w:val="000000"/>
          <w:sz w:val="20"/>
        </w:rPr>
        <w:t>приложению 6</w:t>
      </w:r>
      <w:r>
        <w:rPr>
          <w:rFonts w:ascii="Consolas"/>
          <w:b w:val="false"/>
          <w:i w:val="false"/>
          <w:color w:val="000000"/>
          <w:sz w:val="20"/>
        </w:rPr>
        <w:t xml:space="preserve"> к настоящей АД.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организатору, до окончательного срока представления заявок на участие в аукционе.</w:t>
      </w:r>
      <w:r>
        <w:br/>
      </w:r>
      <w:r>
        <w:rPr>
          <w:rFonts w:ascii="Consolas"/>
          <w:b w:val="false"/>
          <w:i w:val="false"/>
          <w:color w:val="000000"/>
          <w:sz w:val="20"/>
        </w:rPr>
        <w:t>
      электронной копии платежного документа, подтверждающего гарантийный денежный взнос, размещаемого на банковском счете организатора либо на счете, предусмотренном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Consolas"/>
          <w:b w:val="false"/>
          <w:i w:val="false"/>
          <w:color w:val="000000"/>
          <w:sz w:val="20"/>
        </w:rPr>
        <w:t>
      4) стартовая цена потенциального поставщика согласно </w:t>
      </w:r>
      <w:r>
        <w:rPr>
          <w:rFonts w:ascii="Consolas"/>
          <w:b w:val="false"/>
          <w:i w:val="false"/>
          <w:color w:val="000000"/>
          <w:sz w:val="20"/>
        </w:rPr>
        <w:t>приложению 8</w:t>
      </w:r>
      <w:r>
        <w:rPr>
          <w:rFonts w:ascii="Consolas"/>
          <w:b w:val="false"/>
          <w:i w:val="false"/>
          <w:color w:val="000000"/>
          <w:sz w:val="20"/>
        </w:rPr>
        <w:t xml:space="preserve"> к настоящей АД.</w:t>
      </w:r>
      <w:r>
        <w:br/>
      </w:r>
      <w:r>
        <w:rPr>
          <w:rFonts w:ascii="Consolas"/>
          <w:b w:val="false"/>
          <w:i w:val="false"/>
          <w:color w:val="000000"/>
          <w:sz w:val="20"/>
        </w:rPr>
        <w:t>
</w:t>
      </w:r>
      <w:r>
        <w:rPr>
          <w:rFonts w:ascii="Consolas"/>
          <w:b w:val="false"/>
          <w:i w:val="false"/>
          <w:color w:val="ff0000"/>
          <w:sz w:val="20"/>
        </w:rPr>
        <w:t xml:space="preserve">      Сноска. Пункт 16 с изменениями, внесенными приказами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 от 03.10.2016</w:t>
      </w:r>
      <w:r>
        <w:rPr>
          <w:rFonts w:ascii="Consolas"/>
          <w:b w:val="false"/>
          <w:i w:val="false"/>
          <w:color w:val="000000"/>
          <w:sz w:val="20"/>
        </w:rPr>
        <w:t> </w:t>
      </w:r>
      <w:r>
        <w:rPr>
          <w:rFonts w:ascii="Consolas"/>
          <w:b w:val="false"/>
          <w:i w:val="false"/>
          <w:color w:val="000000"/>
          <w:sz w:val="20"/>
        </w:rPr>
        <w:t>№ 521</w:t>
      </w:r>
      <w:r>
        <w:rPr>
          <w:rFonts w:ascii="Consolas"/>
          <w:b w:val="false"/>
          <w:i w:val="false"/>
          <w:color w:val="ff0000"/>
          <w:sz w:val="20"/>
        </w:rPr>
        <w:t xml:space="preserve"> (вводится в действие с 01.01.2017).</w:t>
      </w:r>
      <w:r>
        <w:rPr>
          <w:rFonts w:ascii="Consolas"/>
          <w:b w:val="false"/>
          <w:i w:val="false"/>
          <w:color w:val="000000"/>
          <w:sz w:val="20"/>
        </w:rPr>
        <w:t>     </w:t>
      </w:r>
      <w:r>
        <w:br/>
      </w:r>
      <w:r>
        <w:rPr>
          <w:rFonts w:ascii="Consolas"/>
          <w:b w:val="false"/>
          <w:i w:val="false"/>
          <w:color w:val="000000"/>
          <w:sz w:val="20"/>
        </w:rPr>
        <w:t>
</w:t>
      </w:r>
      <w:r>
        <w:rPr>
          <w:rFonts w:ascii="Consolas"/>
          <w:b w:val="false"/>
          <w:i w:val="false"/>
          <w:color w:val="000000"/>
          <w:sz w:val="20"/>
        </w:rPr>
        <w:t>
      17. Срок действия аукционной заявки должен составлять не менее шестидесяти календарных дней с даты вскрытия аукционных заявок.</w:t>
      </w:r>
      <w:r>
        <w:br/>
      </w:r>
      <w:r>
        <w:rPr>
          <w:rFonts w:ascii="Consolas"/>
          <w:b w:val="false"/>
          <w:i w:val="false"/>
          <w:color w:val="000000"/>
          <w:sz w:val="20"/>
        </w:rPr>
        <w:t>
</w:t>
      </w:r>
      <w:r>
        <w:rPr>
          <w:rFonts w:ascii="Consolas"/>
          <w:b w:val="false"/>
          <w:i w:val="false"/>
          <w:color w:val="000000"/>
          <w:sz w:val="20"/>
        </w:rPr>
        <w:t>
      18. Электронные копии документов, содержащиеся в заявке на участие в аукционе, должны быть четкими и разборчивыми, независимо от цвета изображения.</w:t>
      </w:r>
      <w:r>
        <w:br/>
      </w:r>
      <w:r>
        <w:rPr>
          <w:rFonts w:ascii="Consolas"/>
          <w:b w:val="false"/>
          <w:i w:val="false"/>
          <w:color w:val="000000"/>
          <w:sz w:val="20"/>
        </w:rPr>
        <w:t>
</w:t>
      </w:r>
      <w:r>
        <w:rPr>
          <w:rFonts w:ascii="Consolas"/>
          <w:b w:val="false"/>
          <w:i w:val="false"/>
          <w:color w:val="000000"/>
          <w:sz w:val="20"/>
        </w:rPr>
        <w:t>
      19. Заявка на участие в аукционе, подготовленная потенциальным поставщиком, а также вся корреспонденция и документы, касательно заявки на участие в аукционе составляются и представляются на языке, на котором составлена настоящая АД.</w:t>
      </w:r>
      <w:r>
        <w:br/>
      </w:r>
      <w:r>
        <w:rPr>
          <w:rFonts w:ascii="Consolas"/>
          <w:b w:val="false"/>
          <w:i w:val="false"/>
          <w:color w:val="000000"/>
          <w:sz w:val="20"/>
        </w:rPr>
        <w:t>
</w:t>
      </w:r>
      <w:r>
        <w:rPr>
          <w:rFonts w:ascii="Consolas"/>
          <w:b w:val="false"/>
          <w:i w:val="false"/>
          <w:color w:val="000000"/>
          <w:sz w:val="20"/>
        </w:rPr>
        <w:t>
      20.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227"/>
    <w:bookmarkStart w:name="z654" w:id="228"/>
    <w:p>
      <w:pPr>
        <w:spacing w:after="0"/>
        <w:ind w:left="0"/>
        <w:jc w:val="left"/>
      </w:pPr>
      <w:r>
        <w:rPr>
          <w:rFonts w:ascii="Consolas"/>
          <w:b/>
          <w:i w:val="false"/>
          <w:color w:val="000000"/>
        </w:rPr>
        <w:t xml:space="preserve"> 
4.Порядок представления заявки на участие в аукционе</w:t>
      </w:r>
    </w:p>
    <w:bookmarkEnd w:id="228"/>
    <w:bookmarkStart w:name="z655" w:id="229"/>
    <w:p>
      <w:pPr>
        <w:spacing w:after="0"/>
        <w:ind w:left="0"/>
        <w:jc w:val="left"/>
      </w:pPr>
      <w:r>
        <w:rPr>
          <w:rFonts w:ascii="Consolas"/>
          <w:b w:val="false"/>
          <w:i w:val="false"/>
          <w:color w:val="000000"/>
          <w:sz w:val="20"/>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r>
        <w:br/>
      </w:r>
      <w:r>
        <w:rPr>
          <w:rFonts w:ascii="Consolas"/>
          <w:b w:val="false"/>
          <w:i w:val="false"/>
          <w:color w:val="000000"/>
          <w:sz w:val="20"/>
        </w:rPr>
        <w:t>
</w:t>
      </w:r>
      <w:r>
        <w:rPr>
          <w:rFonts w:ascii="Consolas"/>
          <w:b w:val="false"/>
          <w:i w:val="false"/>
          <w:color w:val="000000"/>
          <w:sz w:val="20"/>
        </w:rPr>
        <w:t>
      22. Представленные потенциальными поставщиками заявки на участие в аукционе автоматически регистрируются на веб-портале.</w:t>
      </w:r>
      <w:r>
        <w:br/>
      </w:r>
      <w:r>
        <w:rPr>
          <w:rFonts w:ascii="Consolas"/>
          <w:b w:val="false"/>
          <w:i w:val="false"/>
          <w:color w:val="000000"/>
          <w:sz w:val="20"/>
        </w:rPr>
        <w:t>
</w:t>
      </w:r>
      <w:r>
        <w:rPr>
          <w:rFonts w:ascii="Consolas"/>
          <w:b w:val="false"/>
          <w:i w:val="false"/>
          <w:color w:val="000000"/>
          <w:sz w:val="20"/>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r>
        <w:br/>
      </w:r>
      <w:r>
        <w:rPr>
          <w:rFonts w:ascii="Consolas"/>
          <w:b w:val="false"/>
          <w:i w:val="false"/>
          <w:color w:val="000000"/>
          <w:sz w:val="20"/>
        </w:rPr>
        <w:t>
</w:t>
      </w:r>
      <w:r>
        <w:rPr>
          <w:rFonts w:ascii="Consolas"/>
          <w:b w:val="false"/>
          <w:i w:val="false"/>
          <w:color w:val="000000"/>
          <w:sz w:val="20"/>
        </w:rPr>
        <w:t>
      24. Заявка на участие в аукционе потенциального поставщика автоматически отклоняется веб-порталом в следующих случаях:</w:t>
      </w:r>
      <w:r>
        <w:br/>
      </w:r>
      <w:r>
        <w:rPr>
          <w:rFonts w:ascii="Consolas"/>
          <w:b w:val="false"/>
          <w:i w:val="false"/>
          <w:color w:val="000000"/>
          <w:sz w:val="20"/>
        </w:rPr>
        <w:t>
      1) потенциальным поставщиком ранее представлена заявка на участие в данном аукционе;</w:t>
      </w:r>
      <w:r>
        <w:br/>
      </w:r>
      <w:r>
        <w:rPr>
          <w:rFonts w:ascii="Consolas"/>
          <w:b w:val="false"/>
          <w:i w:val="false"/>
          <w:color w:val="000000"/>
          <w:sz w:val="20"/>
        </w:rPr>
        <w:t>
      2) заявка на участие в аукционе поступила на веб-портал после истечения окончательного срока приема заявок на участие в данном аукционе;</w:t>
      </w:r>
      <w:r>
        <w:br/>
      </w:r>
      <w:r>
        <w:rPr>
          <w:rFonts w:ascii="Consolas"/>
          <w:b w:val="false"/>
          <w:i w:val="false"/>
          <w:color w:val="000000"/>
          <w:sz w:val="20"/>
        </w:rPr>
        <w:t>
      3) стартовая цена превышает сумму, выделенную для приобретения данных товаров;</w:t>
      </w:r>
      <w:r>
        <w:br/>
      </w:r>
      <w:r>
        <w:rPr>
          <w:rFonts w:ascii="Consolas"/>
          <w:b w:val="false"/>
          <w:i w:val="false"/>
          <w:color w:val="000000"/>
          <w:sz w:val="20"/>
        </w:rPr>
        <w:t>
      4) предусмотренных подпунктами 3), 4), 5), 6) и 8) </w:t>
      </w:r>
      <w:r>
        <w:rPr>
          <w:rFonts w:ascii="Consolas"/>
          <w:b w:val="false"/>
          <w:i w:val="false"/>
          <w:color w:val="000000"/>
          <w:sz w:val="20"/>
        </w:rPr>
        <w:t>пункта 1</w:t>
      </w:r>
      <w:r>
        <w:rPr>
          <w:rFonts w:ascii="Consolas"/>
          <w:b w:val="false"/>
          <w:i w:val="false"/>
          <w:color w:val="000000"/>
          <w:sz w:val="20"/>
        </w:rPr>
        <w:t xml:space="preserve"> статьи 6 Закона.</w:t>
      </w:r>
      <w:r>
        <w:br/>
      </w:r>
      <w:r>
        <w:rPr>
          <w:rFonts w:ascii="Consolas"/>
          <w:b w:val="false"/>
          <w:i w:val="false"/>
          <w:color w:val="000000"/>
          <w:sz w:val="20"/>
        </w:rPr>
        <w:t>
</w:t>
      </w:r>
      <w:r>
        <w:rPr>
          <w:rFonts w:ascii="Consolas"/>
          <w:b w:val="false"/>
          <w:i w:val="false"/>
          <w:color w:val="000000"/>
          <w:sz w:val="20"/>
        </w:rPr>
        <w:t>
      25. Стартовая цена потенциального поставщика должно быть выражено в тенге.</w:t>
      </w:r>
    </w:p>
    <w:bookmarkEnd w:id="229"/>
    <w:bookmarkStart w:name="z660" w:id="230"/>
    <w:p>
      <w:pPr>
        <w:spacing w:after="0"/>
        <w:ind w:left="0"/>
        <w:jc w:val="left"/>
      </w:pPr>
      <w:r>
        <w:rPr>
          <w:rFonts w:ascii="Consolas"/>
          <w:b/>
          <w:i w:val="false"/>
          <w:color w:val="000000"/>
        </w:rPr>
        <w:t xml:space="preserve"> 
5. Изменение заявок на участие в аукционе и их отзыв</w:t>
      </w:r>
    </w:p>
    <w:bookmarkEnd w:id="230"/>
    <w:bookmarkStart w:name="z661" w:id="231"/>
    <w:p>
      <w:pPr>
        <w:spacing w:after="0"/>
        <w:ind w:left="0"/>
        <w:jc w:val="left"/>
      </w:pPr>
      <w:r>
        <w:rPr>
          <w:rFonts w:ascii="Consolas"/>
          <w:b w:val="false"/>
          <w:i w:val="false"/>
          <w:color w:val="000000"/>
          <w:sz w:val="20"/>
        </w:rPr>
        <w:t>
      26. Потенциальный поставщик не позднее окончания срока представления заявок на участие в аукционе вправе:</w:t>
      </w:r>
      <w:r>
        <w:br/>
      </w:r>
      <w:r>
        <w:rPr>
          <w:rFonts w:ascii="Consolas"/>
          <w:b w:val="false"/>
          <w:i w:val="false"/>
          <w:color w:val="000000"/>
          <w:sz w:val="20"/>
        </w:rPr>
        <w:t>
      1) изменить и (или) дополнить внесенную заявку на участие в аукционе;</w:t>
      </w:r>
      <w:r>
        <w:br/>
      </w:r>
      <w:r>
        <w:rPr>
          <w:rFonts w:ascii="Consolas"/>
          <w:b w:val="false"/>
          <w:i w:val="false"/>
          <w:color w:val="000000"/>
          <w:sz w:val="20"/>
        </w:rPr>
        <w:t>
      2) отозвать свою заявку на участие в аукционе, не утрачивая права на возврат внесенного им обеспечения заявки на участие в аукционе.</w:t>
      </w:r>
      <w:r>
        <w:br/>
      </w:r>
      <w:r>
        <w:rPr>
          <w:rFonts w:ascii="Consolas"/>
          <w:b w:val="false"/>
          <w:i w:val="false"/>
          <w:color w:val="000000"/>
          <w:sz w:val="20"/>
        </w:rPr>
        <w:t>
</w:t>
      </w:r>
      <w:r>
        <w:rPr>
          <w:rFonts w:ascii="Consolas"/>
          <w:b w:val="false"/>
          <w:i w:val="false"/>
          <w:color w:val="000000"/>
          <w:sz w:val="20"/>
        </w:rPr>
        <w:t>
      27.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r>
        <w:br/>
      </w:r>
      <w:r>
        <w:rPr>
          <w:rFonts w:ascii="Consolas"/>
          <w:b w:val="false"/>
          <w:i w:val="false"/>
          <w:color w:val="000000"/>
          <w:sz w:val="20"/>
        </w:rPr>
        <w:t>
</w:t>
      </w:r>
      <w:r>
        <w:rPr>
          <w:rFonts w:ascii="Consolas"/>
          <w:b w:val="false"/>
          <w:i w:val="false"/>
          <w:color w:val="000000"/>
          <w:sz w:val="20"/>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231"/>
    <w:bookmarkStart w:name="z664" w:id="232"/>
    <w:p>
      <w:pPr>
        <w:spacing w:after="0"/>
        <w:ind w:left="0"/>
        <w:jc w:val="left"/>
      </w:pPr>
      <w:r>
        <w:rPr>
          <w:rFonts w:ascii="Consolas"/>
          <w:b/>
          <w:i w:val="false"/>
          <w:color w:val="000000"/>
        </w:rPr>
        <w:t xml:space="preserve"> 
6. Вскрытие заявок на участие в аукционе</w:t>
      </w:r>
    </w:p>
    <w:bookmarkEnd w:id="232"/>
    <w:bookmarkStart w:name="z665" w:id="233"/>
    <w:p>
      <w:pPr>
        <w:spacing w:after="0"/>
        <w:ind w:left="0"/>
        <w:jc w:val="left"/>
      </w:pPr>
      <w:r>
        <w:rPr>
          <w:rFonts w:ascii="Consolas"/>
          <w:b w:val="false"/>
          <w:i w:val="false"/>
          <w:color w:val="000000"/>
          <w:sz w:val="20"/>
        </w:rPr>
        <w:t>
      29.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аукционе.</w:t>
      </w:r>
      <w:r>
        <w:br/>
      </w:r>
      <w:r>
        <w:rPr>
          <w:rFonts w:ascii="Consolas"/>
          <w:b w:val="false"/>
          <w:i w:val="false"/>
          <w:color w:val="000000"/>
          <w:sz w:val="20"/>
        </w:rPr>
        <w:t>
      В случае, если на аукцион (лот) представлена только одна заявка на участие в аукционе (лоте), то такая заявка также вскрывается и рассматривается.</w:t>
      </w:r>
      <w:r>
        <w:br/>
      </w:r>
      <w:r>
        <w:rPr>
          <w:rFonts w:ascii="Consolas"/>
          <w:b w:val="false"/>
          <w:i w:val="false"/>
          <w:color w:val="000000"/>
          <w:sz w:val="20"/>
        </w:rPr>
        <w:t>
</w:t>
      </w:r>
      <w:r>
        <w:rPr>
          <w:rFonts w:ascii="Consolas"/>
          <w:b w:val="false"/>
          <w:i w:val="false"/>
          <w:color w:val="000000"/>
          <w:sz w:val="20"/>
        </w:rPr>
        <w:t>
      30. Протокол вскрытия заявок на участие в аукционе публикуется веб-порталом 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r>
        <w:br/>
      </w:r>
      <w:r>
        <w:rPr>
          <w:rFonts w:ascii="Consolas"/>
          <w:b w:val="false"/>
          <w:i w:val="false"/>
          <w:color w:val="000000"/>
          <w:sz w:val="20"/>
        </w:rPr>
        <w:t>
</w:t>
      </w:r>
      <w:r>
        <w:rPr>
          <w:rFonts w:ascii="Consolas"/>
          <w:b w:val="false"/>
          <w:i w:val="false"/>
          <w:color w:val="000000"/>
          <w:sz w:val="20"/>
        </w:rPr>
        <w:t>
      31. Потенциальным поставщикам, подавшим заявку на участие в государственных закупках способом аукциона, с момента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233"/>
    <w:bookmarkStart w:name="z668" w:id="234"/>
    <w:p>
      <w:pPr>
        <w:spacing w:after="0"/>
        <w:ind w:left="0"/>
        <w:jc w:val="left"/>
      </w:pPr>
      <w:r>
        <w:rPr>
          <w:rFonts w:ascii="Consolas"/>
          <w:b/>
          <w:i w:val="false"/>
          <w:color w:val="000000"/>
        </w:rPr>
        <w:t xml:space="preserve"> 
7. Рассмотрение заявок на участие в аукционе</w:t>
      </w:r>
    </w:p>
    <w:bookmarkEnd w:id="234"/>
    <w:bookmarkStart w:name="z669" w:id="235"/>
    <w:p>
      <w:pPr>
        <w:spacing w:after="0"/>
        <w:ind w:left="0"/>
        <w:jc w:val="left"/>
      </w:pPr>
      <w:r>
        <w:rPr>
          <w:rFonts w:ascii="Consolas"/>
          <w:b w:val="false"/>
          <w:i w:val="false"/>
          <w:color w:val="000000"/>
          <w:sz w:val="20"/>
        </w:rPr>
        <w:t>
      32.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r>
        <w:br/>
      </w:r>
      <w:r>
        <w:rPr>
          <w:rFonts w:ascii="Consolas"/>
          <w:b w:val="false"/>
          <w:i w:val="false"/>
          <w:color w:val="000000"/>
          <w:sz w:val="20"/>
        </w:rPr>
        <w:t>
</w:t>
      </w:r>
      <w:r>
        <w:rPr>
          <w:rFonts w:ascii="Consolas"/>
          <w:b w:val="false"/>
          <w:i w:val="false"/>
          <w:color w:val="000000"/>
          <w:sz w:val="20"/>
        </w:rPr>
        <w:t>
      33. При рассмотрении заявок на участие в аукционе аукционная комиссия оформляет:</w:t>
      </w:r>
      <w:r>
        <w:br/>
      </w:r>
      <w:r>
        <w:rPr>
          <w:rFonts w:ascii="Consolas"/>
          <w:b w:val="false"/>
          <w:i w:val="false"/>
          <w:color w:val="000000"/>
          <w:sz w:val="20"/>
        </w:rPr>
        <w:t>
      1) протокол предварительного допуска к участию в аукционе в случае, указанном в </w:t>
      </w:r>
      <w:r>
        <w:rPr>
          <w:rFonts w:ascii="Consolas"/>
          <w:b w:val="false"/>
          <w:i w:val="false"/>
          <w:color w:val="000000"/>
          <w:sz w:val="20"/>
        </w:rPr>
        <w:t>пункте 34</w:t>
      </w:r>
      <w:r>
        <w:rPr>
          <w:rFonts w:ascii="Consolas"/>
          <w:b w:val="false"/>
          <w:i w:val="false"/>
          <w:color w:val="000000"/>
          <w:sz w:val="20"/>
        </w:rPr>
        <w:t xml:space="preserve"> настоящей АД;</w:t>
      </w:r>
      <w:r>
        <w:br/>
      </w:r>
      <w:r>
        <w:rPr>
          <w:rFonts w:ascii="Consolas"/>
          <w:b w:val="false"/>
          <w:i w:val="false"/>
          <w:color w:val="000000"/>
          <w:sz w:val="20"/>
        </w:rPr>
        <w:t>
      2) протокол о допуске к участию в аукционе в случае, указанном в </w:t>
      </w:r>
      <w:r>
        <w:rPr>
          <w:rFonts w:ascii="Consolas"/>
          <w:b w:val="false"/>
          <w:i w:val="false"/>
          <w:color w:val="000000"/>
          <w:sz w:val="20"/>
        </w:rPr>
        <w:t>пункте 44</w:t>
      </w:r>
      <w:r>
        <w:rPr>
          <w:rFonts w:ascii="Consolas"/>
          <w:b w:val="false"/>
          <w:i w:val="false"/>
          <w:color w:val="000000"/>
          <w:sz w:val="20"/>
        </w:rPr>
        <w:t xml:space="preserve"> настоящей АД.</w:t>
      </w:r>
      <w:r>
        <w:br/>
      </w:r>
      <w:r>
        <w:rPr>
          <w:rFonts w:ascii="Consolas"/>
          <w:b w:val="false"/>
          <w:i w:val="false"/>
          <w:color w:val="000000"/>
          <w:sz w:val="20"/>
        </w:rPr>
        <w:t>
</w:t>
      </w:r>
      <w:r>
        <w:rPr>
          <w:rFonts w:ascii="Consolas"/>
          <w:b w:val="false"/>
          <w:i w:val="false"/>
          <w:color w:val="000000"/>
          <w:sz w:val="20"/>
        </w:rPr>
        <w:t>
      34. Протокол предварительного допуска к участию в аукционе оформляется аукционной комиссией в случае выявления аукционной комиссией потенциальных поставщиков, не соответствующих квалификационным требованиям и требованиям настоящей АД.</w:t>
      </w:r>
      <w:r>
        <w:br/>
      </w:r>
      <w:r>
        <w:rPr>
          <w:rFonts w:ascii="Consolas"/>
          <w:b w:val="false"/>
          <w:i w:val="false"/>
          <w:color w:val="000000"/>
          <w:sz w:val="20"/>
        </w:rPr>
        <w:t>
</w:t>
      </w:r>
      <w:r>
        <w:rPr>
          <w:rFonts w:ascii="Consolas"/>
          <w:b w:val="false"/>
          <w:i w:val="false"/>
          <w:color w:val="000000"/>
          <w:sz w:val="20"/>
        </w:rPr>
        <w:t>
      35. Протокол предварительного допуска к участию в аукционе содержит следующую информацию:</w:t>
      </w:r>
      <w:r>
        <w:br/>
      </w:r>
      <w:r>
        <w:rPr>
          <w:rFonts w:ascii="Consolas"/>
          <w:b w:val="false"/>
          <w:i w:val="false"/>
          <w:color w:val="000000"/>
          <w:sz w:val="20"/>
        </w:rPr>
        <w:t>
      1) перечень потенциальных поставщиков, не соответствующих квалификационным требованиям и требованиям настоящей АД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АД;</w:t>
      </w:r>
      <w:r>
        <w:br/>
      </w:r>
      <w:r>
        <w:rPr>
          <w:rFonts w:ascii="Consolas"/>
          <w:b w:val="false"/>
          <w:i w:val="false"/>
          <w:color w:val="000000"/>
          <w:sz w:val="20"/>
        </w:rPr>
        <w:t>
      2) перечень документов, которые необходимо представить и привести в соответствие с квалификационными требованиями и требованиями настоящей АД;</w:t>
      </w:r>
      <w:r>
        <w:br/>
      </w:r>
      <w:r>
        <w:rPr>
          <w:rFonts w:ascii="Consolas"/>
          <w:b w:val="false"/>
          <w:i w:val="false"/>
          <w:color w:val="000000"/>
          <w:sz w:val="20"/>
        </w:rPr>
        <w:t xml:space="preserve">
      3) дату представления потенциальным поставщикам, указанным в протоколе предварительного допуска к участию в аукционе, приведенных в соответствие с квалификационными требованиями и требованиями настоящей АД заявок на участие в аукционе. </w:t>
      </w:r>
      <w:r>
        <w:br/>
      </w:r>
      <w:r>
        <w:rPr>
          <w:rFonts w:ascii="Consolas"/>
          <w:b w:val="false"/>
          <w:i w:val="false"/>
          <w:color w:val="000000"/>
          <w:sz w:val="20"/>
        </w:rPr>
        <w:t>
</w:t>
      </w:r>
      <w:r>
        <w:rPr>
          <w:rFonts w:ascii="Consolas"/>
          <w:b w:val="false"/>
          <w:i w:val="false"/>
          <w:color w:val="000000"/>
          <w:sz w:val="20"/>
        </w:rPr>
        <w:t>
      36. Решение аукционной комиссии о предварительном допуске потенциальных поставщиков к участию в аукционе принимается в течение десяти рабочих дней со дня вскрытия заявок на участие в аукционе и публикуется секретарем аукционной комиссии в день принятия решения о предварительном допуске к участию в аукционе, на веб-портале, согласно </w:t>
      </w:r>
      <w:r>
        <w:rPr>
          <w:rFonts w:ascii="Consolas"/>
          <w:b w:val="false"/>
          <w:i w:val="false"/>
          <w:color w:val="000000"/>
          <w:sz w:val="20"/>
        </w:rPr>
        <w:t>приложению 12</w:t>
      </w:r>
      <w:r>
        <w:rPr>
          <w:rFonts w:ascii="Consolas"/>
          <w:b w:val="false"/>
          <w:i w:val="false"/>
          <w:color w:val="000000"/>
          <w:sz w:val="20"/>
        </w:rPr>
        <w:t xml:space="preserve"> к Правилам осуществления государственных закупок (далее – Правила), с автоматическим уведомлением по электронной почте всех потенциальных поставщиков, подавших заявки на участие в аукционе.</w:t>
      </w:r>
      <w:r>
        <w:br/>
      </w:r>
      <w:r>
        <w:rPr>
          <w:rFonts w:ascii="Consolas"/>
          <w:b w:val="false"/>
          <w:i w:val="false"/>
          <w:color w:val="000000"/>
          <w:sz w:val="20"/>
        </w:rPr>
        <w:t>
</w:t>
      </w:r>
      <w:r>
        <w:rPr>
          <w:rFonts w:ascii="Consolas"/>
          <w:b w:val="false"/>
          <w:i w:val="false"/>
          <w:color w:val="000000"/>
          <w:sz w:val="20"/>
        </w:rPr>
        <w:t>
      37.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аукционе в соответствие с квалификационными требованиями и требованиями АД.</w:t>
      </w:r>
      <w:r>
        <w:br/>
      </w:r>
      <w:r>
        <w:rPr>
          <w:rFonts w:ascii="Consolas"/>
          <w:b w:val="false"/>
          <w:i w:val="false"/>
          <w:color w:val="000000"/>
          <w:sz w:val="20"/>
        </w:rPr>
        <w:t>
</w:t>
      </w:r>
      <w:r>
        <w:rPr>
          <w:rFonts w:ascii="Consolas"/>
          <w:b w:val="false"/>
          <w:i w:val="false"/>
          <w:color w:val="000000"/>
          <w:sz w:val="20"/>
        </w:rPr>
        <w:t>
      38. Аукционная комиссия:</w:t>
      </w:r>
      <w:r>
        <w:br/>
      </w:r>
      <w:r>
        <w:rPr>
          <w:rFonts w:ascii="Consolas"/>
          <w:b w:val="false"/>
          <w:i w:val="false"/>
          <w:color w:val="000000"/>
          <w:sz w:val="20"/>
        </w:rPr>
        <w:t>
      1) повторно рассматривает заявки на участие в аукционе потенциальных поставщиков, указанных в перечне протокола предварительного допуска к участию в аукционе, на предмет полноты приведения их в соответствие с квалификационными требованиями и требованиями АД, по перечню документов, указанных в протоколе предварительного допуска к участию в аукционе;</w:t>
      </w:r>
      <w:r>
        <w:br/>
      </w:r>
      <w:r>
        <w:rPr>
          <w:rFonts w:ascii="Consolas"/>
          <w:b w:val="false"/>
          <w:i w:val="false"/>
          <w:color w:val="000000"/>
          <w:sz w:val="20"/>
        </w:rPr>
        <w:t>
      2) определяет потенциальных поставщиков, представивших неполный и не соответствующий квалификационным требованиям и требованиям АД перечень документов, указанных в протоколе предварительного допуска к участию в аукционе;</w:t>
      </w:r>
      <w:r>
        <w:br/>
      </w:r>
      <w:r>
        <w:rPr>
          <w:rFonts w:ascii="Consolas"/>
          <w:b w:val="false"/>
          <w:i w:val="false"/>
          <w:color w:val="000000"/>
          <w:sz w:val="20"/>
        </w:rPr>
        <w:t>
      3) в письменной форме и (или) в форме электронного документа запрашивает у потенциальных поставщиков, заявки на участие в аукционе которых были приведены в соответствие с квалификационными требованиями и требованиями АД, материалы и разъяснения в связи с их заявками на участие в аукционе с тем, чтобы облегчить рассмотрение, оценку и сопоставление заявок на участие в аукционе;</w:t>
      </w:r>
      <w:r>
        <w:br/>
      </w:r>
      <w:r>
        <w:rPr>
          <w:rFonts w:ascii="Consolas"/>
          <w:b w:val="false"/>
          <w:i w:val="false"/>
          <w:color w:val="000000"/>
          <w:sz w:val="20"/>
        </w:rPr>
        <w:t>
      4) с целью уточнения сведений, содержащихся в заявках на участие в аукционе, которые были приведены в соответствие с квалификационными требованиями и требованиями АД,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r>
        <w:br/>
      </w:r>
      <w:r>
        <w:rPr>
          <w:rFonts w:ascii="Consolas"/>
          <w:b w:val="false"/>
          <w:i w:val="false"/>
          <w:color w:val="000000"/>
          <w:sz w:val="20"/>
        </w:rPr>
        <w:t>
      Не допускаются направление запросов и иные действия аукционной комиссии, связанные с приведением заявки на участие в аукционе в соответствие с требованиями АД.</w:t>
      </w:r>
      <w:r>
        <w:br/>
      </w:r>
      <w:r>
        <w:rPr>
          <w:rFonts w:ascii="Consolas"/>
          <w:b w:val="false"/>
          <w:i w:val="false"/>
          <w:color w:val="000000"/>
          <w:sz w:val="20"/>
        </w:rPr>
        <w:t>
      Под приведением заявки на участие в аукционе в соответствие с требованиями АД понимаются действия аукционной комиссии, направленные на дополнение заявки на участие в аукционе недостающими документами, замену документов, представленных в заявке на участие в аукционе, приведение в соответствие путем исправления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и требованиями АД;</w:t>
      </w:r>
      <w:r>
        <w:br/>
      </w:r>
      <w:r>
        <w:rPr>
          <w:rFonts w:ascii="Consolas"/>
          <w:b w:val="false"/>
          <w:i w:val="false"/>
          <w:color w:val="000000"/>
          <w:sz w:val="20"/>
        </w:rPr>
        <w:t>
      5) определяет потенциальных поставщиков, которые соответствуют квалификационным и иным требованиям АД, и признает участниками аукциона.</w:t>
      </w:r>
      <w:r>
        <w:br/>
      </w:r>
      <w:r>
        <w:rPr>
          <w:rFonts w:ascii="Consolas"/>
          <w:b w:val="false"/>
          <w:i w:val="false"/>
          <w:color w:val="000000"/>
          <w:sz w:val="20"/>
        </w:rPr>
        <w:t xml:space="preserve">
      Аукционная комиссия рассматривает заявку на участие в аукционе, как отвечающую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 </w:t>
      </w:r>
      <w:r>
        <w:br/>
      </w:r>
      <w:r>
        <w:rPr>
          <w:rFonts w:ascii="Consolas"/>
          <w:b w:val="false"/>
          <w:i w:val="false"/>
          <w:color w:val="000000"/>
          <w:sz w:val="20"/>
        </w:rPr>
        <w:t>
</w:t>
      </w:r>
      <w:r>
        <w:rPr>
          <w:rFonts w:ascii="Consolas"/>
          <w:b w:val="false"/>
          <w:i w:val="false"/>
          <w:color w:val="000000"/>
          <w:sz w:val="20"/>
        </w:rPr>
        <w:t xml:space="preserve">
      39. Аукционная комиссия признает внесенное обеспечение заявки на участие в аукционе, не соответствующее требованиям АД, в случаях: </w:t>
      </w:r>
      <w:r>
        <w:br/>
      </w:r>
      <w:r>
        <w:rPr>
          <w:rFonts w:ascii="Consolas"/>
          <w:b w:val="false"/>
          <w:i w:val="false"/>
          <w:color w:val="000000"/>
          <w:sz w:val="20"/>
        </w:rPr>
        <w:t xml:space="preserve">
      1) недостаточного срока действия обеспечения заявки на участие в аукционе, представленной в виде банковской гарантии; </w:t>
      </w:r>
      <w:r>
        <w:br/>
      </w:r>
      <w:r>
        <w:rPr>
          <w:rFonts w:ascii="Consolas"/>
          <w:b w:val="false"/>
          <w:i w:val="false"/>
          <w:color w:val="000000"/>
          <w:sz w:val="20"/>
        </w:rPr>
        <w:t xml:space="preserve">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 </w:t>
      </w:r>
      <w:r>
        <w:br/>
      </w:r>
      <w:r>
        <w:rPr>
          <w:rFonts w:ascii="Consolas"/>
          <w:b w:val="false"/>
          <w:i w:val="false"/>
          <w:color w:val="000000"/>
          <w:sz w:val="20"/>
        </w:rPr>
        <w:t>
      лицо, выдавшее обеспечение заявки на участие в аукционе;</w:t>
      </w:r>
      <w:r>
        <w:br/>
      </w:r>
      <w:r>
        <w:rPr>
          <w:rFonts w:ascii="Consolas"/>
          <w:b w:val="false"/>
          <w:i w:val="false"/>
          <w:color w:val="000000"/>
          <w:sz w:val="20"/>
        </w:rPr>
        <w:t>
      название и номер аукциона, для участия в котором вносится обеспечение заявки на участие в аукционе в виде банковской гарантии;</w:t>
      </w:r>
      <w:r>
        <w:br/>
      </w:r>
      <w:r>
        <w:rPr>
          <w:rFonts w:ascii="Consolas"/>
          <w:b w:val="false"/>
          <w:i w:val="false"/>
          <w:color w:val="000000"/>
          <w:sz w:val="20"/>
        </w:rPr>
        <w:t>
      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r>
        <w:br/>
      </w:r>
      <w:r>
        <w:rPr>
          <w:rFonts w:ascii="Consolas"/>
          <w:b w:val="false"/>
          <w:i w:val="false"/>
          <w:color w:val="000000"/>
          <w:sz w:val="20"/>
        </w:rPr>
        <w:t>
      лицо, которому выдано обеспечение заявки на участие в аукционе;</w:t>
      </w:r>
      <w:r>
        <w:br/>
      </w:r>
      <w:r>
        <w:rPr>
          <w:rFonts w:ascii="Consolas"/>
          <w:b w:val="false"/>
          <w:i w:val="false"/>
          <w:color w:val="000000"/>
          <w:sz w:val="20"/>
        </w:rPr>
        <w:t>
      лицо, в пользу которого вносится обеспечение заявки на участие в аукционе;</w:t>
      </w:r>
      <w:r>
        <w:br/>
      </w:r>
      <w:r>
        <w:rPr>
          <w:rFonts w:ascii="Consolas"/>
          <w:b w:val="false"/>
          <w:i w:val="false"/>
          <w:color w:val="000000"/>
          <w:sz w:val="20"/>
        </w:rPr>
        <w:t>
      3) внесения обеспечения заявки на участие в аукционе в размере менее одного процента от суммы, выделенной на аукцион.</w:t>
      </w:r>
      <w:r>
        <w:br/>
      </w:r>
      <w:r>
        <w:rPr>
          <w:rFonts w:ascii="Consolas"/>
          <w:b w:val="false"/>
          <w:i w:val="false"/>
          <w:color w:val="000000"/>
          <w:sz w:val="20"/>
        </w:rPr>
        <w:t>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r>
        <w:br/>
      </w:r>
      <w:r>
        <w:rPr>
          <w:rFonts w:ascii="Consolas"/>
          <w:b w:val="false"/>
          <w:i w:val="false"/>
          <w:color w:val="000000"/>
          <w:sz w:val="20"/>
        </w:rPr>
        <w:t>
      По иным основаниям признание внесенного обеспечения заявки на участие в электронном аукционе не соответствующим требованиям АД не допускается.</w:t>
      </w:r>
      <w:r>
        <w:br/>
      </w:r>
      <w:r>
        <w:rPr>
          <w:rFonts w:ascii="Consolas"/>
          <w:b w:val="false"/>
          <w:i w:val="false"/>
          <w:color w:val="000000"/>
          <w:sz w:val="20"/>
        </w:rPr>
        <w:t>
      </w:t>
      </w:r>
      <w:r>
        <w:rPr>
          <w:rFonts w:ascii="Consolas"/>
          <w:b w:val="false"/>
          <w:i w:val="false"/>
          <w:color w:val="ff0000"/>
          <w:sz w:val="20"/>
        </w:rPr>
        <w:t xml:space="preserve">Сноска. Пункт 39 с изменениями, внесенными приказом Министра финансов РК от 03.10.2016 </w:t>
      </w:r>
      <w:r>
        <w:rPr>
          <w:rFonts w:ascii="Consolas"/>
          <w:b w:val="false"/>
          <w:i w:val="false"/>
          <w:color w:val="000000"/>
          <w:sz w:val="20"/>
        </w:rPr>
        <w:t>№ 521</w:t>
      </w:r>
      <w:r>
        <w:rPr>
          <w:rFonts w:ascii="Consolas"/>
          <w:b w:val="false"/>
          <w:i w:val="false"/>
          <w:color w:val="000000"/>
          <w:sz w:val="20"/>
        </w:rPr>
        <w:t> </w:t>
      </w:r>
      <w:r>
        <w:rPr>
          <w:rFonts w:ascii="Consolas"/>
          <w:b w:val="false"/>
          <w:i w:val="false"/>
          <w:color w:val="ff0000"/>
          <w:sz w:val="20"/>
        </w:rPr>
        <w:t>(вводится в действие с 01.01.2017).</w:t>
      </w:r>
      <w:r>
        <w:rPr>
          <w:rFonts w:ascii="Consolas"/>
          <w:b w:val="false"/>
          <w:i w:val="false"/>
          <w:color w:val="000000"/>
          <w:sz w:val="20"/>
        </w:rPr>
        <w:t> </w:t>
      </w:r>
      <w:r>
        <w:br/>
      </w:r>
      <w:r>
        <w:rPr>
          <w:rFonts w:ascii="Consolas"/>
          <w:b w:val="false"/>
          <w:i w:val="false"/>
          <w:color w:val="000000"/>
          <w:sz w:val="20"/>
        </w:rPr>
        <w:t>
</w:t>
      </w:r>
      <w:r>
        <w:rPr>
          <w:rFonts w:ascii="Consolas"/>
          <w:b w:val="false"/>
          <w:i w:val="false"/>
          <w:color w:val="000000"/>
          <w:sz w:val="20"/>
        </w:rPr>
        <w:t xml:space="preserve">
      40. Аукционная комиссия в протоколе предварительного допуска к участию в аукционе указывает причину признания внесенного обеспечения заявки на участие в аукционе не соответствующей требованиям АД. </w:t>
      </w:r>
      <w:r>
        <w:br/>
      </w:r>
      <w:r>
        <w:rPr>
          <w:rFonts w:ascii="Consolas"/>
          <w:b w:val="false"/>
          <w:i w:val="false"/>
          <w:color w:val="000000"/>
          <w:sz w:val="20"/>
        </w:rPr>
        <w:t>
      Признание потенциального поставщика несоответствующим квалификационным требованиям по основаниям, не предусмотренным </w:t>
      </w:r>
      <w:r>
        <w:rPr>
          <w:rFonts w:ascii="Consolas"/>
          <w:b w:val="false"/>
          <w:i w:val="false"/>
          <w:color w:val="000000"/>
          <w:sz w:val="20"/>
        </w:rPr>
        <w:t>пунктом 1</w:t>
      </w:r>
      <w:r>
        <w:rPr>
          <w:rFonts w:ascii="Consolas"/>
          <w:b w:val="false"/>
          <w:i w:val="false"/>
          <w:color w:val="000000"/>
          <w:sz w:val="20"/>
        </w:rPr>
        <w:t xml:space="preserve"> статьи 10 Закона и </w:t>
      </w:r>
      <w:r>
        <w:rPr>
          <w:rFonts w:ascii="Consolas"/>
          <w:b w:val="false"/>
          <w:i w:val="false"/>
          <w:color w:val="000000"/>
          <w:sz w:val="20"/>
        </w:rPr>
        <w:t>пунктом 344</w:t>
      </w:r>
      <w:r>
        <w:rPr>
          <w:rFonts w:ascii="Consolas"/>
          <w:b w:val="false"/>
          <w:i w:val="false"/>
          <w:color w:val="000000"/>
          <w:sz w:val="20"/>
        </w:rPr>
        <w:t xml:space="preserve"> Правил, не допускается. Аукционная комиссия признает внесенное обеспечение заявки на участие в аукционе соответствующей требованиям настоящей АД в случае внесения обеспечения заявки на участие в аукционе в размере одного и более процентов от суммы.</w:t>
      </w:r>
      <w:r>
        <w:br/>
      </w:r>
      <w:r>
        <w:rPr>
          <w:rFonts w:ascii="Consolas"/>
          <w:b w:val="false"/>
          <w:i w:val="false"/>
          <w:color w:val="000000"/>
          <w:sz w:val="20"/>
        </w:rPr>
        <w:t>
</w:t>
      </w:r>
      <w:r>
        <w:rPr>
          <w:rFonts w:ascii="Consolas"/>
          <w:b w:val="false"/>
          <w:i w:val="false"/>
          <w:color w:val="000000"/>
          <w:sz w:val="20"/>
        </w:rPr>
        <w:t>
      41. При внесении обеспечения заявки на участие в аукционе в размере менее одного процента от суммы, выделенной на аукцион, потенциальный поставщик вправе в целях приведения в соответствие с требованиями АД суммы обеспечения заявки на участие в аукционе внести дополнительное обеспечение заявки на участие в аукционе в одном из предусмотренном </w:t>
      </w:r>
      <w:r>
        <w:rPr>
          <w:rFonts w:ascii="Consolas"/>
          <w:b w:val="false"/>
          <w:i w:val="false"/>
          <w:color w:val="000000"/>
          <w:sz w:val="20"/>
        </w:rPr>
        <w:t>пунктом 3</w:t>
      </w:r>
      <w:r>
        <w:rPr>
          <w:rFonts w:ascii="Consolas"/>
          <w:b w:val="false"/>
          <w:i w:val="false"/>
          <w:color w:val="000000"/>
          <w:sz w:val="20"/>
        </w:rPr>
        <w:t xml:space="preserve"> статьи 25 Закона виде.</w:t>
      </w:r>
      <w:r>
        <w:br/>
      </w:r>
      <w:r>
        <w:rPr>
          <w:rFonts w:ascii="Consolas"/>
          <w:b w:val="false"/>
          <w:i w:val="false"/>
          <w:color w:val="000000"/>
          <w:sz w:val="20"/>
        </w:rPr>
        <w:t>
      Не предоставляется право для приведения заявок на участие в аукционе в соответствие с требованиями АД потенциальным поставщикам, не внесшим обеспечение заявки на участие в аукционе.</w:t>
      </w:r>
      <w:r>
        <w:br/>
      </w:r>
      <w:r>
        <w:rPr>
          <w:rFonts w:ascii="Consolas"/>
          <w:b w:val="false"/>
          <w:i w:val="false"/>
          <w:color w:val="000000"/>
          <w:sz w:val="20"/>
        </w:rPr>
        <w:t>
</w:t>
      </w:r>
      <w:r>
        <w:rPr>
          <w:rFonts w:ascii="Consolas"/>
          <w:b w:val="false"/>
          <w:i w:val="false"/>
          <w:color w:val="000000"/>
          <w:sz w:val="20"/>
        </w:rPr>
        <w:t>
      42. Потенциальный поставщик не допускается к участию в аукционе (признан участником аукциона), если:</w:t>
      </w:r>
      <w:r>
        <w:br/>
      </w:r>
      <w:r>
        <w:rPr>
          <w:rFonts w:ascii="Consolas"/>
          <w:b w:val="false"/>
          <w:i w:val="false"/>
          <w:color w:val="000000"/>
          <w:sz w:val="20"/>
        </w:rPr>
        <w:t>
      1) он и (или) его субподрядчик либо соисполнитель определены не соответствующими квалификационным требованиям;</w:t>
      </w:r>
      <w:r>
        <w:br/>
      </w:r>
      <w:r>
        <w:rPr>
          <w:rFonts w:ascii="Consolas"/>
          <w:b w:val="false"/>
          <w:i w:val="false"/>
          <w:color w:val="000000"/>
          <w:sz w:val="20"/>
        </w:rPr>
        <w:t>
      2) имеет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w:t>
      </w:r>
      <w:r>
        <w:br/>
      </w:r>
      <w:r>
        <w:rPr>
          <w:rFonts w:ascii="Consolas"/>
          <w:b w:val="false"/>
          <w:i w:val="false"/>
          <w:color w:val="000000"/>
          <w:sz w:val="20"/>
        </w:rPr>
        <w:t>
      3)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r>
        <w:br/>
      </w:r>
      <w:r>
        <w:rPr>
          <w:rFonts w:ascii="Consolas"/>
          <w:b w:val="false"/>
          <w:i w:val="false"/>
          <w:color w:val="000000"/>
          <w:sz w:val="20"/>
        </w:rPr>
        <w:t>
</w:t>
      </w:r>
      <w:r>
        <w:rPr>
          <w:rFonts w:ascii="Consolas"/>
          <w:b w:val="false"/>
          <w:i w:val="false"/>
          <w:color w:val="000000"/>
          <w:sz w:val="20"/>
        </w:rPr>
        <w:t>
      43. Аукционной комиссии при повторном рассмотрении заявок на участие в аукционе не допускается отклонять потенциальных поставщиков по основаниям, не предусмотренным в протоколе предварительного допуска.</w:t>
      </w:r>
      <w:r>
        <w:br/>
      </w:r>
      <w:r>
        <w:rPr>
          <w:rFonts w:ascii="Consolas"/>
          <w:b w:val="false"/>
          <w:i w:val="false"/>
          <w:color w:val="000000"/>
          <w:sz w:val="20"/>
        </w:rPr>
        <w:t>
</w:t>
      </w:r>
      <w:r>
        <w:rPr>
          <w:rFonts w:ascii="Consolas"/>
          <w:b w:val="false"/>
          <w:i w:val="false"/>
          <w:color w:val="000000"/>
          <w:sz w:val="20"/>
        </w:rPr>
        <w:t>
      44. По результатам повторного рассмотрения заявок на участие в аукционе, приведенных в соответствие с квалификационными требованиями и требованиями АД, оформляется протокол о допуске к участие в аукционе в течение пяти календарных дней со дня окончательного срока повторного представления потенциальными поставщиками заявок на участие в аукционе, приведенных в соответствие с квалификационными требованиями и требованиями АД.</w:t>
      </w:r>
      <w:r>
        <w:br/>
      </w:r>
      <w:r>
        <w:rPr>
          <w:rFonts w:ascii="Consolas"/>
          <w:b w:val="false"/>
          <w:i w:val="false"/>
          <w:color w:val="000000"/>
          <w:sz w:val="20"/>
        </w:rPr>
        <w:t>
</w:t>
      </w:r>
      <w:r>
        <w:rPr>
          <w:rFonts w:ascii="Consolas"/>
          <w:b w:val="false"/>
          <w:i w:val="false"/>
          <w:color w:val="000000"/>
          <w:sz w:val="20"/>
        </w:rPr>
        <w:t>
      45. К протоколу о допуске к участию в аукционе прилагаются в форме электронной копии документа экспертное заключение о соответствии товаров, особое мнение члена экспертной комиссии, при его наличии.</w:t>
      </w:r>
    </w:p>
    <w:bookmarkEnd w:id="235"/>
    <w:bookmarkStart w:name="z683" w:id="236"/>
    <w:p>
      <w:pPr>
        <w:spacing w:after="0"/>
        <w:ind w:left="0"/>
        <w:jc w:val="left"/>
      </w:pPr>
      <w:r>
        <w:rPr>
          <w:rFonts w:ascii="Consolas"/>
          <w:b/>
          <w:i w:val="false"/>
          <w:color w:val="000000"/>
        </w:rPr>
        <w:t xml:space="preserve"> 
8. Оценка и сопоставление стартовых цен и определение</w:t>
      </w:r>
      <w:r>
        <w:br/>
      </w:r>
      <w:r>
        <w:rPr>
          <w:rFonts w:ascii="Consolas"/>
          <w:b/>
          <w:i w:val="false"/>
          <w:color w:val="000000"/>
        </w:rPr>
        <w:t>
наименьшей стартовой цены аукциона</w:t>
      </w:r>
    </w:p>
    <w:bookmarkEnd w:id="236"/>
    <w:bookmarkStart w:name="z684" w:id="237"/>
    <w:p>
      <w:pPr>
        <w:spacing w:after="0"/>
        <w:ind w:left="0"/>
        <w:jc w:val="left"/>
      </w:pPr>
      <w:r>
        <w:rPr>
          <w:rFonts w:ascii="Consolas"/>
          <w:b w:val="false"/>
          <w:i w:val="false"/>
          <w:color w:val="000000"/>
          <w:sz w:val="20"/>
        </w:rPr>
        <w:t>
      46. Веб-порталом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r>
        <w:br/>
      </w:r>
      <w:r>
        <w:rPr>
          <w:rFonts w:ascii="Consolas"/>
          <w:b w:val="false"/>
          <w:i w:val="false"/>
          <w:color w:val="000000"/>
          <w:sz w:val="20"/>
        </w:rPr>
        <w:t>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37"/>
    <w:bookmarkStart w:name="z685" w:id="238"/>
    <w:p>
      <w:pPr>
        <w:spacing w:after="0"/>
        <w:ind w:left="0"/>
        <w:jc w:val="left"/>
      </w:pPr>
      <w:r>
        <w:rPr>
          <w:rFonts w:ascii="Consolas"/>
          <w:b/>
          <w:i w:val="false"/>
          <w:color w:val="000000"/>
        </w:rPr>
        <w:t xml:space="preserve"> 
9. Проведение аукциона</w:t>
      </w:r>
    </w:p>
    <w:bookmarkEnd w:id="238"/>
    <w:bookmarkStart w:name="z686" w:id="239"/>
    <w:p>
      <w:pPr>
        <w:spacing w:after="0"/>
        <w:ind w:left="0"/>
        <w:jc w:val="left"/>
      </w:pPr>
      <w:r>
        <w:rPr>
          <w:rFonts w:ascii="Consolas"/>
          <w:b w:val="false"/>
          <w:i w:val="false"/>
          <w:color w:val="000000"/>
          <w:sz w:val="20"/>
        </w:rPr>
        <w:t>
      47.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 в сфере государственных закупок.</w:t>
      </w:r>
      <w:r>
        <w:br/>
      </w:r>
      <w:r>
        <w:rPr>
          <w:rFonts w:ascii="Consolas"/>
          <w:b w:val="false"/>
          <w:i w:val="false"/>
          <w:color w:val="000000"/>
          <w:sz w:val="20"/>
        </w:rPr>
        <w:t>
</w:t>
      </w:r>
      <w:r>
        <w:rPr>
          <w:rFonts w:ascii="Consolas"/>
          <w:b w:val="false"/>
          <w:i w:val="false"/>
          <w:color w:val="000000"/>
          <w:sz w:val="20"/>
        </w:rPr>
        <w:t>
      48. Аукцион проводится на веб-портале в день и время, указанные в протоколе о допуске к участию в аукционе.</w:t>
      </w:r>
      <w:r>
        <w:br/>
      </w:r>
      <w:r>
        <w:rPr>
          <w:rFonts w:ascii="Consolas"/>
          <w:b w:val="false"/>
          <w:i w:val="false"/>
          <w:color w:val="000000"/>
          <w:sz w:val="20"/>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r>
        <w:br/>
      </w:r>
      <w:r>
        <w:rPr>
          <w:rFonts w:ascii="Consolas"/>
          <w:b w:val="false"/>
          <w:i w:val="false"/>
          <w:color w:val="000000"/>
          <w:sz w:val="20"/>
        </w:rPr>
        <w:t>
      Время начала аукциона устанавливается не позднее 18.00 по времени Астаны.</w:t>
      </w:r>
      <w:r>
        <w:br/>
      </w:r>
      <w:r>
        <w:rPr>
          <w:rFonts w:ascii="Consolas"/>
          <w:b w:val="false"/>
          <w:i w:val="false"/>
          <w:color w:val="000000"/>
          <w:sz w:val="20"/>
        </w:rPr>
        <w:t>
</w:t>
      </w:r>
      <w:r>
        <w:rPr>
          <w:rFonts w:ascii="Consolas"/>
          <w:b w:val="false"/>
          <w:i w:val="false"/>
          <w:color w:val="000000"/>
          <w:sz w:val="20"/>
        </w:rPr>
        <w:t>
      49. В аукционе участвуют потенциальные поставщики, признанные участниками аукциона.</w:t>
      </w:r>
      <w:r>
        <w:br/>
      </w:r>
      <w:r>
        <w:rPr>
          <w:rFonts w:ascii="Consolas"/>
          <w:b w:val="false"/>
          <w:i w:val="false"/>
          <w:color w:val="000000"/>
          <w:sz w:val="20"/>
        </w:rPr>
        <w:t>
</w:t>
      </w:r>
      <w:r>
        <w:rPr>
          <w:rFonts w:ascii="Consolas"/>
          <w:b w:val="false"/>
          <w:i w:val="false"/>
          <w:color w:val="000000"/>
          <w:sz w:val="20"/>
        </w:rPr>
        <w:t>
      50.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r>
        <w:br/>
      </w:r>
      <w:r>
        <w:rPr>
          <w:rFonts w:ascii="Consolas"/>
          <w:b w:val="false"/>
          <w:i w:val="false"/>
          <w:color w:val="000000"/>
          <w:sz w:val="20"/>
        </w:rPr>
        <w:t>
</w:t>
      </w:r>
      <w:r>
        <w:rPr>
          <w:rFonts w:ascii="Consolas"/>
          <w:b w:val="false"/>
          <w:i w:val="false"/>
          <w:color w:val="000000"/>
          <w:sz w:val="20"/>
        </w:rPr>
        <w:t>
      51.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r>
        <w:br/>
      </w:r>
      <w:r>
        <w:rPr>
          <w:rFonts w:ascii="Consolas"/>
          <w:b w:val="false"/>
          <w:i w:val="false"/>
          <w:color w:val="000000"/>
          <w:sz w:val="20"/>
        </w:rPr>
        <w:t>
</w:t>
      </w:r>
      <w:r>
        <w:rPr>
          <w:rFonts w:ascii="Consolas"/>
          <w:b w:val="false"/>
          <w:i w:val="false"/>
          <w:color w:val="000000"/>
          <w:sz w:val="20"/>
        </w:rPr>
        <w:t>
      52.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r>
        <w:br/>
      </w:r>
      <w:r>
        <w:rPr>
          <w:rFonts w:ascii="Consolas"/>
          <w:b w:val="false"/>
          <w:i w:val="false"/>
          <w:color w:val="000000"/>
          <w:sz w:val="20"/>
        </w:rPr>
        <w:t>
</w:t>
      </w:r>
      <w:r>
        <w:rPr>
          <w:rFonts w:ascii="Consolas"/>
          <w:b w:val="false"/>
          <w:i w:val="false"/>
          <w:color w:val="000000"/>
          <w:sz w:val="20"/>
        </w:rPr>
        <w:t>
      53.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r>
        <w:br/>
      </w:r>
      <w:r>
        <w:rPr>
          <w:rFonts w:ascii="Consolas"/>
          <w:b w:val="false"/>
          <w:i w:val="false"/>
          <w:color w:val="000000"/>
          <w:sz w:val="20"/>
        </w:rPr>
        <w:t>
</w:t>
      </w:r>
      <w:r>
        <w:rPr>
          <w:rFonts w:ascii="Consolas"/>
          <w:b w:val="false"/>
          <w:i w:val="false"/>
          <w:color w:val="000000"/>
          <w:sz w:val="20"/>
        </w:rPr>
        <w:t>
      54.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r>
        <w:br/>
      </w:r>
      <w:r>
        <w:rPr>
          <w:rFonts w:ascii="Consolas"/>
          <w:b w:val="false"/>
          <w:i w:val="false"/>
          <w:color w:val="000000"/>
          <w:sz w:val="20"/>
        </w:rPr>
        <w:t>
</w:t>
      </w:r>
      <w:r>
        <w:rPr>
          <w:rFonts w:ascii="Consolas"/>
          <w:b w:val="false"/>
          <w:i w:val="false"/>
          <w:color w:val="000000"/>
          <w:sz w:val="20"/>
        </w:rPr>
        <w:t>
      55. Веб-портал автоматически определяет победителя аукциона на основе наименьшей цены.</w:t>
      </w:r>
      <w:r>
        <w:br/>
      </w:r>
      <w:r>
        <w:rPr>
          <w:rFonts w:ascii="Consolas"/>
          <w:b w:val="false"/>
          <w:i w:val="false"/>
          <w:color w:val="000000"/>
          <w:sz w:val="20"/>
        </w:rPr>
        <w:t>
      Участник аукциона, занявший второе место, определяется на основе цены, следующей после наименьшей цены.</w:t>
      </w:r>
      <w:r>
        <w:br/>
      </w:r>
      <w:r>
        <w:rPr>
          <w:rFonts w:ascii="Consolas"/>
          <w:b w:val="false"/>
          <w:i w:val="false"/>
          <w:color w:val="000000"/>
          <w:sz w:val="20"/>
        </w:rPr>
        <w:t>
</w:t>
      </w:r>
      <w:r>
        <w:rPr>
          <w:rFonts w:ascii="Consolas"/>
          <w:b w:val="false"/>
          <w:i w:val="false"/>
          <w:color w:val="000000"/>
          <w:sz w:val="20"/>
        </w:rPr>
        <w:t>
      56. В случае, если была предложена стартовая цена товара, являющегося предметом проводимого аукциона, равная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r>
        <w:br/>
      </w:r>
      <w:r>
        <w:rPr>
          <w:rFonts w:ascii="Consolas"/>
          <w:b w:val="false"/>
          <w:i w:val="false"/>
          <w:color w:val="000000"/>
          <w:sz w:val="20"/>
        </w:rPr>
        <w:t>
</w:t>
      </w:r>
      <w:r>
        <w:rPr>
          <w:rFonts w:ascii="Consolas"/>
          <w:b w:val="false"/>
          <w:i w:val="false"/>
          <w:color w:val="000000"/>
          <w:sz w:val="20"/>
        </w:rPr>
        <w:t>
      57.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r>
        <w:br/>
      </w:r>
      <w:r>
        <w:rPr>
          <w:rFonts w:ascii="Consolas"/>
          <w:b w:val="false"/>
          <w:i w:val="false"/>
          <w:color w:val="000000"/>
          <w:sz w:val="20"/>
        </w:rPr>
        <w:t>
</w:t>
      </w:r>
      <w:r>
        <w:rPr>
          <w:rFonts w:ascii="Consolas"/>
          <w:b w:val="false"/>
          <w:i w:val="false"/>
          <w:color w:val="000000"/>
          <w:sz w:val="20"/>
        </w:rPr>
        <w:t>
      58.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Consolas"/>
          <w:b w:val="false"/>
          <w:i w:val="false"/>
          <w:color w:val="000000"/>
          <w:sz w:val="20"/>
        </w:rPr>
        <w:t>приложению 14</w:t>
      </w:r>
      <w:r>
        <w:rPr>
          <w:rFonts w:ascii="Consolas"/>
          <w:b w:val="false"/>
          <w:i w:val="false"/>
          <w:color w:val="000000"/>
          <w:sz w:val="20"/>
        </w:rPr>
        <w:t xml:space="preserve"> к Правилам.</w:t>
      </w:r>
      <w:r>
        <w:br/>
      </w:r>
      <w:r>
        <w:rPr>
          <w:rFonts w:ascii="Consolas"/>
          <w:b w:val="false"/>
          <w:i w:val="false"/>
          <w:color w:val="000000"/>
          <w:sz w:val="20"/>
        </w:rPr>
        <w:t>
</w:t>
      </w:r>
      <w:r>
        <w:rPr>
          <w:rFonts w:ascii="Consolas"/>
          <w:b w:val="false"/>
          <w:i w:val="false"/>
          <w:color w:val="000000"/>
          <w:sz w:val="20"/>
        </w:rPr>
        <w:t>
      59. Протокол об итогах государственных закупок способом аукциона в соответствии с пунктом 2 статьи 35 Закона содержит следующую информацию:</w:t>
      </w:r>
      <w:r>
        <w:br/>
      </w:r>
      <w:r>
        <w:rPr>
          <w:rFonts w:ascii="Consolas"/>
          <w:b w:val="false"/>
          <w:i w:val="false"/>
          <w:color w:val="000000"/>
          <w:sz w:val="20"/>
        </w:rPr>
        <w:t>
      1) о приведении заявок на участие в аукционе в соответствие с квалификационными требованиями и требованиями АД;</w:t>
      </w:r>
      <w:r>
        <w:br/>
      </w:r>
      <w:r>
        <w:rPr>
          <w:rFonts w:ascii="Consolas"/>
          <w:b w:val="false"/>
          <w:i w:val="false"/>
          <w:color w:val="000000"/>
          <w:sz w:val="20"/>
        </w:rPr>
        <w:t>
      2) о запросах аукционной комиссии в соответствии с подпунктами 1) и 2) </w:t>
      </w:r>
      <w:r>
        <w:rPr>
          <w:rFonts w:ascii="Consolas"/>
          <w:b w:val="false"/>
          <w:i w:val="false"/>
          <w:color w:val="000000"/>
          <w:sz w:val="20"/>
        </w:rPr>
        <w:t>пункта 5</w:t>
      </w:r>
      <w:r>
        <w:rPr>
          <w:rFonts w:ascii="Consolas"/>
          <w:b w:val="false"/>
          <w:i w:val="false"/>
          <w:color w:val="000000"/>
          <w:sz w:val="20"/>
        </w:rPr>
        <w:t xml:space="preserve"> статьи 33 Закона;</w:t>
      </w:r>
      <w:r>
        <w:br/>
      </w:r>
      <w:r>
        <w:rPr>
          <w:rFonts w:ascii="Consolas"/>
          <w:b w:val="false"/>
          <w:i w:val="false"/>
          <w:color w:val="000000"/>
          <w:sz w:val="20"/>
        </w:rPr>
        <w:t>
      3)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АД.</w:t>
      </w:r>
      <w:r>
        <w:br/>
      </w:r>
      <w:r>
        <w:rPr>
          <w:rFonts w:ascii="Consolas"/>
          <w:b w:val="false"/>
          <w:i w:val="false"/>
          <w:color w:val="000000"/>
          <w:sz w:val="20"/>
        </w:rPr>
        <w:t>
</w:t>
      </w:r>
      <w:r>
        <w:rPr>
          <w:rFonts w:ascii="Consolas"/>
          <w:b w:val="false"/>
          <w:i w:val="false"/>
          <w:color w:val="ff0000"/>
          <w:sz w:val="20"/>
        </w:rPr>
        <w:t xml:space="preserve">      Сноска. Пункт 59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p>
    <w:bookmarkEnd w:id="239"/>
    <w:bookmarkStart w:name="z699" w:id="240"/>
    <w:p>
      <w:pPr>
        <w:spacing w:after="0"/>
        <w:ind w:left="0"/>
        <w:jc w:val="left"/>
      </w:pPr>
      <w:r>
        <w:rPr>
          <w:rFonts w:ascii="Consolas"/>
          <w:b/>
          <w:i w:val="false"/>
          <w:color w:val="000000"/>
        </w:rPr>
        <w:t xml:space="preserve"> 
10. Возврат обеспечения заявок на участие в аукционе</w:t>
      </w:r>
    </w:p>
    <w:bookmarkEnd w:id="240"/>
    <w:bookmarkStart w:name="z700" w:id="241"/>
    <w:p>
      <w:pPr>
        <w:spacing w:after="0"/>
        <w:ind w:left="0"/>
        <w:jc w:val="left"/>
      </w:pPr>
      <w:r>
        <w:rPr>
          <w:rFonts w:ascii="Consolas"/>
          <w:b w:val="false"/>
          <w:i w:val="false"/>
          <w:color w:val="000000"/>
          <w:sz w:val="20"/>
        </w:rPr>
        <w:t>
      60. Организатор возвращает внесенное обеспечение заявки на участие в аукционе потенциальному поставщику в течение трех рабочих дней со дня наступления одного из следующих случаев:</w:t>
      </w:r>
      <w:r>
        <w:br/>
      </w:r>
      <w:r>
        <w:rPr>
          <w:rFonts w:ascii="Consolas"/>
          <w:b w:val="false"/>
          <w:i w:val="false"/>
          <w:color w:val="000000"/>
          <w:sz w:val="20"/>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r>
        <w:br/>
      </w:r>
      <w:r>
        <w:rPr>
          <w:rFonts w:ascii="Consolas"/>
          <w:b w:val="false"/>
          <w:i w:val="false"/>
          <w:color w:val="000000"/>
          <w:sz w:val="20"/>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r>
        <w:br/>
      </w:r>
      <w:r>
        <w:rPr>
          <w:rFonts w:ascii="Consolas"/>
          <w:b w:val="false"/>
          <w:i w:val="false"/>
          <w:color w:val="000000"/>
          <w:sz w:val="20"/>
        </w:rPr>
        <w:t xml:space="preserve">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 </w:t>
      </w:r>
      <w:r>
        <w:br/>
      </w:r>
      <w:r>
        <w:rPr>
          <w:rFonts w:ascii="Consolas"/>
          <w:b w:val="false"/>
          <w:i w:val="false"/>
          <w:color w:val="000000"/>
          <w:sz w:val="20"/>
        </w:rPr>
        <w:t xml:space="preserve">
      4) вступления в силу договора о государственных закупках и внесения победителем аукциона обеспечения исполнения договора о государственных закупках, предусмотренного АД. </w:t>
      </w:r>
      <w:r>
        <w:br/>
      </w:r>
      <w:r>
        <w:rPr>
          <w:rFonts w:ascii="Consolas"/>
          <w:b w:val="false"/>
          <w:i w:val="false"/>
          <w:color w:val="000000"/>
          <w:sz w:val="20"/>
        </w:rPr>
        <w:t>
</w:t>
      </w:r>
      <w:r>
        <w:rPr>
          <w:rFonts w:ascii="Consolas"/>
          <w:b w:val="false"/>
          <w:i w:val="false"/>
          <w:color w:val="000000"/>
          <w:sz w:val="20"/>
        </w:rPr>
        <w:t>
      61. Обеспечение заявки на участие в аукционе не возвращается организатором в случаях, если:</w:t>
      </w:r>
      <w:r>
        <w:br/>
      </w:r>
      <w:r>
        <w:rPr>
          <w:rFonts w:ascii="Consolas"/>
          <w:b w:val="false"/>
          <w:i w:val="false"/>
          <w:color w:val="000000"/>
          <w:sz w:val="20"/>
        </w:rPr>
        <w:t>
      1) потенциальный поставщик, определенный победителем аукциона либо занявший второе место, уклонился от заключения договора о государственных закупках;</w:t>
      </w:r>
      <w:r>
        <w:br/>
      </w:r>
      <w:r>
        <w:rPr>
          <w:rFonts w:ascii="Consolas"/>
          <w:b w:val="false"/>
          <w:i w:val="false"/>
          <w:color w:val="000000"/>
          <w:sz w:val="20"/>
        </w:rPr>
        <w:t>
      2) победитель аукциона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41"/>
    <w:bookmarkStart w:name="z702" w:id="242"/>
    <w:p>
      <w:pPr>
        <w:spacing w:after="0"/>
        <w:ind w:left="0"/>
        <w:jc w:val="left"/>
      </w:pPr>
      <w:r>
        <w:rPr>
          <w:rFonts w:ascii="Consolas"/>
          <w:b/>
          <w:i w:val="false"/>
          <w:color w:val="000000"/>
        </w:rPr>
        <w:t xml:space="preserve"> 
11. Договор о государственных закупках по итогам аукциона</w:t>
      </w:r>
    </w:p>
    <w:bookmarkEnd w:id="242"/>
    <w:bookmarkStart w:name="z703" w:id="243"/>
    <w:p>
      <w:pPr>
        <w:spacing w:after="0"/>
        <w:ind w:left="0"/>
        <w:jc w:val="left"/>
      </w:pPr>
      <w:r>
        <w:rPr>
          <w:rFonts w:ascii="Consolas"/>
          <w:b w:val="false"/>
          <w:i w:val="false"/>
          <w:color w:val="000000"/>
          <w:sz w:val="20"/>
        </w:rPr>
        <w:t>
      62.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Consolas"/>
          <w:b w:val="false"/>
          <w:i w:val="false"/>
          <w:color w:val="000000"/>
          <w:sz w:val="20"/>
        </w:rPr>
        <w:t>Законом</w:t>
      </w:r>
      <w:r>
        <w:rPr>
          <w:rFonts w:ascii="Consolas"/>
          <w:b w:val="false"/>
          <w:i w:val="false"/>
          <w:color w:val="000000"/>
          <w:sz w:val="20"/>
        </w:rPr>
        <w:t>.</w:t>
      </w:r>
      <w:r>
        <w:br/>
      </w:r>
      <w:r>
        <w:rPr>
          <w:rFonts w:ascii="Consolas"/>
          <w:b w:val="false"/>
          <w:i w:val="false"/>
          <w:color w:val="000000"/>
          <w:sz w:val="20"/>
        </w:rPr>
        <w:t>
      Заказчик направляет победителю проект договора, составленный в соответствии с типовым договором, согласно </w:t>
      </w:r>
      <w:r>
        <w:rPr>
          <w:rFonts w:ascii="Consolas"/>
          <w:b w:val="false"/>
          <w:i w:val="false"/>
          <w:color w:val="000000"/>
          <w:sz w:val="20"/>
        </w:rPr>
        <w:t>приложениям 19</w:t>
      </w:r>
      <w:r>
        <w:rPr>
          <w:rFonts w:ascii="Consolas"/>
          <w:b w:val="false"/>
          <w:i w:val="false"/>
          <w:color w:val="000000"/>
          <w:sz w:val="20"/>
        </w:rPr>
        <w:t>, </w:t>
      </w:r>
      <w:r>
        <w:rPr>
          <w:rFonts w:ascii="Consolas"/>
          <w:b w:val="false"/>
          <w:i w:val="false"/>
          <w:color w:val="000000"/>
          <w:sz w:val="20"/>
        </w:rPr>
        <w:t>20</w:t>
      </w:r>
      <w:r>
        <w:rPr>
          <w:rFonts w:ascii="Consolas"/>
          <w:b w:val="false"/>
          <w:i w:val="false"/>
          <w:color w:val="000000"/>
          <w:sz w:val="20"/>
        </w:rPr>
        <w:t xml:space="preserve"> и </w:t>
      </w:r>
      <w:r>
        <w:rPr>
          <w:rFonts w:ascii="Consolas"/>
          <w:b w:val="false"/>
          <w:i w:val="false"/>
          <w:color w:val="000000"/>
          <w:sz w:val="20"/>
        </w:rPr>
        <w:t>21</w:t>
      </w:r>
      <w:r>
        <w:rPr>
          <w:rFonts w:ascii="Consolas"/>
          <w:b w:val="false"/>
          <w:i w:val="false"/>
          <w:color w:val="000000"/>
          <w:sz w:val="20"/>
        </w:rPr>
        <w:t xml:space="preserve"> к Правилам, за исключением лица, имеющего ограничения, связанные с участием в государственных закупках, предусмотренные в </w:t>
      </w:r>
      <w:r>
        <w:rPr>
          <w:rFonts w:ascii="Consolas"/>
          <w:b w:val="false"/>
          <w:i w:val="false"/>
          <w:color w:val="000000"/>
          <w:sz w:val="20"/>
        </w:rPr>
        <w:t>статье 6</w:t>
      </w:r>
      <w:r>
        <w:rPr>
          <w:rFonts w:ascii="Consolas"/>
          <w:b w:val="false"/>
          <w:i w:val="false"/>
          <w:color w:val="000000"/>
          <w:sz w:val="20"/>
        </w:rPr>
        <w:t xml:space="preserve"> Закона, в течение пяти рабочих дней со дня истечения срока на обжалование протокола об итогах государственных закупок способом аукциона.</w:t>
      </w:r>
      <w:r>
        <w:br/>
      </w:r>
      <w:r>
        <w:rPr>
          <w:rFonts w:ascii="Consolas"/>
          <w:b w:val="false"/>
          <w:i w:val="false"/>
          <w:color w:val="000000"/>
          <w:sz w:val="20"/>
        </w:rPr>
        <w:t>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r>
        <w:br/>
      </w:r>
      <w:r>
        <w:rPr>
          <w:rFonts w:ascii="Consolas"/>
          <w:b w:val="false"/>
          <w:i w:val="false"/>
          <w:color w:val="000000"/>
          <w:sz w:val="20"/>
        </w:rPr>
        <w:t>
</w:t>
      </w:r>
      <w:r>
        <w:rPr>
          <w:rFonts w:ascii="Consolas"/>
          <w:b w:val="false"/>
          <w:i w:val="false"/>
          <w:color w:val="000000"/>
          <w:sz w:val="20"/>
        </w:rPr>
        <w:t>
      63. Проект договора в соответствии с пунктом 3 статьи 43 Закона удостоверяется победителем государственных закупок способом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r>
        <w:br/>
      </w:r>
      <w:r>
        <w:rPr>
          <w:rFonts w:ascii="Consolas"/>
          <w:b w:val="false"/>
          <w:i w:val="false"/>
          <w:color w:val="000000"/>
          <w:sz w:val="20"/>
        </w:rPr>
        <w:t>
</w:t>
      </w:r>
      <w:r>
        <w:rPr>
          <w:rFonts w:ascii="Consolas"/>
          <w:b w:val="false"/>
          <w:i w:val="false"/>
          <w:color w:val="ff0000"/>
          <w:sz w:val="20"/>
        </w:rPr>
        <w:t xml:space="preserve">      Сноска. Пункт 63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64. Заказчик в течение одного рабочего дня со дня истечения срока на обжалование протокола об итогах государственных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r>
        <w:br/>
      </w:r>
      <w:r>
        <w:rPr>
          <w:rFonts w:ascii="Consolas"/>
          <w:b w:val="false"/>
          <w:i w:val="false"/>
          <w:color w:val="000000"/>
          <w:sz w:val="20"/>
        </w:rPr>
        <w:t>
</w:t>
      </w:r>
      <w:r>
        <w:rPr>
          <w:rFonts w:ascii="Consolas"/>
          <w:b w:val="false"/>
          <w:i w:val="false"/>
          <w:color w:val="000000"/>
          <w:sz w:val="20"/>
        </w:rPr>
        <w:t>
      65.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r>
        <w:br/>
      </w:r>
      <w:r>
        <w:rPr>
          <w:rFonts w:ascii="Consolas"/>
          <w:b w:val="false"/>
          <w:i w:val="false"/>
          <w:color w:val="000000"/>
          <w:sz w:val="20"/>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r>
        <w:br/>
      </w:r>
      <w:r>
        <w:rPr>
          <w:rFonts w:ascii="Consolas"/>
          <w:b w:val="false"/>
          <w:i w:val="false"/>
          <w:color w:val="000000"/>
          <w:sz w:val="20"/>
        </w:rPr>
        <w:t>
</w:t>
      </w:r>
      <w:r>
        <w:rPr>
          <w:rFonts w:ascii="Consolas"/>
          <w:b w:val="false"/>
          <w:i w:val="false"/>
          <w:color w:val="000000"/>
          <w:sz w:val="20"/>
        </w:rPr>
        <w:t>
      66. Заказчик не позднее одного рабочего со дня истечения срока подтверждения потенциальным поставщиком сведений в соответствии с </w:t>
      </w:r>
      <w:r>
        <w:rPr>
          <w:rFonts w:ascii="Consolas"/>
          <w:b w:val="false"/>
          <w:i w:val="false"/>
          <w:color w:val="000000"/>
          <w:sz w:val="20"/>
        </w:rPr>
        <w:t>пунктом 388</w:t>
      </w:r>
      <w:r>
        <w:rPr>
          <w:rFonts w:ascii="Consolas"/>
          <w:b w:val="false"/>
          <w:i w:val="false"/>
          <w:color w:val="000000"/>
          <w:sz w:val="20"/>
        </w:rPr>
        <w:t xml:space="preserve"> Правил, формирует проект договора, удостоверенный электронной цифровой подписью, и направляет для подписания потенциальному поставщику.</w:t>
      </w:r>
      <w:r>
        <w:br/>
      </w:r>
      <w:r>
        <w:rPr>
          <w:rFonts w:ascii="Consolas"/>
          <w:b w:val="false"/>
          <w:i w:val="false"/>
          <w:color w:val="000000"/>
          <w:sz w:val="20"/>
        </w:rPr>
        <w:t>
</w:t>
      </w:r>
      <w:r>
        <w:rPr>
          <w:rFonts w:ascii="Consolas"/>
          <w:b w:val="false"/>
          <w:i w:val="false"/>
          <w:color w:val="000000"/>
          <w:sz w:val="20"/>
        </w:rPr>
        <w:t>
      67. Поставщик подписывает договор электронной цифровой подписью посредством веб-портала в сроки, установленные Законом и Правилами.</w:t>
      </w:r>
      <w:r>
        <w:br/>
      </w:r>
      <w:r>
        <w:rPr>
          <w:rFonts w:ascii="Consolas"/>
          <w:b w:val="false"/>
          <w:i w:val="false"/>
          <w:color w:val="000000"/>
          <w:sz w:val="20"/>
        </w:rPr>
        <w:t>
</w:t>
      </w:r>
      <w:r>
        <w:rPr>
          <w:rFonts w:ascii="Consolas"/>
          <w:b w:val="false"/>
          <w:i w:val="false"/>
          <w:color w:val="000000"/>
          <w:sz w:val="20"/>
        </w:rPr>
        <w:t>
      68.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r>
        <w:br/>
      </w:r>
      <w:r>
        <w:rPr>
          <w:rFonts w:ascii="Consolas"/>
          <w:b w:val="false"/>
          <w:i w:val="false"/>
          <w:color w:val="000000"/>
          <w:sz w:val="20"/>
        </w:rPr>
        <w:t>
</w:t>
      </w:r>
      <w:r>
        <w:rPr>
          <w:rFonts w:ascii="Consolas"/>
          <w:b w:val="false"/>
          <w:i w:val="false"/>
          <w:color w:val="000000"/>
          <w:sz w:val="20"/>
        </w:rPr>
        <w:t>
      69. Проект договора в соответствии с пунктом 7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r>
        <w:br/>
      </w:r>
      <w:r>
        <w:rPr>
          <w:rFonts w:ascii="Consolas"/>
          <w:b w:val="false"/>
          <w:i w:val="false"/>
          <w:color w:val="000000"/>
          <w:sz w:val="20"/>
        </w:rPr>
        <w:t>
</w:t>
      </w:r>
      <w:r>
        <w:rPr>
          <w:rFonts w:ascii="Consolas"/>
          <w:b w:val="false"/>
          <w:i w:val="false"/>
          <w:color w:val="ff0000"/>
          <w:sz w:val="20"/>
        </w:rPr>
        <w:t xml:space="preserve">      Сноска. Пункт 69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70. Если потенциальный поставщик, занявший второе место, не подписал в установленный срок подписанный заказчиком договор, заказчик осуществляет повторные государственные закупки.</w:t>
      </w:r>
      <w:r>
        <w:br/>
      </w:r>
      <w:r>
        <w:rPr>
          <w:rFonts w:ascii="Consolas"/>
          <w:b w:val="false"/>
          <w:i w:val="false"/>
          <w:color w:val="000000"/>
          <w:sz w:val="20"/>
        </w:rPr>
        <w:t>
</w:t>
      </w:r>
      <w:r>
        <w:rPr>
          <w:rFonts w:ascii="Consolas"/>
          <w:b w:val="false"/>
          <w:i w:val="false"/>
          <w:color w:val="000000"/>
          <w:sz w:val="20"/>
        </w:rPr>
        <w:t>
      71. Договор не может быть заключен в период обжалования решения уполномоченного органа, вынесенного в соответствии со </w:t>
      </w:r>
      <w:r>
        <w:rPr>
          <w:rFonts w:ascii="Consolas"/>
          <w:b w:val="false"/>
          <w:i w:val="false"/>
          <w:color w:val="000000"/>
          <w:sz w:val="20"/>
        </w:rPr>
        <w:t>статьей 47</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sz w:val="20"/>
        </w:rPr>
        <w:t>
      72. Поставщик в течение десяти рабочих дней со дня заключения договора вносит обеспечение исполнения договора, а также сумму в соответствии со </w:t>
      </w:r>
      <w:r>
        <w:rPr>
          <w:rFonts w:ascii="Consolas"/>
          <w:b w:val="false"/>
          <w:i w:val="false"/>
          <w:color w:val="000000"/>
          <w:sz w:val="20"/>
        </w:rPr>
        <w:t>статьей 26</w:t>
      </w:r>
      <w:r>
        <w:rPr>
          <w:rFonts w:ascii="Consolas"/>
          <w:b w:val="false"/>
          <w:i w:val="false"/>
          <w:color w:val="000000"/>
          <w:sz w:val="20"/>
        </w:rPr>
        <w:t xml:space="preserve"> Закона (при наличии).</w:t>
      </w:r>
      <w:r>
        <w:br/>
      </w:r>
      <w:r>
        <w:rPr>
          <w:rFonts w:ascii="Consolas"/>
          <w:b w:val="false"/>
          <w:i w:val="false"/>
          <w:color w:val="000000"/>
          <w:sz w:val="20"/>
        </w:rPr>
        <w:t>
</w:t>
      </w:r>
      <w:r>
        <w:rPr>
          <w:rFonts w:ascii="Consolas"/>
          <w:b w:val="false"/>
          <w:i w:val="false"/>
          <w:color w:val="000000"/>
          <w:sz w:val="20"/>
        </w:rPr>
        <w:t>
      73. Размер обеспечения исполнения договора устанавливается организатором государственных закупок в размере трех процентов от общей суммы договора.</w:t>
      </w:r>
      <w:r>
        <w:br/>
      </w:r>
      <w:r>
        <w:rPr>
          <w:rFonts w:ascii="Consolas"/>
          <w:b w:val="false"/>
          <w:i w:val="false"/>
          <w:color w:val="000000"/>
          <w:sz w:val="20"/>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r>
        <w:br/>
      </w:r>
      <w:r>
        <w:rPr>
          <w:rFonts w:ascii="Consolas"/>
          <w:b w:val="false"/>
          <w:i w:val="false"/>
          <w:color w:val="000000"/>
          <w:sz w:val="20"/>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r>
        <w:br/>
      </w:r>
      <w:r>
        <w:rPr>
          <w:rFonts w:ascii="Consolas"/>
          <w:b w:val="false"/>
          <w:i w:val="false"/>
          <w:color w:val="000000"/>
          <w:sz w:val="20"/>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r>
        <w:br/>
      </w:r>
      <w:r>
        <w:rPr>
          <w:rFonts w:ascii="Consolas"/>
          <w:b w:val="false"/>
          <w:i w:val="false"/>
          <w:color w:val="000000"/>
          <w:sz w:val="20"/>
        </w:rPr>
        <w:t>
</w:t>
      </w:r>
      <w:r>
        <w:rPr>
          <w:rFonts w:ascii="Consolas"/>
          <w:b w:val="false"/>
          <w:i w:val="false"/>
          <w:color w:val="000000"/>
          <w:sz w:val="20"/>
        </w:rPr>
        <w:t>
      74.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r>
        <w:br/>
      </w:r>
      <w:r>
        <w:rPr>
          <w:rFonts w:ascii="Consolas"/>
          <w:b w:val="false"/>
          <w:i w:val="false"/>
          <w:color w:val="000000"/>
          <w:sz w:val="20"/>
        </w:rPr>
        <w:t>
</w:t>
      </w:r>
      <w:r>
        <w:rPr>
          <w:rFonts w:ascii="Consolas"/>
          <w:b w:val="false"/>
          <w:i w:val="false"/>
          <w:color w:val="000000"/>
          <w:sz w:val="20"/>
        </w:rPr>
        <w:t>
      75. Поставщик вправе выбрать один из следующих видов обеспечения исполнения договора:</w:t>
      </w:r>
      <w:r>
        <w:br/>
      </w:r>
      <w:r>
        <w:rPr>
          <w:rFonts w:ascii="Consolas"/>
          <w:b w:val="false"/>
          <w:i w:val="false"/>
          <w:color w:val="000000"/>
          <w:sz w:val="20"/>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Consolas"/>
          <w:b w:val="false"/>
          <w:i w:val="false"/>
          <w:color w:val="000000"/>
          <w:sz w:val="20"/>
        </w:rPr>
        <w:t>
      2) банковскую гарантию на бумажном носителе либо в форме электронного документа согласно </w:t>
      </w:r>
      <w:r>
        <w:rPr>
          <w:rFonts w:ascii="Consolas"/>
          <w:b w:val="false"/>
          <w:i w:val="false"/>
          <w:color w:val="000000"/>
          <w:sz w:val="20"/>
        </w:rPr>
        <w:t>приложению 22</w:t>
      </w:r>
      <w:r>
        <w:rPr>
          <w:rFonts w:ascii="Consolas"/>
          <w:b w:val="false"/>
          <w:i w:val="false"/>
          <w:color w:val="000000"/>
          <w:sz w:val="20"/>
        </w:rPr>
        <w:t xml:space="preserve"> к Правилам.</w:t>
      </w:r>
      <w:r>
        <w:br/>
      </w:r>
      <w:r>
        <w:rPr>
          <w:rFonts w:ascii="Consolas"/>
          <w:b w:val="false"/>
          <w:i w:val="false"/>
          <w:color w:val="000000"/>
          <w:sz w:val="20"/>
        </w:rPr>
        <w:t>
      Заказчик возвращает внесенное обеспечение исполнения договора поставщику в сроки, указанные в договоре, или в течение пяти рабочих дней со дня полного и надлежащего исполнения поставщиком своих обязательств по договору.</w:t>
      </w:r>
      <w:r>
        <w:br/>
      </w:r>
      <w:r>
        <w:rPr>
          <w:rFonts w:ascii="Consolas"/>
          <w:b w:val="false"/>
          <w:i w:val="false"/>
          <w:color w:val="000000"/>
          <w:sz w:val="20"/>
        </w:rPr>
        <w:t>
</w:t>
      </w:r>
      <w:r>
        <w:rPr>
          <w:rFonts w:ascii="Consolas"/>
          <w:b w:val="false"/>
          <w:i w:val="false"/>
          <w:color w:val="000000"/>
          <w:sz w:val="20"/>
        </w:rPr>
        <w:t>
      76.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Consolas"/>
          <w:b w:val="false"/>
          <w:i w:val="false"/>
          <w:color w:val="000000"/>
          <w:sz w:val="20"/>
        </w:rPr>
        <w:t>
</w:t>
      </w:r>
      <w:r>
        <w:rPr>
          <w:rFonts w:ascii="Consolas"/>
          <w:b w:val="false"/>
          <w:i w:val="false"/>
          <w:color w:val="000000"/>
          <w:sz w:val="20"/>
        </w:rPr>
        <w:t>
      77. Обеспечение исполнения договора, а также сумма обеспечения в случае принятия антидемпинговых мер (при наличии), не возвращается организатором государственных закупок поставщику в случае расторжения договора в связи с неисполнением либо ненадлежащим исполнением поставщиком договорных обязательств.</w:t>
      </w:r>
      <w:r>
        <w:br/>
      </w:r>
      <w:r>
        <w:rPr>
          <w:rFonts w:ascii="Consolas"/>
          <w:b w:val="false"/>
          <w:i w:val="false"/>
          <w:color w:val="000000"/>
          <w:sz w:val="20"/>
        </w:rPr>
        <w:t>
</w:t>
      </w:r>
      <w:r>
        <w:rPr>
          <w:rFonts w:ascii="Consolas"/>
          <w:b w:val="false"/>
          <w:i w:val="false"/>
          <w:color w:val="000000"/>
          <w:sz w:val="20"/>
        </w:rPr>
        <w:t>
      78. Минимальный срок поставки товаров, по договору в соответствии с пунктом 22 статьи 43 Закона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r>
        <w:br/>
      </w:r>
      <w:r>
        <w:rPr>
          <w:rFonts w:ascii="Consolas"/>
          <w:b w:val="false"/>
          <w:i w:val="false"/>
          <w:color w:val="000000"/>
          <w:sz w:val="20"/>
        </w:rPr>
        <w:t>
</w:t>
      </w:r>
      <w:r>
        <w:rPr>
          <w:rFonts w:ascii="Consolas"/>
          <w:b w:val="false"/>
          <w:i w:val="false"/>
          <w:color w:val="ff0000"/>
          <w:sz w:val="20"/>
        </w:rPr>
        <w:t xml:space="preserve">      Сноска. Пункт 78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79. В случае если потенциальный поставщик, признанный победителем либо занявший второе место, в сроки, установленные Законом, не представил заказчику подписанный договор или, заключив договор, не внес обеспечение исполнения договора и (или) сумму в соответствии со </w:t>
      </w:r>
      <w:r>
        <w:rPr>
          <w:rFonts w:ascii="Consolas"/>
          <w:b w:val="false"/>
          <w:i w:val="false"/>
          <w:color w:val="000000"/>
          <w:sz w:val="20"/>
        </w:rPr>
        <w:t>статьей 26</w:t>
      </w:r>
      <w:r>
        <w:rPr>
          <w:rFonts w:ascii="Consolas"/>
          <w:b w:val="false"/>
          <w:i w:val="false"/>
          <w:color w:val="000000"/>
          <w:sz w:val="20"/>
        </w:rPr>
        <w:t xml:space="preserve"> Закона, то такой потенциальный поставщик признается уклонившимся от заключения договора.</w:t>
      </w:r>
      <w:r>
        <w:br/>
      </w:r>
      <w:r>
        <w:rPr>
          <w:rFonts w:ascii="Consolas"/>
          <w:b w:val="false"/>
          <w:i w:val="false"/>
          <w:color w:val="000000"/>
          <w:sz w:val="20"/>
        </w:rPr>
        <w:t>
</w:t>
      </w:r>
      <w:r>
        <w:rPr>
          <w:rFonts w:ascii="Consolas"/>
          <w:b w:val="false"/>
          <w:i w:val="false"/>
          <w:color w:val="000000"/>
          <w:sz w:val="20"/>
        </w:rPr>
        <w:t>
      80. В случае признания потенциального поставщика, определенного победителем государственных закупок (потенциальным поставщиком, занявшим второе место), уклонившимся от заключения договора организатор государственных закупок удерживает внесенное им обеспечение заявки на участие в аукционе.</w:t>
      </w:r>
    </w:p>
    <w:bookmarkEnd w:id="243"/>
    <w:bookmarkStart w:name="z722" w:id="244"/>
    <w:p>
      <w:pPr>
        <w:spacing w:after="0"/>
        <w:ind w:left="0"/>
        <w:jc w:val="left"/>
      </w:pPr>
      <w:r>
        <w:rPr>
          <w:rFonts w:ascii="Consolas"/>
          <w:b/>
          <w:i w:val="false"/>
          <w:color w:val="000000"/>
        </w:rPr>
        <w:t xml:space="preserve"> 
12. Требование к потенциальным поставщикам в части наличия</w:t>
      </w:r>
      <w:r>
        <w:br/>
      </w:r>
      <w:r>
        <w:rPr>
          <w:rFonts w:ascii="Consolas"/>
          <w:b/>
          <w:i w:val="false"/>
          <w:color w:val="000000"/>
        </w:rPr>
        <w:t>
опыта работы</w:t>
      </w:r>
    </w:p>
    <w:bookmarkEnd w:id="244"/>
    <w:bookmarkStart w:name="z723" w:id="245"/>
    <w:p>
      <w:pPr>
        <w:spacing w:after="0"/>
        <w:ind w:left="0"/>
        <w:jc w:val="left"/>
      </w:pPr>
      <w:r>
        <w:rPr>
          <w:rFonts w:ascii="Consolas"/>
          <w:b w:val="false"/>
          <w:i w:val="false"/>
          <w:color w:val="000000"/>
          <w:sz w:val="20"/>
        </w:rPr>
        <w:t>
      81. В соответствии с подпунктом &lt;номер подпункта&gt; пункта 442 Правил опыт работы потенциального поставщика на рынке закупаемых товаров, в том числе по схожим видам товаров, в соответствии с пунктом 1 статьи 9 Закона составляет не менее &lt;указать период&gt; лет.</w:t>
      </w:r>
      <w:r>
        <w:br/>
      </w:r>
      <w:r>
        <w:rPr>
          <w:rFonts w:ascii="Consolas"/>
          <w:b w:val="false"/>
          <w:i w:val="false"/>
          <w:color w:val="000000"/>
          <w:sz w:val="20"/>
        </w:rPr>
        <w:t>
</w:t>
      </w:r>
      <w:r>
        <w:rPr>
          <w:rFonts w:ascii="Consolas"/>
          <w:b w:val="false"/>
          <w:i w:val="false"/>
          <w:color w:val="ff0000"/>
          <w:sz w:val="20"/>
        </w:rPr>
        <w:t xml:space="preserve">      Сноска. Пункт 81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p>
    <w:bookmarkEnd w:id="245"/>
    <w:p>
      <w:pPr>
        <w:spacing w:after="0"/>
        <w:ind w:left="0"/>
        <w:jc w:val="left"/>
      </w:pPr>
      <w:r>
        <w:rPr>
          <w:rFonts w:ascii="Consolas"/>
          <w:b w:val="false"/>
          <w:i w:val="false"/>
          <w:color w:val="ff0000"/>
          <w:sz w:val="20"/>
        </w:rPr>
        <w:t>      </w:t>
      </w:r>
      <w:r>
        <w:rPr>
          <w:rFonts w:ascii="Consolas"/>
          <w:b w:val="false"/>
          <w:i w:val="false"/>
          <w:color w:val="000000"/>
          <w:sz w:val="20"/>
        </w:rPr>
        <w:t>Примечание</w:t>
      </w:r>
      <w:r>
        <w:br/>
      </w:r>
      <w:r>
        <w:rPr>
          <w:rFonts w:ascii="Consolas"/>
          <w:b w:val="false"/>
          <w:i w:val="false"/>
          <w:color w:val="000000"/>
          <w:sz w:val="20"/>
        </w:rPr>
        <w:t>
      * положения аукционной документации, касающиеся обеспечения заявки на участие в аукционе, не отображаются при осуществлении государственных закупок среди общественных объединений инвалидов Республики Казахстан и организаций, созданных общественными объединениями инвалидов Республики Казахстан в соответствии со статьей 51 Закона.</w:t>
      </w:r>
      <w:r>
        <w:br/>
      </w:r>
      <w:r>
        <w:rPr>
          <w:rFonts w:ascii="Consolas"/>
          <w:b w:val="false"/>
          <w:i w:val="false"/>
          <w:color w:val="000000"/>
          <w:sz w:val="20"/>
        </w:rPr>
        <w:t>
</w:t>
      </w:r>
      <w:r>
        <w:rPr>
          <w:rFonts w:ascii="Consolas"/>
          <w:b w:val="false"/>
          <w:i w:val="false"/>
          <w:color w:val="ff0000"/>
          <w:sz w:val="20"/>
        </w:rPr>
        <w:t xml:space="preserve">      Сноска. Приложение 9 дополнено примечанием в соответствии с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p>
    <w:p>
      <w:pPr>
        <w:spacing w:after="0"/>
        <w:ind w:left="0"/>
        <w:jc w:val="left"/>
      </w:pPr>
      <w:r>
        <w:rPr>
          <w:rFonts w:ascii="Consolas"/>
          <w:b w:val="false"/>
          <w:i w:val="false"/>
          <w:color w:val="ff0000"/>
          <w:sz w:val="20"/>
        </w:rPr>
        <w:t>      </w:t>
      </w: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w:t>
      </w:r>
      <w:r>
        <w:rPr>
          <w:rFonts w:ascii="Consolas"/>
          <w:b w:val="false"/>
          <w:i w:val="false"/>
          <w:color w:val="ff0000"/>
          <w:sz w:val="20"/>
        </w:rPr>
        <w:t>Сноска. Приложение 9 дополнено расшифровкой аббревиатур в соответствии с приказом Министра финансов РК от 03.10.2016</w:t>
      </w:r>
      <w:r>
        <w:rPr>
          <w:rFonts w:ascii="Consolas"/>
          <w:b w:val="false"/>
          <w:i w:val="false"/>
          <w:color w:val="000000"/>
          <w:sz w:val="20"/>
        </w:rPr>
        <w:t> </w:t>
      </w:r>
      <w:r>
        <w:rPr>
          <w:rFonts w:ascii="Consolas"/>
          <w:b w:val="false"/>
          <w:i w:val="false"/>
          <w:color w:val="000000"/>
          <w:sz w:val="20"/>
        </w:rPr>
        <w:t>№ 521</w:t>
      </w:r>
      <w:r>
        <w:rPr>
          <w:rFonts w:ascii="Consolas"/>
          <w:b w:val="false"/>
          <w:i w:val="false"/>
          <w:color w:val="ff0000"/>
          <w:sz w:val="20"/>
        </w:rPr>
        <w:t xml:space="preserve"> (вводится в действие с 01.01.2017).</w:t>
      </w:r>
    </w:p>
    <w:bookmarkStart w:name="z724" w:id="246"/>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к аукционной документации</w:t>
      </w:r>
    </w:p>
    <w:bookmarkEnd w:id="246"/>
    <w:bookmarkStart w:name="z725" w:id="247"/>
    <w:p>
      <w:pPr>
        <w:spacing w:after="0"/>
        <w:ind w:left="0"/>
        <w:jc w:val="left"/>
      </w:pPr>
      <w:r>
        <w:rPr>
          <w:rFonts w:ascii="Consolas"/>
          <w:b w:val="false"/>
          <w:i w:val="false"/>
          <w:color w:val="000000"/>
          <w:sz w:val="20"/>
        </w:rPr>
        <w:t>
</w:t>
      </w:r>
      <w:r>
        <w:rPr>
          <w:rFonts w:ascii="Consolas"/>
          <w:b/>
          <w:i w:val="false"/>
          <w:color w:val="000000"/>
          <w:sz w:val="20"/>
        </w:rPr>
        <w:t>                    Предмет аукциона (лот)</w:t>
      </w:r>
    </w:p>
    <w:bookmarkEnd w:id="247"/>
    <w:p>
      <w:pPr>
        <w:spacing w:after="0"/>
        <w:ind w:left="0"/>
        <w:jc w:val="left"/>
      </w:pPr>
      <w:r>
        <w:rPr>
          <w:rFonts w:ascii="Consolas"/>
          <w:b w:val="false"/>
          <w:i w:val="false"/>
          <w:color w:val="000000"/>
          <w:sz w:val="20"/>
        </w:rPr>
        <w:t xml:space="preserve">№ аукциона _____________________________ </w:t>
      </w:r>
      <w:r>
        <w:br/>
      </w:r>
      <w:r>
        <w:rPr>
          <w:rFonts w:ascii="Consolas"/>
          <w:b w:val="false"/>
          <w:i w:val="false"/>
          <w:color w:val="000000"/>
          <w:sz w:val="20"/>
        </w:rPr>
        <w:t>
Наименование аукциона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48"/>
        <w:gridCol w:w="1443"/>
        <w:gridCol w:w="1375"/>
        <w:gridCol w:w="1171"/>
        <w:gridCol w:w="2191"/>
        <w:gridCol w:w="1375"/>
        <w:gridCol w:w="1602"/>
        <w:gridCol w:w="1443"/>
        <w:gridCol w:w="1535"/>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заказчика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товара*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Единица измерения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объем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Условия поставки (в соответствии с ИНКОТЕРМС 2010)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Срок поставки товаров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Место поставки товаров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Размер авансового платежа,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Сумма, выделенная по лоту, тенге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r>
    </w:tbl>
    <w:p>
      <w:pPr>
        <w:spacing w:after="0"/>
        <w:ind w:left="0"/>
        <w:jc w:val="left"/>
      </w:pPr>
      <w:r>
        <w:rPr>
          <w:rFonts w:ascii="Consolas"/>
          <w:b w:val="false"/>
          <w:i w:val="false"/>
          <w:color w:val="000000"/>
          <w:sz w:val="20"/>
        </w:rPr>
        <w:t>* Полное описание и характеристика товаров указываются в технической спецификации.</w:t>
      </w:r>
    </w:p>
    <w:bookmarkStart w:name="z726" w:id="248"/>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к аукционной документации</w:t>
      </w:r>
    </w:p>
    <w:bookmarkEnd w:id="248"/>
    <w:bookmarkStart w:name="z727" w:id="249"/>
    <w:p>
      <w:pPr>
        <w:spacing w:after="0"/>
        <w:ind w:left="0"/>
        <w:jc w:val="left"/>
      </w:pPr>
      <w:r>
        <w:rPr>
          <w:rFonts w:ascii="Consolas"/>
          <w:b w:val="false"/>
          <w:i w:val="false"/>
          <w:color w:val="000000"/>
          <w:sz w:val="20"/>
        </w:rPr>
        <w:t>
</w:t>
      </w:r>
      <w:r>
        <w:rPr>
          <w:rFonts w:ascii="Consolas"/>
          <w:b/>
          <w:i w:val="false"/>
          <w:color w:val="000000"/>
          <w:sz w:val="20"/>
        </w:rPr>
        <w:t>    Техническая спецификация закупаемых товаров к аукционной</w:t>
      </w:r>
      <w:r>
        <w:br/>
      </w:r>
      <w:r>
        <w:rPr>
          <w:rFonts w:ascii="Consolas"/>
          <w:b w:val="false"/>
          <w:i w:val="false"/>
          <w:color w:val="000000"/>
          <w:sz w:val="20"/>
        </w:rPr>
        <w:t>
                            </w:t>
      </w:r>
      <w:r>
        <w:rPr>
          <w:rFonts w:ascii="Consolas"/>
          <w:b/>
          <w:i w:val="false"/>
          <w:color w:val="000000"/>
          <w:sz w:val="20"/>
        </w:rPr>
        <w:t>документации</w:t>
      </w:r>
    </w:p>
    <w:bookmarkEnd w:id="249"/>
    <w:p>
      <w:pPr>
        <w:spacing w:after="0"/>
        <w:ind w:left="0"/>
        <w:jc w:val="left"/>
      </w:pPr>
      <w:r>
        <w:rPr>
          <w:rFonts w:ascii="Consolas"/>
          <w:b w:val="false"/>
          <w:i w:val="false"/>
          <w:color w:val="000000"/>
          <w:sz w:val="20"/>
        </w:rPr>
        <w:t>№ аукциона __________________________________________________________</w:t>
      </w:r>
      <w:r>
        <w:br/>
      </w:r>
      <w:r>
        <w:rPr>
          <w:rFonts w:ascii="Consolas"/>
          <w:b w:val="false"/>
          <w:i w:val="false"/>
          <w:color w:val="000000"/>
          <w:sz w:val="20"/>
        </w:rPr>
        <w:t>
Наименование аукциона _______________________________________________</w:t>
      </w:r>
      <w:r>
        <w:br/>
      </w:r>
      <w:r>
        <w:rPr>
          <w:rFonts w:ascii="Consolas"/>
          <w:b w:val="false"/>
          <w:i w:val="false"/>
          <w:color w:val="000000"/>
          <w:sz w:val="20"/>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включая необходимые спецификации, планы, чертежи, эскизы, с указанием национальных или неправительственных стандартов Республики Казахстан, при его наличии.</w:t>
      </w:r>
      <w:r>
        <w:br/>
      </w:r>
      <w:r>
        <w:rPr>
          <w:rFonts w:ascii="Consolas"/>
          <w:b w:val="false"/>
          <w:i w:val="false"/>
          <w:color w:val="000000"/>
          <w:sz w:val="20"/>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r>
        <w:br/>
      </w:r>
      <w:r>
        <w:rPr>
          <w:rFonts w:ascii="Consolas"/>
          <w:b w:val="false"/>
          <w:i w:val="false"/>
          <w:color w:val="000000"/>
          <w:sz w:val="20"/>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 д.) заказчику, и где они должны проводиться, год выпуска товара, срок гарантии.</w:t>
      </w:r>
    </w:p>
    <w:bookmarkStart w:name="z728" w:id="250"/>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к аукционной документации</w:t>
      </w:r>
    </w:p>
    <w:bookmarkEnd w:id="250"/>
    <w:bookmarkStart w:name="z729" w:id="251"/>
    <w:p>
      <w:pPr>
        <w:spacing w:after="0"/>
        <w:ind w:left="0"/>
        <w:jc w:val="left"/>
      </w:pPr>
      <w:r>
        <w:rPr>
          <w:rFonts w:ascii="Consolas"/>
          <w:b w:val="false"/>
          <w:i w:val="false"/>
          <w:color w:val="000000"/>
          <w:sz w:val="20"/>
        </w:rPr>
        <w:t>
</w:t>
      </w:r>
      <w:r>
        <w:rPr>
          <w:rFonts w:ascii="Consolas"/>
          <w:b/>
          <w:i w:val="false"/>
          <w:color w:val="000000"/>
          <w:sz w:val="20"/>
        </w:rPr>
        <w:t>          Техническая спецификация закупаемых товаров</w:t>
      </w:r>
      <w:r>
        <w:br/>
      </w:r>
      <w:r>
        <w:rPr>
          <w:rFonts w:ascii="Consolas"/>
          <w:b w:val="false"/>
          <w:i w:val="false"/>
          <w:color w:val="000000"/>
          <w:sz w:val="20"/>
        </w:rPr>
        <w:t>
            (представляется потенциальным поставщиком)</w:t>
      </w:r>
    </w:p>
    <w:bookmarkEnd w:id="251"/>
    <w:p>
      <w:pPr>
        <w:spacing w:after="0"/>
        <w:ind w:left="0"/>
        <w:jc w:val="left"/>
      </w:pPr>
      <w:r>
        <w:rPr>
          <w:rFonts w:ascii="Consolas"/>
          <w:b w:val="false"/>
          <w:i w:val="false"/>
          <w:color w:val="000000"/>
          <w:sz w:val="20"/>
        </w:rPr>
        <w:t xml:space="preserve">№ аукциона _________________________________________________________ </w:t>
      </w:r>
      <w:r>
        <w:br/>
      </w:r>
      <w:r>
        <w:rPr>
          <w:rFonts w:ascii="Consolas"/>
          <w:b w:val="false"/>
          <w:i w:val="false"/>
          <w:color w:val="000000"/>
          <w:sz w:val="20"/>
        </w:rPr>
        <w:t xml:space="preserve">
Наименование аукциона 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0"/>
        <w:gridCol w:w="9190"/>
      </w:tblGrid>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лота</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Наименование лота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товара (с указанием марки, модели, типа и\или товарного знака либо знака обслуживания и т.д.)</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Страна происхождения</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Завод-изготовитель</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Год выпуска</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Гарантийный срок (при наличии) (в месяцах)</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Описание функциональных, технических, качественных и эксплуатационных характеристик</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Иные сведения, подтверждающие соответствие товара требованиям аукционной документации (технической спецификации).</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730" w:id="252"/>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к аукционной документации</w:t>
      </w:r>
    </w:p>
    <w:bookmarkEnd w:id="252"/>
    <w:bookmarkStart w:name="z731" w:id="253"/>
    <w:p>
      <w:pPr>
        <w:spacing w:after="0"/>
        <w:ind w:left="0"/>
        <w:jc w:val="left"/>
      </w:pPr>
      <w:r>
        <w:rPr>
          <w:rFonts w:ascii="Consolas"/>
          <w:b w:val="false"/>
          <w:i w:val="false"/>
          <w:color w:val="000000"/>
          <w:sz w:val="20"/>
        </w:rPr>
        <w:t>
</w:t>
      </w:r>
      <w:r>
        <w:rPr>
          <w:rFonts w:ascii="Consolas"/>
          <w:b/>
          <w:i w:val="false"/>
          <w:color w:val="000000"/>
          <w:sz w:val="20"/>
        </w:rPr>
        <w:t>                  Соглашение об участии в аукционе</w:t>
      </w:r>
    </w:p>
    <w:bookmarkEnd w:id="253"/>
    <w:p>
      <w:pPr>
        <w:spacing w:after="0"/>
        <w:ind w:left="0"/>
        <w:jc w:val="left"/>
      </w:pPr>
      <w:r>
        <w:rPr>
          <w:rFonts w:ascii="Consolas"/>
          <w:b w:val="false"/>
          <w:i w:val="false"/>
          <w:color w:val="000000"/>
          <w:sz w:val="20"/>
        </w:rPr>
        <w:t>      Настоящим выражаем желание принять участие в данных государственных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Настоящим подтверждаем отсутствие нарушений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w:t>
      </w:r>
      <w:r>
        <w:rPr>
          <w:rFonts w:ascii="Consolas"/>
          <w:b w:val="false"/>
          <w:i w:val="false"/>
          <w:color w:val="000000"/>
          <w:sz w:val="20"/>
        </w:rPr>
        <w:t>пункте 19</w:t>
      </w:r>
      <w:r>
        <w:rPr>
          <w:rFonts w:ascii="Consolas"/>
          <w:b w:val="false"/>
          <w:i w:val="false"/>
          <w:color w:val="000000"/>
          <w:sz w:val="20"/>
        </w:rPr>
        <w:t xml:space="preserve"> статьи 43 Закона.</w:t>
      </w:r>
      <w:r>
        <w:br/>
      </w:r>
      <w:r>
        <w:rPr>
          <w:rFonts w:ascii="Consolas"/>
          <w:b w:val="false"/>
          <w:i w:val="false"/>
          <w:color w:val="000000"/>
          <w:sz w:val="20"/>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 же иных ограничений, предусмотренных действующим законодательством Республики Казахстан.</w:t>
      </w:r>
      <w:r>
        <w:br/>
      </w:r>
      <w:r>
        <w:rPr>
          <w:rFonts w:ascii="Consolas"/>
          <w:b w:val="false"/>
          <w:i w:val="false"/>
          <w:color w:val="000000"/>
          <w:sz w:val="20"/>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r>
        <w:br/>
      </w:r>
      <w:r>
        <w:rPr>
          <w:rFonts w:ascii="Consolas"/>
          <w:b w:val="false"/>
          <w:i w:val="false"/>
          <w:color w:val="000000"/>
          <w:sz w:val="20"/>
        </w:rPr>
        <w:t>
      Наша заявка на участие в аукционе будет действовать в течение срока, требуемого аукционной документацией.</w:t>
      </w:r>
      <w:r>
        <w:br/>
      </w:r>
      <w:r>
        <w:rPr>
          <w:rFonts w:ascii="Consolas"/>
          <w:b w:val="false"/>
          <w:i w:val="false"/>
          <w:color w:val="000000"/>
          <w:sz w:val="20"/>
        </w:rPr>
        <w:t>
      В случае признания нашей заявки на участие в аукционе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аукционной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r>
        <w:br/>
      </w:r>
      <w:r>
        <w:rPr>
          <w:rFonts w:ascii="Consolas"/>
          <w:b w:val="false"/>
          <w:i w:val="false"/>
          <w:color w:val="000000"/>
          <w:sz w:val="20"/>
        </w:rPr>
        <w:t>
      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bookmarkStart w:name="z732" w:id="254"/>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к аукционной документации</w:t>
      </w:r>
    </w:p>
    <w:bookmarkEnd w:id="254"/>
    <w:bookmarkStart w:name="z733" w:id="255"/>
    <w:p>
      <w:pPr>
        <w:spacing w:after="0"/>
        <w:ind w:left="0"/>
        <w:jc w:val="left"/>
      </w:pPr>
      <w:r>
        <w:rPr>
          <w:rFonts w:ascii="Consolas"/>
          <w:b w:val="false"/>
          <w:i w:val="false"/>
          <w:color w:val="000000"/>
          <w:sz w:val="20"/>
        </w:rPr>
        <w:t>
</w:t>
      </w:r>
      <w:r>
        <w:rPr>
          <w:rFonts w:ascii="Consolas"/>
          <w:b/>
          <w:i w:val="false"/>
          <w:color w:val="000000"/>
          <w:sz w:val="20"/>
        </w:rPr>
        <w:t>                    Сведения о квалификации</w:t>
      </w:r>
    </w:p>
    <w:bookmarkEnd w:id="255"/>
    <w:p>
      <w:pPr>
        <w:spacing w:after="0"/>
        <w:ind w:left="0"/>
        <w:jc w:val="left"/>
      </w:pPr>
      <w:r>
        <w:rPr>
          <w:rFonts w:ascii="Consolas"/>
          <w:b w:val="false"/>
          <w:i w:val="false"/>
          <w:color w:val="ff0000"/>
          <w:sz w:val="20"/>
        </w:rPr>
        <w:t xml:space="preserve">      Сноска. Приложение 5 с изменением, внесенным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xml:space="preserve">№ аукциона _________________________________________________________ </w:t>
      </w:r>
      <w:r>
        <w:br/>
      </w:r>
      <w:r>
        <w:rPr>
          <w:rFonts w:ascii="Consolas"/>
          <w:b w:val="false"/>
          <w:i w:val="false"/>
          <w:color w:val="000000"/>
          <w:sz w:val="20"/>
        </w:rPr>
        <w:t>
Наименование аукциона ______________________________________________</w:t>
      </w:r>
    </w:p>
    <w:p>
      <w:pPr>
        <w:spacing w:after="0"/>
        <w:ind w:left="0"/>
        <w:jc w:val="left"/>
      </w:pPr>
      <w:r>
        <w:rPr>
          <w:rFonts w:ascii="Consolas"/>
          <w:b w:val="false"/>
          <w:i w:val="false"/>
          <w:color w:val="000000"/>
          <w:sz w:val="20"/>
        </w:rPr>
        <w:t xml:space="preserve">1. Общие сведения о потенциальном поставщике: </w:t>
      </w:r>
      <w:r>
        <w:br/>
      </w:r>
      <w:r>
        <w:rPr>
          <w:rFonts w:ascii="Consolas"/>
          <w:b w:val="false"/>
          <w:i w:val="false"/>
          <w:color w:val="000000"/>
          <w:sz w:val="20"/>
        </w:rPr>
        <w:t xml:space="preserve">
Наименование _______________________________________________________ </w:t>
      </w:r>
      <w:r>
        <w:br/>
      </w:r>
      <w:r>
        <w:rPr>
          <w:rFonts w:ascii="Consolas"/>
          <w:b w:val="false"/>
          <w:i w:val="false"/>
          <w:color w:val="000000"/>
          <w:sz w:val="20"/>
        </w:rPr>
        <w:t xml:space="preserve">
БИН/ИИН/ИНН/УНП ____________________________________________________ </w:t>
      </w:r>
      <w:r>
        <w:br/>
      </w:r>
      <w:r>
        <w:rPr>
          <w:rFonts w:ascii="Consolas"/>
          <w:b w:val="false"/>
          <w:i w:val="false"/>
          <w:color w:val="000000"/>
          <w:sz w:val="20"/>
        </w:rPr>
        <w:t>
2. Объем товаров, поставленных (произведенных) потенциальным поставщиком в течение последних десяти лет, аналогичных (схожих) закупаемым на аукционе,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1869"/>
        <w:gridCol w:w="2080"/>
        <w:gridCol w:w="1658"/>
        <w:gridCol w:w="1658"/>
        <w:gridCol w:w="2104"/>
        <w:gridCol w:w="2316"/>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товара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заказчика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Номер телефона заказчика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Место поставки товара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поставки товара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дата и номер подтверждающего документа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Стоимость договора, тенге (может не указываться)</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8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55600"/>
                          </a:xfrm>
                          <a:prstGeom prst="rect">
                            <a:avLst/>
                          </a:prstGeom>
                        </pic:spPr>
                      </pic:pic>
                    </a:graphicData>
                  </a:graphic>
                </wp:inline>
              </w:drawing>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Достоверность всех сведений о квалификации подтверждаю</w:t>
            </w:r>
          </w:p>
        </w:tc>
      </w:tr>
    </w:tbl>
    <w:p>
      <w:pPr>
        <w:spacing w:after="0"/>
        <w:ind w:left="0"/>
        <w:jc w:val="left"/>
      </w:pPr>
      <w:r>
        <w:rPr>
          <w:rFonts w:ascii="Consolas"/>
          <w:b w:val="false"/>
          <w:i w:val="false"/>
          <w:color w:val="000000"/>
          <w:sz w:val="20"/>
        </w:rPr>
        <w:t>* в случае если наличие опыта поставки товара не является в данном аукционе квалификационным требованием, отсутствие электронных копий подтверждающих документов влияет на соответствующую условную скидку</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p>
    <w:bookmarkStart w:name="z734" w:id="256"/>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к аукционной документации</w:t>
      </w:r>
    </w:p>
    <w:bookmarkEnd w:id="256"/>
    <w:bookmarkStart w:name="z735" w:id="257"/>
    <w:p>
      <w:pPr>
        <w:spacing w:after="0"/>
        <w:ind w:left="0"/>
        <w:jc w:val="left"/>
      </w:pPr>
      <w:r>
        <w:rPr>
          <w:rFonts w:ascii="Consolas"/>
          <w:b w:val="false"/>
          <w:i w:val="false"/>
          <w:color w:val="000000"/>
          <w:sz w:val="20"/>
        </w:rPr>
        <w:t>
</w:t>
      </w:r>
      <w:r>
        <w:rPr>
          <w:rFonts w:ascii="Consolas"/>
          <w:b/>
          <w:i w:val="false"/>
          <w:color w:val="000000"/>
          <w:sz w:val="20"/>
        </w:rPr>
        <w:t>                      Банковская гарантия</w:t>
      </w:r>
    </w:p>
    <w:bookmarkEnd w:id="257"/>
    <w:p>
      <w:pPr>
        <w:spacing w:after="0"/>
        <w:ind w:left="0"/>
        <w:jc w:val="left"/>
      </w:pPr>
      <w:r>
        <w:rPr>
          <w:rFonts w:ascii="Consolas"/>
          <w:b w:val="false"/>
          <w:i w:val="false"/>
          <w:color w:val="000000"/>
          <w:sz w:val="20"/>
        </w:rPr>
        <w:t>Наименование банка __________________________________________________</w:t>
      </w:r>
      <w:r>
        <w:br/>
      </w:r>
      <w:r>
        <w:rPr>
          <w:rFonts w:ascii="Consolas"/>
          <w:b w:val="false"/>
          <w:i w:val="false"/>
          <w:color w:val="000000"/>
          <w:sz w:val="20"/>
        </w:rPr>
        <w:t>
Реквизиты банка _____________________________________________________</w:t>
      </w:r>
      <w:r>
        <w:br/>
      </w:r>
      <w:r>
        <w:rPr>
          <w:rFonts w:ascii="Consolas"/>
          <w:b w:val="false"/>
          <w:i w:val="false"/>
          <w:color w:val="000000"/>
          <w:sz w:val="20"/>
        </w:rPr>
        <w:t>
Кому: _______________________________________________________________</w:t>
      </w:r>
      <w:r>
        <w:br/>
      </w:r>
      <w:r>
        <w:rPr>
          <w:rFonts w:ascii="Consolas"/>
          <w:b w:val="false"/>
          <w:i w:val="false"/>
          <w:color w:val="000000"/>
          <w:sz w:val="20"/>
        </w:rPr>
        <w:t>
Наименование организатора государственных закупок ___________________</w:t>
      </w:r>
      <w:r>
        <w:br/>
      </w:r>
      <w:r>
        <w:rPr>
          <w:rFonts w:ascii="Consolas"/>
          <w:b w:val="false"/>
          <w:i w:val="false"/>
          <w:color w:val="000000"/>
          <w:sz w:val="20"/>
        </w:rPr>
        <w:t>
Реквизиты организатора государственных закупок ______________________</w:t>
      </w:r>
      <w:r>
        <w:br/>
      </w:r>
      <w:r>
        <w:rPr>
          <w:rFonts w:ascii="Consolas"/>
          <w:b w:val="false"/>
          <w:i w:val="false"/>
          <w:color w:val="000000"/>
          <w:sz w:val="20"/>
        </w:rPr>
        <w:t>
Гарантийное обязательство № _________________________________________</w:t>
      </w:r>
      <w:r>
        <w:br/>
      </w:r>
      <w:r>
        <w:rPr>
          <w:rFonts w:ascii="Consolas"/>
          <w:b w:val="false"/>
          <w:i w:val="false"/>
          <w:color w:val="000000"/>
          <w:sz w:val="20"/>
        </w:rPr>
        <w:t>
___________________________ «___» __________ ___ г. (местонахождение)</w:t>
      </w:r>
      <w:r>
        <w:br/>
      </w:r>
      <w:r>
        <w:rPr>
          <w:rFonts w:ascii="Consolas"/>
          <w:b w:val="false"/>
          <w:i w:val="false"/>
          <w:color w:val="000000"/>
          <w:sz w:val="20"/>
        </w:rPr>
        <w:t>
Мы были проинформированы, что _______________________________________</w:t>
      </w:r>
      <w:r>
        <w:br/>
      </w:r>
      <w:r>
        <w:rPr>
          <w:rFonts w:ascii="Consolas"/>
          <w:b w:val="false"/>
          <w:i w:val="false"/>
          <w:color w:val="000000"/>
          <w:sz w:val="20"/>
        </w:rPr>
        <w:t>
(наименование потенциального поставщика)в дальнейшем «Поставщик»,</w:t>
      </w:r>
      <w:r>
        <w:br/>
      </w:r>
      <w:r>
        <w:rPr>
          <w:rFonts w:ascii="Consolas"/>
          <w:b w:val="false"/>
          <w:i w:val="false"/>
          <w:color w:val="000000"/>
          <w:sz w:val="20"/>
        </w:rPr>
        <w:t>
принимает участие в аукционе по закупке</w:t>
      </w:r>
      <w:r>
        <w:br/>
      </w:r>
      <w:r>
        <w:rPr>
          <w:rFonts w:ascii="Consolas"/>
          <w:b w:val="false"/>
          <w:i w:val="false"/>
          <w:color w:val="000000"/>
          <w:sz w:val="20"/>
        </w:rPr>
        <w:t>
____________________________________________________________________,</w:t>
      </w:r>
      <w:r>
        <w:br/>
      </w:r>
      <w:r>
        <w:rPr>
          <w:rFonts w:ascii="Consolas"/>
          <w:b w:val="false"/>
          <w:i w:val="false"/>
          <w:color w:val="000000"/>
          <w:sz w:val="20"/>
        </w:rPr>
        <w:t>
организованном ______________________________________________________</w:t>
      </w:r>
      <w:r>
        <w:br/>
      </w:r>
      <w:r>
        <w:rPr>
          <w:rFonts w:ascii="Consolas"/>
          <w:b w:val="false"/>
          <w:i w:val="false"/>
          <w:color w:val="000000"/>
          <w:sz w:val="20"/>
        </w:rPr>
        <w:t>
(наименование организатора государственных закупок)и готов</w:t>
      </w:r>
      <w:r>
        <w:br/>
      </w:r>
      <w:r>
        <w:rPr>
          <w:rFonts w:ascii="Consolas"/>
          <w:b w:val="false"/>
          <w:i w:val="false"/>
          <w:color w:val="000000"/>
          <w:sz w:val="20"/>
        </w:rPr>
        <w:t>
осуществить поставку ________________________________________________</w:t>
      </w:r>
      <w:r>
        <w:br/>
      </w:r>
      <w:r>
        <w:rPr>
          <w:rFonts w:ascii="Consolas"/>
          <w:b w:val="false"/>
          <w:i w:val="false"/>
          <w:color w:val="000000"/>
          <w:sz w:val="20"/>
        </w:rPr>
        <w:t>
      (наименование товаров по аукциону)</w:t>
      </w:r>
    </w:p>
    <w:p>
      <w:pPr>
        <w:spacing w:after="0"/>
        <w:ind w:left="0"/>
        <w:jc w:val="left"/>
      </w:pPr>
      <w:r>
        <w:rPr>
          <w:rFonts w:ascii="Consolas"/>
          <w:b w:val="false"/>
          <w:i w:val="false"/>
          <w:color w:val="000000"/>
          <w:sz w:val="20"/>
        </w:rPr>
        <w:t>Аукционной документацией от «___» __________ ___ г. по проведению</w:t>
      </w:r>
      <w:r>
        <w:br/>
      </w:r>
      <w:r>
        <w:rPr>
          <w:rFonts w:ascii="Consolas"/>
          <w:b w:val="false"/>
          <w:i w:val="false"/>
          <w:color w:val="000000"/>
          <w:sz w:val="20"/>
        </w:rPr>
        <w:t>
вышеназванного аукциона предусмотрено внесение потенциальными</w:t>
      </w:r>
      <w:r>
        <w:br/>
      </w:r>
      <w:r>
        <w:rPr>
          <w:rFonts w:ascii="Consolas"/>
          <w:b w:val="false"/>
          <w:i w:val="false"/>
          <w:color w:val="000000"/>
          <w:sz w:val="20"/>
        </w:rPr>
        <w:t>
поставщиками обеспечения заявки на участие в аукционе в виде</w:t>
      </w:r>
      <w:r>
        <w:br/>
      </w:r>
      <w:r>
        <w:rPr>
          <w:rFonts w:ascii="Consolas"/>
          <w:b w:val="false"/>
          <w:i w:val="false"/>
          <w:color w:val="000000"/>
          <w:sz w:val="20"/>
        </w:rPr>
        <w:t>
банковской гарантии. В связи с этим мы ______________________________</w:t>
      </w:r>
      <w:r>
        <w:br/>
      </w:r>
      <w:r>
        <w:rPr>
          <w:rFonts w:ascii="Consolas"/>
          <w:b w:val="false"/>
          <w:i w:val="false"/>
          <w:color w:val="000000"/>
          <w:sz w:val="20"/>
        </w:rPr>
        <w:t>
настоящим берем (наименование банка) на себя безотзывное</w:t>
      </w:r>
      <w:r>
        <w:br/>
      </w:r>
      <w:r>
        <w:rPr>
          <w:rFonts w:ascii="Consolas"/>
          <w:b w:val="false"/>
          <w:i w:val="false"/>
          <w:color w:val="000000"/>
          <w:sz w:val="20"/>
        </w:rPr>
        <w:t>
обязательство выплатить Вам по Вашему требованию сумму, равную</w:t>
      </w:r>
      <w:r>
        <w:br/>
      </w:r>
      <w:r>
        <w:rPr>
          <w:rFonts w:ascii="Consolas"/>
          <w:b w:val="false"/>
          <w:i w:val="false"/>
          <w:color w:val="000000"/>
          <w:sz w:val="20"/>
        </w:rPr>
        <w:t>
___________________________________________________________</w:t>
      </w:r>
      <w:r>
        <w:br/>
      </w:r>
      <w:r>
        <w:rPr>
          <w:rFonts w:ascii="Consolas"/>
          <w:b w:val="false"/>
          <w:i w:val="false"/>
          <w:color w:val="000000"/>
          <w:sz w:val="20"/>
        </w:rPr>
        <w:t>
(сумма в цифрах и прописью) по получении Вашего письменного</w:t>
      </w:r>
      <w:r>
        <w:br/>
      </w:r>
      <w:r>
        <w:rPr>
          <w:rFonts w:ascii="Consolas"/>
          <w:b w:val="false"/>
          <w:i w:val="false"/>
          <w:color w:val="000000"/>
          <w:sz w:val="20"/>
        </w:rPr>
        <w:t>
требования на оплату, а также письменного подтверждения того, что</w:t>
      </w:r>
      <w:r>
        <w:br/>
      </w:r>
      <w:r>
        <w:rPr>
          <w:rFonts w:ascii="Consolas"/>
          <w:b w:val="false"/>
          <w:i w:val="false"/>
          <w:color w:val="000000"/>
          <w:sz w:val="20"/>
        </w:rPr>
        <w:t>
Поставщик, определенный победителем конкурса, либо занявший второе</w:t>
      </w:r>
      <w:r>
        <w:br/>
      </w:r>
      <w:r>
        <w:rPr>
          <w:rFonts w:ascii="Consolas"/>
          <w:b w:val="false"/>
          <w:i w:val="false"/>
          <w:color w:val="000000"/>
          <w:sz w:val="20"/>
        </w:rPr>
        <w:t>
место:</w:t>
      </w:r>
      <w:r>
        <w:br/>
      </w:r>
      <w:r>
        <w:rPr>
          <w:rFonts w:ascii="Consolas"/>
          <w:b w:val="false"/>
          <w:i w:val="false"/>
          <w:color w:val="000000"/>
          <w:sz w:val="20"/>
        </w:rPr>
        <w:t>
уклонился от заключения договора о государственных закупках;</w:t>
      </w:r>
      <w:r>
        <w:br/>
      </w:r>
      <w:r>
        <w:rPr>
          <w:rFonts w:ascii="Consolas"/>
          <w:b w:val="false"/>
          <w:i w:val="false"/>
          <w:color w:val="000000"/>
          <w:sz w:val="20"/>
        </w:rPr>
        <w:t>
заключив договор о государственных закупках, не исполнил либо</w:t>
      </w:r>
      <w:r>
        <w:br/>
      </w:r>
      <w:r>
        <w:rPr>
          <w:rFonts w:ascii="Consolas"/>
          <w:b w:val="false"/>
          <w:i w:val="false"/>
          <w:color w:val="000000"/>
          <w:sz w:val="20"/>
        </w:rPr>
        <w:t>
ненадлежащим образом исполнил, в том числе несвоевременно исполнил</w:t>
      </w:r>
      <w:r>
        <w:br/>
      </w:r>
      <w:r>
        <w:rPr>
          <w:rFonts w:ascii="Consolas"/>
          <w:b w:val="false"/>
          <w:i w:val="false"/>
          <w:color w:val="000000"/>
          <w:sz w:val="20"/>
        </w:rPr>
        <w:t>
требования, установленные аукционной документацией, о внесении и</w:t>
      </w:r>
      <w:r>
        <w:br/>
      </w:r>
      <w:r>
        <w:rPr>
          <w:rFonts w:ascii="Consolas"/>
          <w:b w:val="false"/>
          <w:i w:val="false"/>
          <w:color w:val="000000"/>
          <w:sz w:val="20"/>
        </w:rPr>
        <w:t>
(или) сроках внесения обеспечения исполнения договора о</w:t>
      </w:r>
      <w:r>
        <w:br/>
      </w:r>
      <w:r>
        <w:rPr>
          <w:rFonts w:ascii="Consolas"/>
          <w:b w:val="false"/>
          <w:i w:val="false"/>
          <w:color w:val="000000"/>
          <w:sz w:val="20"/>
        </w:rPr>
        <w:t>
государственных закупках.</w:t>
      </w:r>
      <w:r>
        <w:br/>
      </w:r>
      <w:r>
        <w:rPr>
          <w:rFonts w:ascii="Consolas"/>
          <w:b w:val="false"/>
          <w:i w:val="false"/>
          <w:color w:val="000000"/>
          <w:sz w:val="20"/>
        </w:rPr>
        <w:t>
Данное гарантийное обязательство вступает в силу со дня вскрытия</w:t>
      </w:r>
      <w:r>
        <w:br/>
      </w:r>
      <w:r>
        <w:rPr>
          <w:rFonts w:ascii="Consolas"/>
          <w:b w:val="false"/>
          <w:i w:val="false"/>
          <w:color w:val="000000"/>
          <w:sz w:val="20"/>
        </w:rPr>
        <w:t>
заявок на участие в аукционе. Данное гарантийное обязательство</w:t>
      </w:r>
      <w:r>
        <w:br/>
      </w:r>
      <w:r>
        <w:rPr>
          <w:rFonts w:ascii="Consolas"/>
          <w:b w:val="false"/>
          <w:i w:val="false"/>
          <w:color w:val="000000"/>
          <w:sz w:val="20"/>
        </w:rPr>
        <w:t>
действует до окончательного срока действия заявки на участие в</w:t>
      </w:r>
      <w:r>
        <w:br/>
      </w:r>
      <w:r>
        <w:rPr>
          <w:rFonts w:ascii="Consolas"/>
          <w:b w:val="false"/>
          <w:i w:val="false"/>
          <w:color w:val="000000"/>
          <w:sz w:val="20"/>
        </w:rPr>
        <w:t>
аукционе Поставщика и истекает полностью и автоматически, независимо</w:t>
      </w:r>
      <w:r>
        <w:br/>
      </w:r>
      <w:r>
        <w:rPr>
          <w:rFonts w:ascii="Consolas"/>
          <w:b w:val="false"/>
          <w:i w:val="false"/>
          <w:color w:val="000000"/>
          <w:sz w:val="20"/>
        </w:rPr>
        <w:t>
от того, будет ли нам возвращен этот документ или нет, если Ваше</w:t>
      </w:r>
      <w:r>
        <w:br/>
      </w:r>
      <w:r>
        <w:rPr>
          <w:rFonts w:ascii="Consolas"/>
          <w:b w:val="false"/>
          <w:i w:val="false"/>
          <w:color w:val="000000"/>
          <w:sz w:val="20"/>
        </w:rPr>
        <w:t>
письменное требование не будет получено нами к концу ____.</w:t>
      </w:r>
      <w:r>
        <w:br/>
      </w:r>
      <w:r>
        <w:rPr>
          <w:rFonts w:ascii="Consolas"/>
          <w:b w:val="false"/>
          <w:i w:val="false"/>
          <w:color w:val="000000"/>
          <w:sz w:val="20"/>
        </w:rPr>
        <w:t>
Если срок действия заявки на участие в аукционе продлен, то данное</w:t>
      </w:r>
      <w:r>
        <w:br/>
      </w:r>
      <w:r>
        <w:rPr>
          <w:rFonts w:ascii="Consolas"/>
          <w:b w:val="false"/>
          <w:i w:val="false"/>
          <w:color w:val="000000"/>
          <w:sz w:val="20"/>
        </w:rPr>
        <w:t>
гарантийное обязательство продлевается на такой же срок. Все права и</w:t>
      </w:r>
      <w:r>
        <w:br/>
      </w:r>
      <w:r>
        <w:rPr>
          <w:rFonts w:ascii="Consolas"/>
          <w:b w:val="false"/>
          <w:i w:val="false"/>
          <w:color w:val="000000"/>
          <w:sz w:val="20"/>
        </w:rPr>
        <w:t>
обязанности, возникающие в связи с настоящим гарантийным</w:t>
      </w:r>
      <w:r>
        <w:br/>
      </w:r>
      <w:r>
        <w:rPr>
          <w:rFonts w:ascii="Consolas"/>
          <w:b w:val="false"/>
          <w:i w:val="false"/>
          <w:color w:val="000000"/>
          <w:sz w:val="20"/>
        </w:rPr>
        <w:t>
обязательством, регулируются законодательством Республики Казахстан.</w:t>
      </w:r>
    </w:p>
    <w:p>
      <w:pPr>
        <w:spacing w:after="0"/>
        <w:ind w:left="0"/>
        <w:jc w:val="left"/>
      </w:pPr>
      <w:r>
        <w:rPr>
          <w:rFonts w:ascii="Consolas"/>
          <w:b w:val="false"/>
          <w:i w:val="false"/>
          <w:color w:val="000000"/>
          <w:sz w:val="20"/>
        </w:rPr>
        <w:t>Подпись и печать гаранта Дата и адрес</w:t>
      </w:r>
    </w:p>
    <w:bookmarkStart w:name="z736" w:id="258"/>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к аукционной документации</w:t>
      </w:r>
    </w:p>
    <w:bookmarkEnd w:id="258"/>
    <w:bookmarkStart w:name="z737" w:id="259"/>
    <w:p>
      <w:pPr>
        <w:spacing w:after="0"/>
        <w:ind w:left="0"/>
        <w:jc w:val="left"/>
      </w:pPr>
      <w:r>
        <w:rPr>
          <w:rFonts w:ascii="Consolas"/>
          <w:b w:val="false"/>
          <w:i w:val="false"/>
          <w:color w:val="000000"/>
          <w:sz w:val="20"/>
        </w:rPr>
        <w:t>
</w:t>
      </w:r>
      <w:r>
        <w:rPr>
          <w:rFonts w:ascii="Consolas"/>
          <w:b/>
          <w:i w:val="false"/>
          <w:color w:val="000000"/>
          <w:sz w:val="20"/>
        </w:rPr>
        <w:t>              Справка об отсутствии задолженности</w:t>
      </w:r>
    </w:p>
    <w:bookmarkEnd w:id="259"/>
    <w:p>
      <w:pPr>
        <w:spacing w:after="0"/>
        <w:ind w:left="0"/>
        <w:jc w:val="left"/>
      </w:pPr>
      <w:r>
        <w:rPr>
          <w:rFonts w:ascii="Consolas"/>
          <w:b w:val="false"/>
          <w:i w:val="false"/>
          <w:color w:val="000000"/>
          <w:sz w:val="20"/>
        </w:rPr>
        <w:t>Наименование банка __________________________________________________</w:t>
      </w:r>
      <w:r>
        <w:br/>
      </w:r>
      <w:r>
        <w:rPr>
          <w:rFonts w:ascii="Consolas"/>
          <w:b w:val="false"/>
          <w:i w:val="false"/>
          <w:color w:val="000000"/>
          <w:sz w:val="20"/>
        </w:rPr>
        <w:t>
Реквизиты банка _____________________________________________________</w:t>
      </w:r>
      <w:r>
        <w:br/>
      </w:r>
      <w:r>
        <w:rPr>
          <w:rFonts w:ascii="Consolas"/>
          <w:b w:val="false"/>
          <w:i w:val="false"/>
          <w:color w:val="000000"/>
          <w:sz w:val="20"/>
        </w:rPr>
        <w:t>
Банк (наименование) по состоянию на _________________________________</w:t>
      </w:r>
      <w:r>
        <w:br/>
      </w:r>
      <w:r>
        <w:rPr>
          <w:rFonts w:ascii="Consolas"/>
          <w:b w:val="false"/>
          <w:i w:val="false"/>
          <w:color w:val="000000"/>
          <w:sz w:val="20"/>
        </w:rPr>
        <w:t>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(указать полное наименование юридического лица, тел., адрес, обслуживающимся в данном Банке).</w:t>
      </w:r>
    </w:p>
    <w:p>
      <w:pPr>
        <w:spacing w:after="0"/>
        <w:ind w:left="0"/>
        <w:jc w:val="left"/>
      </w:pPr>
      <w:r>
        <w:rPr>
          <w:rFonts w:ascii="Consolas"/>
          <w:b w:val="false"/>
          <w:i w:val="false"/>
          <w:color w:val="000000"/>
          <w:sz w:val="20"/>
        </w:rPr>
        <w:t>Дата _____________ Подпись __________ МП</w:t>
      </w:r>
    </w:p>
    <w:bookmarkStart w:name="z738" w:id="260"/>
    <w:p>
      <w:pPr>
        <w:spacing w:after="0"/>
        <w:ind w:left="0"/>
        <w:jc w:val="right"/>
      </w:pPr>
      <w:r>
        <w:rPr>
          <w:rFonts w:ascii="Consolas"/>
          <w:b w:val="false"/>
          <w:i w:val="false"/>
          <w:color w:val="000000"/>
          <w:sz w:val="20"/>
        </w:rPr>
        <w:t xml:space="preserve">
Приложение 8     </w:t>
      </w:r>
      <w:r>
        <w:br/>
      </w:r>
      <w:r>
        <w:rPr>
          <w:rFonts w:ascii="Consolas"/>
          <w:b w:val="false"/>
          <w:i w:val="false"/>
          <w:color w:val="000000"/>
          <w:sz w:val="20"/>
        </w:rPr>
        <w:t>
к аукционной документации</w:t>
      </w:r>
    </w:p>
    <w:bookmarkEnd w:id="260"/>
    <w:bookmarkStart w:name="z739" w:id="261"/>
    <w:p>
      <w:pPr>
        <w:spacing w:after="0"/>
        <w:ind w:left="0"/>
        <w:jc w:val="left"/>
      </w:pPr>
      <w:r>
        <w:rPr>
          <w:rFonts w:ascii="Consolas"/>
          <w:b w:val="false"/>
          <w:i w:val="false"/>
          <w:color w:val="000000"/>
          <w:sz w:val="20"/>
        </w:rPr>
        <w:t>
</w:t>
      </w:r>
      <w:r>
        <w:rPr>
          <w:rFonts w:ascii="Consolas"/>
          <w:b/>
          <w:i w:val="false"/>
          <w:color w:val="000000"/>
          <w:sz w:val="20"/>
        </w:rPr>
        <w:t>          Стартовая цена потенциального поставщика</w:t>
      </w:r>
    </w:p>
    <w:bookmarkEnd w:id="261"/>
    <w:p>
      <w:pPr>
        <w:spacing w:after="0"/>
        <w:ind w:left="0"/>
        <w:jc w:val="left"/>
      </w:pPr>
      <w:r>
        <w:rPr>
          <w:rFonts w:ascii="Consolas"/>
          <w:b w:val="false"/>
          <w:i w:val="false"/>
          <w:color w:val="ff0000"/>
          <w:sz w:val="20"/>
        </w:rPr>
        <w:t>      Сноска. Приложение 8 с изменением, внесенным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аукциона __________________________________________________________</w:t>
      </w:r>
      <w:r>
        <w:br/>
      </w:r>
      <w:r>
        <w:rPr>
          <w:rFonts w:ascii="Consolas"/>
          <w:b w:val="false"/>
          <w:i w:val="false"/>
          <w:color w:val="000000"/>
          <w:sz w:val="20"/>
        </w:rPr>
        <w:t>
Наименование аукциона _______________________________________________</w:t>
      </w:r>
      <w:r>
        <w:br/>
      </w:r>
      <w:r>
        <w:rPr>
          <w:rFonts w:ascii="Consolas"/>
          <w:b w:val="false"/>
          <w:i w:val="false"/>
          <w:color w:val="000000"/>
          <w:sz w:val="20"/>
        </w:rPr>
        <w:t>
№ лота ______________________________________________________________</w:t>
      </w:r>
      <w:r>
        <w:br/>
      </w:r>
      <w:r>
        <w:rPr>
          <w:rFonts w:ascii="Consolas"/>
          <w:b w:val="false"/>
          <w:i w:val="false"/>
          <w:color w:val="000000"/>
          <w:sz w:val="20"/>
        </w:rPr>
        <w:t>
Наименование лота ___________________________________________________</w:t>
      </w:r>
      <w:r>
        <w:br/>
      </w:r>
      <w:r>
        <w:rPr>
          <w:rFonts w:ascii="Consolas"/>
          <w:b w:val="false"/>
          <w:i w:val="false"/>
          <w:color w:val="000000"/>
          <w:sz w:val="20"/>
        </w:rPr>
        <w:t>
Наименование поставщика _____________________________________________</w:t>
      </w:r>
      <w:r>
        <w:br/>
      </w:r>
      <w:r>
        <w:rPr>
          <w:rFonts w:ascii="Consolas"/>
          <w:b w:val="false"/>
          <w:i w:val="false"/>
          <w:color w:val="000000"/>
          <w:sz w:val="20"/>
        </w:rPr>
        <w:t>
БИН/ИИН/ИНН/УНП _____________________________________________________</w:t>
      </w:r>
      <w:r>
        <w:br/>
      </w:r>
      <w:r>
        <w:rPr>
          <w:rFonts w:ascii="Consolas"/>
          <w:b w:val="false"/>
          <w:i w:val="false"/>
          <w:color w:val="000000"/>
          <w:sz w:val="20"/>
        </w:rPr>
        <w:t>
Банковские реквизиты поставщика _____________________________________</w:t>
      </w:r>
      <w:r>
        <w:br/>
      </w:r>
      <w:r>
        <w:rPr>
          <w:rFonts w:ascii="Consolas"/>
          <w:b w:val="false"/>
          <w:i w:val="false"/>
          <w:color w:val="000000"/>
          <w:sz w:val="20"/>
        </w:rPr>
        <w:t>
Наименование валюты ценового предложения ____________________________</w:t>
      </w:r>
      <w:r>
        <w:br/>
      </w:r>
      <w:r>
        <w:rPr>
          <w:rFonts w:ascii="Consolas"/>
          <w:b w:val="false"/>
          <w:i w:val="false"/>
          <w:color w:val="000000"/>
          <w:sz w:val="20"/>
        </w:rPr>
        <w:t>
Единица измерения ___________________________________________________</w:t>
      </w:r>
      <w:r>
        <w:br/>
      </w:r>
      <w:r>
        <w:rPr>
          <w:rFonts w:ascii="Consolas"/>
          <w:b w:val="false"/>
          <w:i w:val="false"/>
          <w:color w:val="000000"/>
          <w:sz w:val="20"/>
        </w:rPr>
        <w:t>
Цена за единицу с учетом всех расходов и скидок _____________________</w:t>
      </w:r>
      <w:r>
        <w:br/>
      </w:r>
      <w:r>
        <w:rPr>
          <w:rFonts w:ascii="Consolas"/>
          <w:b w:val="false"/>
          <w:i w:val="false"/>
          <w:color w:val="000000"/>
          <w:sz w:val="20"/>
        </w:rPr>
        <w:t>
Количество (объем) __________________________________________________</w:t>
      </w:r>
      <w:r>
        <w:br/>
      </w:r>
      <w:r>
        <w:rPr>
          <w:rFonts w:ascii="Consolas"/>
          <w:b w:val="false"/>
          <w:i w:val="false"/>
          <w:color w:val="000000"/>
          <w:sz w:val="20"/>
        </w:rPr>
        <w:t>
Условия поставки товара ИНКОТЕРМС 2010 ______________________________</w:t>
      </w:r>
      <w:r>
        <w:br/>
      </w:r>
      <w:r>
        <w:rPr>
          <w:rFonts w:ascii="Consolas"/>
          <w:b w:val="false"/>
          <w:i w:val="false"/>
          <w:color w:val="000000"/>
          <w:sz w:val="20"/>
        </w:rPr>
        <w:t>
Общая цена (количество умножить на цену за единицу) _________________</w:t>
      </w:r>
      <w:r>
        <w:br/>
      </w:r>
      <w:r>
        <w:rPr>
          <w:rFonts w:ascii="Consolas"/>
          <w:b w:val="false"/>
          <w:i w:val="false"/>
          <w:color w:val="000000"/>
          <w:sz w:val="20"/>
        </w:rPr>
        <w:t>
Мы согласны с Вашими условиями платежа, оговоренными в аукционной</w:t>
      </w:r>
      <w:r>
        <w:br/>
      </w:r>
      <w:r>
        <w:rPr>
          <w:rFonts w:ascii="Consolas"/>
          <w:b w:val="false"/>
          <w:i w:val="false"/>
          <w:color w:val="000000"/>
          <w:sz w:val="20"/>
        </w:rPr>
        <w:t>
документации.</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p>
    <w:bookmarkStart w:name="z740" w:id="262"/>
    <w:p>
      <w:pPr>
        <w:spacing w:after="0"/>
        <w:ind w:left="0"/>
        <w:jc w:val="right"/>
      </w:pPr>
      <w:r>
        <w:rPr>
          <w:rFonts w:ascii="Consolas"/>
          <w:b w:val="false"/>
          <w:i w:val="false"/>
          <w:color w:val="000000"/>
          <w:sz w:val="20"/>
        </w:rPr>
        <w:t xml:space="preserve">
Приложение 10    </w:t>
      </w:r>
      <w:r>
        <w:br/>
      </w:r>
      <w:r>
        <w:rPr>
          <w:rFonts w:ascii="Consolas"/>
          <w:b w:val="false"/>
          <w:i w:val="false"/>
          <w:color w:val="000000"/>
          <w:sz w:val="20"/>
        </w:rPr>
        <w:t>
к Правилам осуществления</w:t>
      </w:r>
      <w:r>
        <w:br/>
      </w:r>
      <w:r>
        <w:rPr>
          <w:rFonts w:ascii="Consolas"/>
          <w:b w:val="false"/>
          <w:i w:val="false"/>
          <w:color w:val="000000"/>
          <w:sz w:val="20"/>
        </w:rPr>
        <w:t xml:space="preserve">
государственных закупок </w:t>
      </w:r>
    </w:p>
    <w:bookmarkEnd w:id="262"/>
    <w:bookmarkStart w:name="z741" w:id="263"/>
    <w:p>
      <w:pPr>
        <w:spacing w:after="0"/>
        <w:ind w:left="0"/>
        <w:jc w:val="left"/>
      </w:pPr>
      <w:r>
        <w:rPr>
          <w:rFonts w:ascii="Consolas"/>
          <w:b w:val="false"/>
          <w:i w:val="false"/>
          <w:color w:val="000000"/>
          <w:sz w:val="20"/>
        </w:rPr>
        <w:t>
</w:t>
      </w:r>
      <w:r>
        <w:rPr>
          <w:rFonts w:ascii="Consolas"/>
          <w:b/>
          <w:i w:val="false"/>
          <w:color w:val="000000"/>
          <w:sz w:val="20"/>
        </w:rPr>
        <w:t>              Протокол предварительного обсуждения</w:t>
      </w:r>
      <w:r>
        <w:br/>
      </w:r>
      <w:r>
        <w:rPr>
          <w:rFonts w:ascii="Consolas"/>
          <w:b w:val="false"/>
          <w:i w:val="false"/>
          <w:color w:val="000000"/>
          <w:sz w:val="20"/>
        </w:rPr>
        <w:t>
</w:t>
      </w:r>
      <w:r>
        <w:rPr>
          <w:rFonts w:ascii="Consolas"/>
          <w:b/>
          <w:i w:val="false"/>
          <w:color w:val="000000"/>
          <w:sz w:val="20"/>
        </w:rPr>
        <w:t>                проекта аукционной документации</w:t>
      </w:r>
    </w:p>
    <w:bookmarkEnd w:id="263"/>
    <w:p>
      <w:pPr>
        <w:spacing w:after="0"/>
        <w:ind w:left="0"/>
        <w:jc w:val="left"/>
      </w:pPr>
      <w:r>
        <w:rPr>
          <w:rFonts w:ascii="Consolas"/>
          <w:b w:val="false"/>
          <w:i w:val="false"/>
          <w:color w:val="ff0000"/>
          <w:sz w:val="20"/>
        </w:rPr>
        <w:t xml:space="preserve">      Сноска. Приложение 10 с изменениями, внесенными приказами Министра финансов РК от 29.02.2016 </w:t>
      </w:r>
      <w:r>
        <w:rPr>
          <w:rFonts w:ascii="Consolas"/>
          <w:b w:val="false"/>
          <w:i w:val="false"/>
          <w:color w:val="ff0000"/>
          <w:sz w:val="20"/>
        </w:rPr>
        <w:t>№ 93</w:t>
      </w:r>
      <w:r>
        <w:rPr>
          <w:rFonts w:ascii="Consolas"/>
          <w:b w:val="false"/>
          <w:i w:val="false"/>
          <w:color w:val="ff0000"/>
          <w:sz w:val="20"/>
        </w:rPr>
        <w:t xml:space="preserve"> (вводится в действие со дня его первого официального опубликования);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№___</w:t>
      </w:r>
    </w:p>
    <w:p>
      <w:pPr>
        <w:spacing w:after="0"/>
        <w:ind w:left="0"/>
        <w:jc w:val="left"/>
      </w:pPr>
      <w:r>
        <w:rPr>
          <w:rFonts w:ascii="Consolas"/>
          <w:b w:val="false"/>
          <w:i w:val="false"/>
          <w:color w:val="000000"/>
          <w:sz w:val="20"/>
        </w:rPr>
        <w:t>№ аукциона __________________________________________________________</w:t>
      </w:r>
      <w:r>
        <w:br/>
      </w:r>
      <w:r>
        <w:rPr>
          <w:rFonts w:ascii="Consolas"/>
          <w:b w:val="false"/>
          <w:i w:val="false"/>
          <w:color w:val="000000"/>
          <w:sz w:val="20"/>
        </w:rPr>
        <w:t>
Название аукциона ___________________________________________________</w:t>
      </w:r>
      <w:r>
        <w:br/>
      </w:r>
      <w:r>
        <w:rPr>
          <w:rFonts w:ascii="Consolas"/>
          <w:b w:val="false"/>
          <w:i w:val="false"/>
          <w:color w:val="000000"/>
          <w:sz w:val="20"/>
        </w:rPr>
        <w:t>
Срок приема замечаний к проекту аукционной документации, а также</w:t>
      </w:r>
      <w:r>
        <w:br/>
      </w:r>
      <w:r>
        <w:rPr>
          <w:rFonts w:ascii="Consolas"/>
          <w:b w:val="false"/>
          <w:i w:val="false"/>
          <w:color w:val="000000"/>
          <w:sz w:val="20"/>
        </w:rPr>
        <w:t>
запросов о разъяснении положений аукционной документации с __________</w:t>
      </w:r>
      <w:r>
        <w:br/>
      </w:r>
      <w:r>
        <w:rPr>
          <w:rFonts w:ascii="Consolas"/>
          <w:b w:val="false"/>
          <w:i w:val="false"/>
          <w:color w:val="000000"/>
          <w:sz w:val="20"/>
        </w:rPr>
        <w:t>
по ___________</w:t>
      </w:r>
      <w:r>
        <w:br/>
      </w:r>
      <w:r>
        <w:rPr>
          <w:rFonts w:ascii="Consolas"/>
          <w:b w:val="false"/>
          <w:i w:val="false"/>
          <w:color w:val="000000"/>
          <w:sz w:val="20"/>
        </w:rPr>
        <w:t>
Наименование организатора ___________________________________________</w:t>
      </w:r>
      <w:r>
        <w:br/>
      </w:r>
      <w:r>
        <w:rPr>
          <w:rFonts w:ascii="Consolas"/>
          <w:b w:val="false"/>
          <w:i w:val="false"/>
          <w:color w:val="000000"/>
          <w:sz w:val="20"/>
        </w:rPr>
        <w:t>
Замечание(я) к проекту аукционной документации, а также запрос(ы) о разъяснении положений аукционной документации направлены следующим(и) потенциальным 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702"/>
        <w:gridCol w:w="2702"/>
        <w:gridCol w:w="1416"/>
        <w:gridCol w:w="2633"/>
        <w:gridCol w:w="1875"/>
        <w:gridCol w:w="2152"/>
      </w:tblGrid>
      <w:tr>
        <w:trPr>
          <w:trHeight w:val="14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БИН (ИИН)/ ИНН/УНП потенциального поставщика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Тип обращения (замечание, запрос о разъяснении)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Текст обращения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и время направления замечания, запроса о разъяснении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Принято решение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Причина отклонения, текст разъяснения</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государственных закупок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9"/>
        <w:gridCol w:w="4621"/>
      </w:tblGrid>
      <w:tr>
        <w:trPr>
          <w:trHeight w:val="30" w:hRule="atLeast"/>
        </w:trPr>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Первый руководитель либо ответственный секретарь или иное осуществляющее полномочия ответственного секретаря должностное лицо</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ФИО подпись</w:t>
            </w:r>
          </w:p>
        </w:tc>
      </w:tr>
    </w:tbl>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p>
    <w:bookmarkStart w:name="z742" w:id="264"/>
    <w:p>
      <w:pPr>
        <w:spacing w:after="0"/>
        <w:ind w:left="0"/>
        <w:jc w:val="right"/>
      </w:pPr>
      <w:r>
        <w:rPr>
          <w:rFonts w:ascii="Consolas"/>
          <w:b w:val="false"/>
          <w:i w:val="false"/>
          <w:color w:val="000000"/>
          <w:sz w:val="20"/>
        </w:rPr>
        <w:t xml:space="preserve">
Приложение 11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264"/>
    <w:bookmarkStart w:name="z743" w:id="265"/>
    <w:p>
      <w:pPr>
        <w:spacing w:after="0"/>
        <w:ind w:left="0"/>
        <w:jc w:val="left"/>
      </w:pPr>
      <w:r>
        <w:rPr>
          <w:rFonts w:ascii="Consolas"/>
          <w:b w:val="false"/>
          <w:i w:val="false"/>
          <w:color w:val="000000"/>
          <w:sz w:val="20"/>
        </w:rPr>
        <w:t>
</w:t>
      </w:r>
      <w:r>
        <w:rPr>
          <w:rFonts w:ascii="Consolas"/>
          <w:b/>
          <w:i w:val="false"/>
          <w:color w:val="000000"/>
          <w:sz w:val="20"/>
        </w:rPr>
        <w:t>                  Протокол вскрытия (номер аукциона)</w:t>
      </w:r>
      <w:r>
        <w:br/>
      </w:r>
      <w:r>
        <w:rPr>
          <w:rFonts w:ascii="Consolas"/>
          <w:b w:val="false"/>
          <w:i w:val="false"/>
          <w:color w:val="000000"/>
          <w:sz w:val="20"/>
        </w:rPr>
        <w:t>
     </w:t>
      </w:r>
      <w:r>
        <w:rPr>
          <w:rFonts w:ascii="Consolas"/>
          <w:b w:val="false"/>
          <w:i/>
          <w:color w:val="000000"/>
          <w:sz w:val="20"/>
        </w:rPr>
        <w:t>при этом номер должен быть привязан к способу и номеру закупки</w:t>
      </w:r>
    </w:p>
    <w:bookmarkEnd w:id="265"/>
    <w:p>
      <w:pPr>
        <w:spacing w:after="0"/>
        <w:ind w:left="0"/>
        <w:jc w:val="left"/>
      </w:pPr>
      <w:r>
        <w:rPr>
          <w:rFonts w:ascii="Consolas"/>
          <w:b w:val="false"/>
          <w:i/>
          <w:color w:val="000000"/>
          <w:sz w:val="20"/>
        </w:rPr>
        <w:t>                                Дата и время</w:t>
      </w:r>
    </w:p>
    <w:p>
      <w:pPr>
        <w:spacing w:after="0"/>
        <w:ind w:left="0"/>
        <w:jc w:val="left"/>
      </w:pPr>
      <w:r>
        <w:rPr>
          <w:rFonts w:ascii="Consolas"/>
          <w:b w:val="false"/>
          <w:i w:val="false"/>
          <w:color w:val="ff0000"/>
          <w:sz w:val="20"/>
        </w:rPr>
        <w:t xml:space="preserve">      Сноска. Приложение 11 в редакции приказа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Заказчик* ___________________________________________________________</w:t>
      </w:r>
      <w:r>
        <w:br/>
      </w:r>
      <w:r>
        <w:rPr>
          <w:rFonts w:ascii="Consolas"/>
          <w:b w:val="false"/>
          <w:i w:val="false"/>
          <w:color w:val="000000"/>
          <w:sz w:val="20"/>
        </w:rPr>
        <w:t>
№ аукциона __________________________________________________________</w:t>
      </w:r>
      <w:r>
        <w:br/>
      </w:r>
      <w:r>
        <w:rPr>
          <w:rFonts w:ascii="Consolas"/>
          <w:b w:val="false"/>
          <w:i w:val="false"/>
          <w:color w:val="000000"/>
          <w:sz w:val="20"/>
        </w:rPr>
        <w:t>
Название аукциона ___________________________________________________</w:t>
      </w:r>
      <w:r>
        <w:br/>
      </w:r>
      <w:r>
        <w:rPr>
          <w:rFonts w:ascii="Consolas"/>
          <w:b w:val="false"/>
          <w:i w:val="false"/>
          <w:color w:val="000000"/>
          <w:sz w:val="20"/>
        </w:rPr>
        <w:t>
Наименование организатора____________________________________________</w:t>
      </w:r>
      <w:r>
        <w:br/>
      </w:r>
      <w:r>
        <w:rPr>
          <w:rFonts w:ascii="Consolas"/>
          <w:b w:val="false"/>
          <w:i w:val="false"/>
          <w:color w:val="000000"/>
          <w:sz w:val="20"/>
        </w:rPr>
        <w:t>
Адрес организатора___________________________________________________</w:t>
      </w:r>
    </w:p>
    <w:p>
      <w:pPr>
        <w:spacing w:after="0"/>
        <w:ind w:left="0"/>
        <w:jc w:val="left"/>
      </w:pPr>
      <w:r>
        <w:rPr>
          <w:rFonts w:ascii="Consolas"/>
          <w:b w:val="false"/>
          <w:i w:val="false"/>
          <w:color w:val="000000"/>
          <w:sz w:val="20"/>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111"/>
        <w:gridCol w:w="5613"/>
        <w:gridCol w:w="5258"/>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 И. 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Должность в организации</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Роль в комиссии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Перечень закупаемых товаров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008"/>
        <w:gridCol w:w="2815"/>
        <w:gridCol w:w="2299"/>
        <w:gridCol w:w="2793"/>
        <w:gridCol w:w="2435"/>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Лота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лота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Характеристика товара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 тенге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для закупки, тенге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Заявки на участие в аукционе представлены следующими потенциальными поставщиками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867"/>
        <w:gridCol w:w="2615"/>
        <w:gridCol w:w="4504"/>
        <w:gridCol w:w="3350"/>
      </w:tblGrid>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 ИНН / УНП</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Адрес потенциального поставщика (</w:t>
            </w:r>
            <w:r>
              <w:rPr>
                <w:rFonts w:ascii="Consolas"/>
                <w:b w:val="false"/>
                <w:i/>
                <w:color w:val="000000"/>
                <w:sz w:val="20"/>
              </w:rPr>
              <w:t>область, город, улица, дом, квартира</w:t>
            </w:r>
            <w:r>
              <w:rPr>
                <w:rFonts w:ascii="Consolas"/>
                <w:b w:val="false"/>
                <w:i w:val="false"/>
                <w:color w:val="000000"/>
                <w:sz w:val="20"/>
              </w:rPr>
              <w:t>)</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представления заявки (</w:t>
            </w:r>
            <w:r>
              <w:rPr>
                <w:rFonts w:ascii="Consolas"/>
                <w:b w:val="false"/>
                <w:i/>
                <w:color w:val="000000"/>
                <w:sz w:val="20"/>
              </w:rPr>
              <w:t>по хронологии</w:t>
            </w:r>
            <w:r>
              <w:rPr>
                <w:rFonts w:ascii="Consolas"/>
                <w:b w:val="false"/>
                <w:i w:val="false"/>
                <w:color w:val="000000"/>
                <w:sz w:val="20"/>
              </w:rPr>
              <w:t>)</w:t>
            </w:r>
          </w:p>
        </w:tc>
      </w:tr>
      <w:tr>
        <w:trPr>
          <w:trHeight w:val="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наличии (отсутствии) документов, предусмотренных аукционной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5685"/>
        <w:gridCol w:w="6477"/>
      </w:tblGrid>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Наименование потенциального поставщика БИН (ИИН) / ИНН / УНП</w:t>
            </w:r>
          </w:p>
        </w:tc>
      </w:tr>
      <w:tr>
        <w:trPr>
          <w:trHeight w:val="24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документа</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Признак наличия</w:t>
            </w:r>
          </w:p>
        </w:tc>
      </w:tr>
      <w:tr>
        <w:trPr>
          <w:trHeight w:val="6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Примечание:</w:t>
      </w:r>
      <w:r>
        <w:br/>
      </w:r>
      <w:r>
        <w:rPr>
          <w:rFonts w:ascii="Consolas"/>
          <w:b w:val="false"/>
          <w:i w:val="false"/>
          <w:color w:val="000000"/>
          <w:sz w:val="20"/>
        </w:rPr>
        <w:t>
* Сведения о заказчике не отображается, если несколько заказчиков.</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p>
    <w:bookmarkStart w:name="z744" w:id="266"/>
    <w:p>
      <w:pPr>
        <w:spacing w:after="0"/>
        <w:ind w:left="0"/>
        <w:jc w:val="right"/>
      </w:pPr>
      <w:r>
        <w:rPr>
          <w:rFonts w:ascii="Consolas"/>
          <w:b w:val="false"/>
          <w:i w:val="false"/>
          <w:color w:val="000000"/>
          <w:sz w:val="20"/>
        </w:rPr>
        <w:t xml:space="preserve">
Приложение 12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266"/>
    <w:bookmarkStart w:name="z745" w:id="267"/>
    <w:p>
      <w:pPr>
        <w:spacing w:after="0"/>
        <w:ind w:left="0"/>
        <w:jc w:val="left"/>
      </w:pPr>
      <w:r>
        <w:rPr>
          <w:rFonts w:ascii="Consolas"/>
          <w:b w:val="false"/>
          <w:i w:val="false"/>
          <w:color w:val="000000"/>
          <w:sz w:val="20"/>
        </w:rPr>
        <w:t>
</w:t>
      </w:r>
      <w:r>
        <w:rPr>
          <w:rFonts w:ascii="Consolas"/>
          <w:b/>
          <w:i w:val="false"/>
          <w:color w:val="000000"/>
          <w:sz w:val="20"/>
        </w:rPr>
        <w:t>      Предварительный протокол допуска (номер аукциона)</w:t>
      </w:r>
      <w:r>
        <w:br/>
      </w:r>
      <w:r>
        <w:rPr>
          <w:rFonts w:ascii="Consolas"/>
          <w:b w:val="false"/>
          <w:i w:val="false"/>
          <w:color w:val="000000"/>
          <w:sz w:val="20"/>
        </w:rPr>
        <w:t>
    </w:t>
      </w:r>
      <w:r>
        <w:rPr>
          <w:rFonts w:ascii="Consolas"/>
          <w:b w:val="false"/>
          <w:i/>
          <w:color w:val="000000"/>
          <w:sz w:val="20"/>
        </w:rPr>
        <w:t>при этом номер должен быть привязан к способу и номеру закупки</w:t>
      </w:r>
    </w:p>
    <w:bookmarkEnd w:id="267"/>
    <w:p>
      <w:pPr>
        <w:spacing w:after="0"/>
        <w:ind w:left="0"/>
        <w:jc w:val="left"/>
      </w:pPr>
      <w:r>
        <w:rPr>
          <w:rFonts w:ascii="Consolas"/>
          <w:b w:val="false"/>
          <w:i w:val="false"/>
          <w:color w:val="000000"/>
          <w:sz w:val="20"/>
        </w:rPr>
        <w:t>               (формируется на каждый лот в отдельности)</w:t>
      </w:r>
    </w:p>
    <w:p>
      <w:pPr>
        <w:spacing w:after="0"/>
        <w:ind w:left="0"/>
        <w:jc w:val="left"/>
      </w:pPr>
      <w:r>
        <w:rPr>
          <w:rFonts w:ascii="Consolas"/>
          <w:b w:val="false"/>
          <w:i/>
          <w:color w:val="000000"/>
          <w:sz w:val="20"/>
        </w:rPr>
        <w:t>                                                 Дата и время</w:t>
      </w:r>
    </w:p>
    <w:p>
      <w:pPr>
        <w:spacing w:after="0"/>
        <w:ind w:left="0"/>
        <w:jc w:val="left"/>
      </w:pPr>
      <w:r>
        <w:rPr>
          <w:rFonts w:ascii="Consolas"/>
          <w:b w:val="false"/>
          <w:i w:val="false"/>
          <w:color w:val="ff0000"/>
          <w:sz w:val="20"/>
        </w:rPr>
        <w:t xml:space="preserve">      Сноска. Приложение 12 в редакции приказа Министра финансов РК от 03.10.2016 </w:t>
      </w:r>
      <w:r>
        <w:rPr>
          <w:rFonts w:ascii="Consolas"/>
          <w:b w:val="false"/>
          <w:i w:val="false"/>
          <w:color w:val="ff0000"/>
          <w:sz w:val="20"/>
        </w:rPr>
        <w:t>№ 521</w:t>
      </w:r>
      <w:r>
        <w:rPr>
          <w:rFonts w:ascii="Consolas"/>
          <w:b w:val="false"/>
          <w:i w:val="false"/>
          <w:color w:val="ff0000"/>
          <w:sz w:val="20"/>
        </w:rPr>
        <w:t> (вводится в действие с 01.01.2017).</w:t>
      </w:r>
    </w:p>
    <w:p>
      <w:pPr>
        <w:spacing w:after="0"/>
        <w:ind w:left="0"/>
        <w:jc w:val="left"/>
      </w:pPr>
      <w:r>
        <w:rPr>
          <w:rFonts w:ascii="Consolas"/>
          <w:b w:val="false"/>
          <w:i w:val="false"/>
          <w:color w:val="000000"/>
          <w:sz w:val="20"/>
        </w:rPr>
        <w:t>_________</w:t>
      </w:r>
      <w:r>
        <w:br/>
      </w:r>
      <w:r>
        <w:rPr>
          <w:rFonts w:ascii="Consolas"/>
          <w:b w:val="false"/>
          <w:i w:val="false"/>
          <w:color w:val="000000"/>
          <w:sz w:val="20"/>
        </w:rPr>
        <w:t>
Заказчик* ___________________________________________________________</w:t>
      </w:r>
      <w:r>
        <w:br/>
      </w:r>
      <w:r>
        <w:rPr>
          <w:rFonts w:ascii="Consolas"/>
          <w:b w:val="false"/>
          <w:i w:val="false"/>
          <w:color w:val="000000"/>
          <w:sz w:val="20"/>
        </w:rPr>
        <w:t>
№ аукциона __________________________________________________________</w:t>
      </w:r>
      <w:r>
        <w:br/>
      </w:r>
      <w:r>
        <w:rPr>
          <w:rFonts w:ascii="Consolas"/>
          <w:b w:val="false"/>
          <w:i w:val="false"/>
          <w:color w:val="000000"/>
          <w:sz w:val="20"/>
        </w:rPr>
        <w:t>
Название аукциона ___________________________________________________</w:t>
      </w:r>
      <w:r>
        <w:br/>
      </w:r>
      <w:r>
        <w:rPr>
          <w:rFonts w:ascii="Consolas"/>
          <w:b w:val="false"/>
          <w:i w:val="false"/>
          <w:color w:val="000000"/>
          <w:sz w:val="20"/>
        </w:rPr>
        <w:t>
Наименование организатора____________________________________________</w:t>
      </w:r>
      <w:r>
        <w:br/>
      </w:r>
      <w:r>
        <w:rPr>
          <w:rFonts w:ascii="Consolas"/>
          <w:b w:val="false"/>
          <w:i w:val="false"/>
          <w:color w:val="000000"/>
          <w:sz w:val="20"/>
        </w:rPr>
        <w:t>
Адрес организатора___________________________________________________</w:t>
      </w:r>
    </w:p>
    <w:p>
      <w:pPr>
        <w:spacing w:after="0"/>
        <w:ind w:left="0"/>
        <w:jc w:val="left"/>
      </w:pPr>
      <w:r>
        <w:rPr>
          <w:rFonts w:ascii="Consolas"/>
          <w:b w:val="false"/>
          <w:i w:val="false"/>
          <w:color w:val="000000"/>
          <w:sz w:val="20"/>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111"/>
        <w:gridCol w:w="5613"/>
        <w:gridCol w:w="5258"/>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 И. О.</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Должность в организации</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Роль в комиссии</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Перечень закупаемых товаров с указанием общей суммы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031"/>
        <w:gridCol w:w="2815"/>
        <w:gridCol w:w="2210"/>
        <w:gridCol w:w="2815"/>
        <w:gridCol w:w="2435"/>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Лота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лота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для закупки, тенге</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лота _______________________________________________________</w:t>
      </w:r>
      <w:r>
        <w:br/>
      </w:r>
      <w:r>
        <w:rPr>
          <w:rFonts w:ascii="Consolas"/>
          <w:b w:val="false"/>
          <w:i w:val="false"/>
          <w:color w:val="000000"/>
          <w:sz w:val="20"/>
        </w:rPr>
        <w:t>
Наименование лота ____________________________________________</w:t>
      </w:r>
      <w:r>
        <w:br/>
      </w:r>
      <w:r>
        <w:rPr>
          <w:rFonts w:ascii="Consolas"/>
          <w:b w:val="false"/>
          <w:i w:val="false"/>
          <w:color w:val="000000"/>
          <w:sz w:val="20"/>
        </w:rPr>
        <w:t>
      Информация о представленных заявках на участие в аукционе (лоте) (</w:t>
      </w:r>
      <w:r>
        <w:rPr>
          <w:rFonts w:ascii="Consolas"/>
          <w:b w:val="false"/>
          <w:i/>
          <w:color w:val="000000"/>
          <w:sz w:val="20"/>
        </w:rPr>
        <w:t>по хронологии</w:t>
      </w:r>
      <w:r>
        <w:rPr>
          <w:rFonts w:ascii="Consolas"/>
          <w:b w:val="false"/>
          <w:i w:val="false"/>
          <w:color w:val="000000"/>
          <w:sz w:val="20"/>
        </w:rPr>
        <w:t>):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382"/>
        <w:gridCol w:w="2687"/>
        <w:gridCol w:w="4912"/>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 ИНН / УНП</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представления заявки (по хронологии)</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Результаты предварительного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3477"/>
        <w:gridCol w:w="2266"/>
        <w:gridCol w:w="2670"/>
        <w:gridCol w:w="1862"/>
        <w:gridCol w:w="2862"/>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 (перечень потенциальных поставщиков), БИН (ИИН)/ ИНН/УНП</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ФИО члена комиссии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Решение члена комиссии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Подробное описание причин не соответствия квалификационным требованиям и требованиям конкурсной документации</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Обоснование причин отклонения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xml:space="preserve">      Отклоненные заявки на участие в аукционе: (количество заявок)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428"/>
        <w:gridCol w:w="3000"/>
        <w:gridCol w:w="571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ИНН/УНП</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Причина отклонения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Заявки на участие в аукционе, соответствующие квалификационным требованиям и требованиям аукционной документации: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6079"/>
        <w:gridCol w:w="6768"/>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 ИНН / УНП</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Окончательная дата и время представления заявок на участие в аукционе, приведенных потенциальными поставщиками в соответствие с квалификационными требованиями и требованиями аукционной документации: не позднее 3-х рабочих дней с момента размещения данного протокола на веб-портале государственных закупок.</w:t>
      </w:r>
    </w:p>
    <w:p>
      <w:pPr>
        <w:spacing w:after="0"/>
        <w:ind w:left="0"/>
        <w:jc w:val="left"/>
      </w:pPr>
      <w:r>
        <w:rPr>
          <w:rFonts w:ascii="Consolas"/>
          <w:b w:val="false"/>
          <w:i w:val="false"/>
          <w:color w:val="000000"/>
          <w:sz w:val="20"/>
        </w:rPr>
        <w:t>Примечание:</w:t>
      </w:r>
      <w:r>
        <w:br/>
      </w:r>
      <w:r>
        <w:rPr>
          <w:rFonts w:ascii="Consolas"/>
          <w:b w:val="false"/>
          <w:i w:val="false"/>
          <w:color w:val="000000"/>
          <w:sz w:val="20"/>
        </w:rPr>
        <w:t>
* Сведения о заказчике не отображается, если несколько заказчиков.</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p>
    <w:bookmarkStart w:name="z746" w:id="268"/>
    <w:p>
      <w:pPr>
        <w:spacing w:after="0"/>
        <w:ind w:left="0"/>
        <w:jc w:val="right"/>
      </w:pPr>
      <w:r>
        <w:rPr>
          <w:rFonts w:ascii="Consolas"/>
          <w:b w:val="false"/>
          <w:i w:val="false"/>
          <w:color w:val="000000"/>
          <w:sz w:val="20"/>
        </w:rPr>
        <w:t xml:space="preserve">
Приложение 13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268"/>
    <w:bookmarkStart w:name="z747" w:id="269"/>
    <w:p>
      <w:pPr>
        <w:spacing w:after="0"/>
        <w:ind w:left="0"/>
        <w:jc w:val="left"/>
      </w:pPr>
      <w:r>
        <w:rPr>
          <w:rFonts w:ascii="Consolas"/>
          <w:b w:val="false"/>
          <w:i w:val="false"/>
          <w:color w:val="000000"/>
          <w:sz w:val="20"/>
        </w:rPr>
        <w:t>
</w:t>
      </w:r>
      <w:r>
        <w:rPr>
          <w:rFonts w:ascii="Consolas"/>
          <w:b/>
          <w:i w:val="false"/>
          <w:color w:val="000000"/>
          <w:sz w:val="20"/>
        </w:rPr>
        <w:t>     Протокол о допуске к участию в аукционе (номер аукциона)</w:t>
      </w:r>
      <w:r>
        <w:br/>
      </w:r>
      <w:r>
        <w:rPr>
          <w:rFonts w:ascii="Consolas"/>
          <w:b w:val="false"/>
          <w:i w:val="false"/>
          <w:color w:val="000000"/>
          <w:sz w:val="20"/>
        </w:rPr>
        <w:t>
     </w:t>
      </w:r>
      <w:r>
        <w:rPr>
          <w:rFonts w:ascii="Consolas"/>
          <w:b w:val="false"/>
          <w:i/>
          <w:color w:val="000000"/>
          <w:sz w:val="20"/>
        </w:rPr>
        <w:t>при этом номер должен быть привязан к способу и номеру закупки</w:t>
      </w:r>
    </w:p>
    <w:bookmarkEnd w:id="269"/>
    <w:p>
      <w:pPr>
        <w:spacing w:after="0"/>
        <w:ind w:left="0"/>
        <w:jc w:val="left"/>
      </w:pPr>
      <w:r>
        <w:rPr>
          <w:rFonts w:ascii="Consolas"/>
          <w:b w:val="false"/>
          <w:i/>
          <w:color w:val="000000"/>
          <w:sz w:val="20"/>
        </w:rPr>
        <w:t>                                Дата и время</w:t>
      </w:r>
    </w:p>
    <w:p>
      <w:pPr>
        <w:spacing w:after="0"/>
        <w:ind w:left="0"/>
        <w:jc w:val="left"/>
      </w:pPr>
      <w:r>
        <w:rPr>
          <w:rFonts w:ascii="Consolas"/>
          <w:b w:val="false"/>
          <w:i w:val="false"/>
          <w:color w:val="ff0000"/>
          <w:sz w:val="20"/>
        </w:rPr>
        <w:t xml:space="preserve">      Сноска. Приложение 13 в редакции приказа Министра финансов РК от 03.10.2016 </w:t>
      </w:r>
      <w:r>
        <w:rPr>
          <w:rFonts w:ascii="Consolas"/>
          <w:b w:val="false"/>
          <w:i w:val="false"/>
          <w:color w:val="ff0000"/>
          <w:sz w:val="20"/>
        </w:rPr>
        <w:t>№ 521</w:t>
      </w:r>
      <w:r>
        <w:rPr>
          <w:rFonts w:ascii="Consolas"/>
          <w:b w:val="false"/>
          <w:i w:val="false"/>
          <w:color w:val="ff0000"/>
          <w:sz w:val="20"/>
        </w:rPr>
        <w:t> (вводится в действие с 01.01.2017).</w:t>
      </w:r>
    </w:p>
    <w:p>
      <w:pPr>
        <w:spacing w:after="0"/>
        <w:ind w:left="0"/>
        <w:jc w:val="left"/>
      </w:pPr>
      <w:r>
        <w:rPr>
          <w:rFonts w:ascii="Consolas"/>
          <w:b w:val="false"/>
          <w:i w:val="false"/>
          <w:color w:val="000000"/>
          <w:sz w:val="20"/>
        </w:rPr>
        <w:t>Заказчик* ___________________________________________________________</w:t>
      </w:r>
      <w:r>
        <w:br/>
      </w:r>
      <w:r>
        <w:rPr>
          <w:rFonts w:ascii="Consolas"/>
          <w:b w:val="false"/>
          <w:i w:val="false"/>
          <w:color w:val="000000"/>
          <w:sz w:val="20"/>
        </w:rPr>
        <w:t>
№ аукциона __________________________________________________________</w:t>
      </w:r>
      <w:r>
        <w:br/>
      </w:r>
      <w:r>
        <w:rPr>
          <w:rFonts w:ascii="Consolas"/>
          <w:b w:val="false"/>
          <w:i w:val="false"/>
          <w:color w:val="000000"/>
          <w:sz w:val="20"/>
        </w:rPr>
        <w:t>
Название аукциона ___________________________________________________</w:t>
      </w:r>
      <w:r>
        <w:br/>
      </w:r>
      <w:r>
        <w:rPr>
          <w:rFonts w:ascii="Consolas"/>
          <w:b w:val="false"/>
          <w:i w:val="false"/>
          <w:color w:val="000000"/>
          <w:sz w:val="20"/>
        </w:rPr>
        <w:t>
Наименование организатора____________________________________________</w:t>
      </w:r>
      <w:r>
        <w:br/>
      </w:r>
      <w:r>
        <w:rPr>
          <w:rFonts w:ascii="Consolas"/>
          <w:b w:val="false"/>
          <w:i w:val="false"/>
          <w:color w:val="000000"/>
          <w:sz w:val="20"/>
        </w:rPr>
        <w:t>
Адрес организатора___________________________________________________</w:t>
      </w:r>
    </w:p>
    <w:p>
      <w:pPr>
        <w:spacing w:after="0"/>
        <w:ind w:left="0"/>
        <w:jc w:val="left"/>
      </w:pPr>
      <w:r>
        <w:rPr>
          <w:rFonts w:ascii="Consolas"/>
          <w:b w:val="false"/>
          <w:i w:val="false"/>
          <w:color w:val="000000"/>
          <w:sz w:val="20"/>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135"/>
        <w:gridCol w:w="5677"/>
        <w:gridCol w:w="5159"/>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 И. О.</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Должность в организации</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Роль в комиссии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Перечень закупаемых товаров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851"/>
        <w:gridCol w:w="3101"/>
        <w:gridCol w:w="2329"/>
        <w:gridCol w:w="2194"/>
        <w:gridCol w:w="2217"/>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Лота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лота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Характеристика товара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 тенге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для закупки, тенге</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представленных заявках на участие в аукционе (по хронологии):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4059"/>
        <w:gridCol w:w="3878"/>
        <w:gridCol w:w="4580"/>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ИНН/УНП</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представления заявки (по хронологии)</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приведенных в соответствие с квалификационными требованиями и требованиями аукционной документации заявках на участие в аукционе (данная информация опубликовывается при наличии протокола предварительного допуска к участию в аукционе)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4059"/>
        <w:gridCol w:w="3878"/>
        <w:gridCol w:w="4580"/>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ИНН/УНП</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Дата и время представления заявки </w:t>
            </w:r>
            <w:r>
              <w:rPr>
                <w:rFonts w:ascii="Consolas"/>
                <w:b w:val="false"/>
                <w:i/>
                <w:color w:val="000000"/>
                <w:sz w:val="20"/>
              </w:rPr>
              <w:t>(по хронологии)</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аукционной комиссией были запрошены следующие документы (заполняется в случае осуществления запросов в соответствии с пунктом 5 </w:t>
      </w:r>
      <w:r>
        <w:rPr>
          <w:rFonts w:ascii="Consolas"/>
          <w:b w:val="false"/>
          <w:i w:val="false"/>
          <w:color w:val="000000"/>
          <w:sz w:val="20"/>
        </w:rPr>
        <w:t>статьи 33</w:t>
      </w:r>
      <w:r>
        <w:rPr>
          <w:rFonts w:ascii="Consolas"/>
          <w:b w:val="false"/>
          <w:i w:val="false"/>
          <w:color w:val="000000"/>
          <w:sz w:val="20"/>
        </w:rPr>
        <w:t xml:space="preserve"> Закона о государственных закупках):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4094"/>
        <w:gridCol w:w="2317"/>
        <w:gridCol w:w="3023"/>
        <w:gridCol w:w="3070"/>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организации/лица которому направлен запрос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направления запроса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Краткое описание запроса</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представления ответа</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Результаты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467"/>
        <w:gridCol w:w="2275"/>
        <w:gridCol w:w="2680"/>
        <w:gridCol w:w="571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 (перечень потенциальных поставщиков), БИН (ИИН)/ ИНН/УНП</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ФИО члена комиссии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Решение члена комиссии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Причина отклонения</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xml:space="preserve">Отклоненные заявки на участие в аукционе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098"/>
        <w:gridCol w:w="4662"/>
        <w:gridCol w:w="4572"/>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(ИНН) /ИНН/УНП</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Причина отклонения 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xml:space="preserve">________________________________________________________ </w:t>
      </w:r>
      <w:r>
        <w:rPr>
          <w:rFonts w:ascii="Consolas"/>
          <w:b w:val="false"/>
          <w:i w:val="false"/>
          <w:color w:val="000000"/>
          <w:vertAlign w:val="superscript"/>
        </w:rPr>
        <w:t>1</w:t>
      </w:r>
      <w:r>
        <w:rPr>
          <w:rFonts w:ascii="Consolas"/>
          <w:b w:val="false"/>
          <w:i w:val="false"/>
          <w:color w:val="000000"/>
          <w:sz w:val="20"/>
        </w:rPr>
        <w:t>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Consolas"/>
          <w:b w:val="false"/>
          <w:i w:val="false"/>
          <w:color w:val="000000"/>
          <w:sz w:val="20"/>
        </w:rPr>
        <w:t>статьи 6</w:t>
      </w:r>
      <w:r>
        <w:rPr>
          <w:rFonts w:ascii="Consolas"/>
          <w:b w:val="false"/>
          <w:i w:val="false"/>
          <w:color w:val="000000"/>
          <w:sz w:val="20"/>
        </w:rPr>
        <w:t xml:space="preserve"> Закона)</w:t>
      </w:r>
    </w:p>
    <w:p>
      <w:pPr>
        <w:spacing w:after="0"/>
        <w:ind w:left="0"/>
        <w:jc w:val="left"/>
      </w:pPr>
      <w:r>
        <w:rPr>
          <w:rFonts w:ascii="Consolas"/>
          <w:b w:val="false"/>
          <w:i w:val="false"/>
          <w:color w:val="000000"/>
          <w:sz w:val="20"/>
        </w:rPr>
        <w:t>Следующие заявки на участие в аукционе были признаны участниками аукциона и допущены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858"/>
        <w:gridCol w:w="6435"/>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(ИНН)/ИНН/УНП</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Стартовые цены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933"/>
        <w:gridCol w:w="2724"/>
        <w:gridCol w:w="2053"/>
        <w:gridCol w:w="1636"/>
        <w:gridCol w:w="1636"/>
        <w:gridCol w:w="2494"/>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(ИНН)/ИНН/УНП</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поставщика за единицу, тенге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Общая сумма поставщика, тенге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подачи заявки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Примечание: (значение: наименьшая стартовая цена*)</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наименьшая стартовая цена – присваивается участнику аукциона, чья стартовая цена является наименьшей и поступила ранее других предложений.</w:t>
      </w:r>
    </w:p>
    <w:p>
      <w:pPr>
        <w:spacing w:after="0"/>
        <w:ind w:left="0"/>
        <w:jc w:val="left"/>
      </w:pPr>
      <w:r>
        <w:rPr>
          <w:rFonts w:ascii="Consolas"/>
          <w:b w:val="false"/>
          <w:i w:val="false"/>
          <w:color w:val="000000"/>
          <w:sz w:val="20"/>
        </w:rPr>
        <w:t>Извещение о дате и времени начала аукционных торгов прилагается к данному протоколу.</w:t>
      </w:r>
    </w:p>
    <w:p>
      <w:pPr>
        <w:spacing w:after="0"/>
        <w:ind w:left="0"/>
        <w:jc w:val="left"/>
      </w:pPr>
      <w:r>
        <w:rPr>
          <w:rFonts w:ascii="Consolas"/>
          <w:b w:val="false"/>
          <w:i w:val="false"/>
          <w:color w:val="000000"/>
          <w:sz w:val="20"/>
        </w:rPr>
        <w:t>В случае допуска менее двух потенциальных поставщиков аукционные торги не проводятся.</w:t>
      </w:r>
    </w:p>
    <w:p>
      <w:pPr>
        <w:spacing w:after="0"/>
        <w:ind w:left="0"/>
        <w:jc w:val="left"/>
      </w:pPr>
      <w:r>
        <w:rPr>
          <w:rFonts w:ascii="Consolas"/>
          <w:b w:val="false"/>
          <w:i w:val="false"/>
          <w:color w:val="000000"/>
          <w:sz w:val="20"/>
        </w:rPr>
        <w:t>Примечание:</w:t>
      </w:r>
      <w:r>
        <w:br/>
      </w:r>
      <w:r>
        <w:rPr>
          <w:rFonts w:ascii="Consolas"/>
          <w:b w:val="false"/>
          <w:i w:val="false"/>
          <w:color w:val="000000"/>
          <w:sz w:val="20"/>
        </w:rPr>
        <w:t>
* Сведения о заказчике не отображается, если несколько заказчиков.</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p>
    <w:bookmarkStart w:name="z750" w:id="270"/>
    <w:p>
      <w:pPr>
        <w:spacing w:after="0"/>
        <w:ind w:left="0"/>
        <w:jc w:val="right"/>
      </w:pPr>
      <w:r>
        <w:rPr>
          <w:rFonts w:ascii="Consolas"/>
          <w:b w:val="false"/>
          <w:i w:val="false"/>
          <w:color w:val="000000"/>
          <w:sz w:val="20"/>
        </w:rPr>
        <w:t xml:space="preserve">
Приложение 14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270"/>
    <w:bookmarkStart w:name="z751" w:id="271"/>
    <w:p>
      <w:pPr>
        <w:spacing w:after="0"/>
        <w:ind w:left="0"/>
        <w:jc w:val="left"/>
      </w:pPr>
      <w:r>
        <w:rPr>
          <w:rFonts w:ascii="Consolas"/>
          <w:b w:val="false"/>
          <w:i w:val="false"/>
          <w:color w:val="000000"/>
          <w:sz w:val="20"/>
        </w:rPr>
        <w:t>
</w:t>
      </w:r>
      <w:r>
        <w:rPr>
          <w:rFonts w:ascii="Consolas"/>
          <w:b/>
          <w:i w:val="false"/>
          <w:color w:val="000000"/>
          <w:sz w:val="20"/>
        </w:rPr>
        <w:t>                Протокол об итогах (номер аукциона)</w:t>
      </w:r>
      <w:r>
        <w:br/>
      </w:r>
      <w:r>
        <w:rPr>
          <w:rFonts w:ascii="Consolas"/>
          <w:b w:val="false"/>
          <w:i w:val="false"/>
          <w:color w:val="000000"/>
          <w:sz w:val="20"/>
        </w:rPr>
        <w:t>
    </w:t>
      </w:r>
      <w:r>
        <w:rPr>
          <w:rFonts w:ascii="Consolas"/>
          <w:b w:val="false"/>
          <w:i/>
          <w:color w:val="000000"/>
          <w:sz w:val="20"/>
        </w:rPr>
        <w:t>при этом номер должен быть привязан к способу и номеру закупки</w:t>
      </w:r>
    </w:p>
    <w:bookmarkEnd w:id="271"/>
    <w:p>
      <w:pPr>
        <w:spacing w:after="0"/>
        <w:ind w:left="0"/>
        <w:jc w:val="left"/>
      </w:pPr>
      <w:r>
        <w:rPr>
          <w:rFonts w:ascii="Consolas"/>
          <w:b w:val="false"/>
          <w:i/>
          <w:color w:val="000000"/>
          <w:sz w:val="20"/>
        </w:rPr>
        <w:t>                             Дата и время</w:t>
      </w:r>
    </w:p>
    <w:p>
      <w:pPr>
        <w:spacing w:after="0"/>
        <w:ind w:left="0"/>
        <w:jc w:val="left"/>
      </w:pPr>
      <w:r>
        <w:rPr>
          <w:rFonts w:ascii="Consolas"/>
          <w:b w:val="false"/>
          <w:i w:val="false"/>
          <w:color w:val="ff0000"/>
          <w:sz w:val="20"/>
        </w:rPr>
        <w:t xml:space="preserve">      Сноска. Приложение 14 в редакции приказа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Заказчик* ___________________________________________________________</w:t>
      </w:r>
      <w:r>
        <w:br/>
      </w:r>
      <w:r>
        <w:rPr>
          <w:rFonts w:ascii="Consolas"/>
          <w:b w:val="false"/>
          <w:i w:val="false"/>
          <w:color w:val="000000"/>
          <w:sz w:val="20"/>
        </w:rPr>
        <w:t>
№ аукциона __________________________________________________________</w:t>
      </w:r>
      <w:r>
        <w:br/>
      </w:r>
      <w:r>
        <w:rPr>
          <w:rFonts w:ascii="Consolas"/>
          <w:b w:val="false"/>
          <w:i w:val="false"/>
          <w:color w:val="000000"/>
          <w:sz w:val="20"/>
        </w:rPr>
        <w:t>
Название аукциона ___________________________________________________</w:t>
      </w:r>
      <w:r>
        <w:br/>
      </w:r>
      <w:r>
        <w:rPr>
          <w:rFonts w:ascii="Consolas"/>
          <w:b w:val="false"/>
          <w:i w:val="false"/>
          <w:color w:val="000000"/>
          <w:sz w:val="20"/>
        </w:rPr>
        <w:t>
Наименование организатора____________________________________________</w:t>
      </w:r>
      <w:r>
        <w:br/>
      </w:r>
      <w:r>
        <w:rPr>
          <w:rFonts w:ascii="Consolas"/>
          <w:b w:val="false"/>
          <w:i w:val="false"/>
          <w:color w:val="000000"/>
          <w:sz w:val="20"/>
        </w:rPr>
        <w:t>
Адрес организатора___________________________________________________</w:t>
      </w:r>
    </w:p>
    <w:p>
      <w:pPr>
        <w:spacing w:after="0"/>
        <w:ind w:left="0"/>
        <w:jc w:val="left"/>
      </w:pPr>
      <w:r>
        <w:rPr>
          <w:rFonts w:ascii="Consolas"/>
          <w:b w:val="false"/>
          <w:i w:val="false"/>
          <w:color w:val="000000"/>
          <w:sz w:val="20"/>
        </w:rPr>
        <w:t xml:space="preserve">Состав аукционной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135"/>
        <w:gridCol w:w="5677"/>
        <w:gridCol w:w="5159"/>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 И. О.</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Должность в организации</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Роль в комиссии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Перечень закупаемых товаров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2846"/>
        <w:gridCol w:w="3096"/>
        <w:gridCol w:w="2326"/>
        <w:gridCol w:w="2213"/>
        <w:gridCol w:w="2213"/>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Лота</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лота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Характеристика товара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 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для закупки, тенге</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представленных заявках на участие в аукционе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4059"/>
        <w:gridCol w:w="3246"/>
        <w:gridCol w:w="5212"/>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ИНН/УНП</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представления заявки</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приведенных в соответствие с квалификационными требованиями и требованиями аукционной документации заявках на участие в аукционе (данная информация опубликовывается при наличии протокола предварительного допуска к участию в аукционе)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3376"/>
        <w:gridCol w:w="3714"/>
        <w:gridCol w:w="5430"/>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(ИИН)/ ИНН/УНП</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представления заявки</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аукционной комиссией были запрошены следующие документы (заполняется в случае осуществления запросов в соответствии с </w:t>
      </w:r>
      <w:r>
        <w:rPr>
          <w:rFonts w:ascii="Consolas"/>
          <w:b w:val="false"/>
          <w:i w:val="false"/>
          <w:color w:val="000000"/>
          <w:sz w:val="20"/>
        </w:rPr>
        <w:t>пунктом 5</w:t>
      </w:r>
      <w:r>
        <w:rPr>
          <w:rFonts w:ascii="Consolas"/>
          <w:b w:val="false"/>
          <w:i w:val="false"/>
          <w:color w:val="000000"/>
          <w:sz w:val="20"/>
        </w:rPr>
        <w:t xml:space="preserve"> статьи 33 Закона о государственных закупках):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4094"/>
        <w:gridCol w:w="2317"/>
        <w:gridCol w:w="3023"/>
        <w:gridCol w:w="3070"/>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организации/лица которому направлен запрос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направления запроса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Краткое описание запроса</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представления ответа на запрос</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Результаты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467"/>
        <w:gridCol w:w="2275"/>
        <w:gridCol w:w="2680"/>
        <w:gridCol w:w="571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 (перечень потенциальных поставщиков), БИН (ИИН)/ ИНН/УНП</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ФИО члена комиссии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Решение члена комиссии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Причина отклонения</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Отклоненные заявки на участие в аукционе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4466"/>
        <w:gridCol w:w="3449"/>
        <w:gridCol w:w="5483"/>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БИН(ИНН) /ИНН/УНП</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Причина отклонения1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xml:space="preserve">________________________________________________________ </w:t>
      </w:r>
      <w:r>
        <w:rPr>
          <w:rFonts w:ascii="Consolas"/>
          <w:b w:val="false"/>
          <w:i w:val="false"/>
          <w:color w:val="000000"/>
          <w:vertAlign w:val="superscript"/>
        </w:rPr>
        <w:t>1</w:t>
      </w:r>
      <w:r>
        <w:rPr>
          <w:rFonts w:ascii="Consolas"/>
          <w:b w:val="false"/>
          <w:i w:val="false"/>
          <w:color w:val="000000"/>
          <w:sz w:val="20"/>
        </w:rPr>
        <w:t>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Consolas"/>
          <w:b w:val="false"/>
          <w:i w:val="false"/>
          <w:color w:val="000000"/>
          <w:sz w:val="20"/>
        </w:rPr>
        <w:t>статьи 6</w:t>
      </w:r>
      <w:r>
        <w:rPr>
          <w:rFonts w:ascii="Consolas"/>
          <w:b w:val="false"/>
          <w:i w:val="false"/>
          <w:color w:val="000000"/>
          <w:sz w:val="20"/>
        </w:rPr>
        <w:t xml:space="preserve"> Закона)</w:t>
      </w:r>
    </w:p>
    <w:p>
      <w:pPr>
        <w:spacing w:after="0"/>
        <w:ind w:left="0"/>
        <w:jc w:val="left"/>
      </w:pPr>
      <w:r>
        <w:rPr>
          <w:rFonts w:ascii="Consolas"/>
          <w:b w:val="false"/>
          <w:i w:val="false"/>
          <w:color w:val="000000"/>
          <w:sz w:val="20"/>
        </w:rPr>
        <w:t>Следующие заявки на участие в аукционе были признаны участниками аукциона и допущены (</w:t>
      </w:r>
      <w:r>
        <w:rPr>
          <w:rFonts w:ascii="Consolas"/>
          <w:b w:val="false"/>
          <w:i/>
          <w:color w:val="000000"/>
          <w:sz w:val="20"/>
        </w:rPr>
        <w:t>количество заявок</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434"/>
        <w:gridCol w:w="6859"/>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(ИНН)/ИНН/УНП</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Стартовые цены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164"/>
        <w:gridCol w:w="2284"/>
        <w:gridCol w:w="2493"/>
        <w:gridCol w:w="1845"/>
        <w:gridCol w:w="1636"/>
        <w:gridCol w:w="2054"/>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(ИНН)/ИНН/УНП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поставщика за единицу, тенге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Общая сумма поставщика, тенге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и время подачи заявки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Примечание: (значение: наименьшая стартовая цена*)</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наименьшая стартовая цена – присваивается участнику аукциона, чья стартовая цена является наименьшей и поступила ранее других предложений.</w:t>
      </w:r>
    </w:p>
    <w:p>
      <w:pPr>
        <w:spacing w:after="0"/>
        <w:ind w:left="0"/>
        <w:jc w:val="left"/>
      </w:pPr>
      <w:r>
        <w:rPr>
          <w:rFonts w:ascii="Consolas"/>
          <w:b w:val="false"/>
          <w:i w:val="false"/>
          <w:color w:val="000000"/>
          <w:sz w:val="20"/>
        </w:rPr>
        <w:t>Дата и время начала аукциона: (ДД.ММ.ГГГГ ЧЧ:ММ:СС)</w:t>
      </w:r>
      <w:r>
        <w:br/>
      </w:r>
      <w:r>
        <w:rPr>
          <w:rFonts w:ascii="Consolas"/>
          <w:b w:val="false"/>
          <w:i w:val="false"/>
          <w:color w:val="000000"/>
          <w:sz w:val="20"/>
        </w:rPr>
        <w:t>
Дата и время окончания аукциона: (ДД.ММ.ГГГГ ЧЧ:ММ:СС)</w:t>
      </w:r>
    </w:p>
    <w:p>
      <w:pPr>
        <w:spacing w:after="0"/>
        <w:ind w:left="0"/>
        <w:jc w:val="left"/>
      </w:pPr>
      <w:r>
        <w:rPr>
          <w:rFonts w:ascii="Consolas"/>
          <w:b w:val="false"/>
          <w:i w:val="false"/>
          <w:color w:val="000000"/>
          <w:sz w:val="20"/>
        </w:rPr>
        <w:t>Сведения о предложениях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3109"/>
        <w:gridCol w:w="2017"/>
        <w:gridCol w:w="3110"/>
        <w:gridCol w:w="2678"/>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БИН (ИНН)/ИНН/УНП</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поставщика за единицу, тенге</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Общая сумма поставщика, тенге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Время подачи предложения</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ДД.ММ.ГГГГ ЧЧ:ММ:СС (по времени города Астаны)</w:t>
            </w:r>
          </w:p>
        </w:tc>
      </w:tr>
    </w:tbl>
    <w:p>
      <w:pPr>
        <w:spacing w:after="0"/>
        <w:ind w:left="0"/>
        <w:jc w:val="left"/>
      </w:pPr>
      <w:r>
        <w:rPr>
          <w:rFonts w:ascii="Consolas"/>
          <w:b w:val="false"/>
          <w:i w:val="false"/>
          <w:color w:val="000000"/>
          <w:sz w:val="20"/>
        </w:rPr>
        <w:t>Решение аукционной комиссии:</w:t>
      </w:r>
      <w:r>
        <w:br/>
      </w:r>
      <w:r>
        <w:rPr>
          <w:rFonts w:ascii="Consolas"/>
          <w:b w:val="false"/>
          <w:i w:val="false"/>
          <w:color w:val="000000"/>
          <w:sz w:val="20"/>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r>
        <w:br/>
      </w:r>
      <w:r>
        <w:rPr>
          <w:rFonts w:ascii="Consolas"/>
          <w:b w:val="false"/>
          <w:i w:val="false"/>
          <w:color w:val="000000"/>
          <w:sz w:val="20"/>
        </w:rPr>
        <w:t>
2. Заказчику {наименование заказчика} в сроки, установленные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p>
      <w:pPr>
        <w:spacing w:after="0"/>
        <w:ind w:left="0"/>
        <w:jc w:val="left"/>
      </w:pPr>
      <w:r>
        <w:rPr>
          <w:rFonts w:ascii="Consolas"/>
          <w:b w:val="false"/>
          <w:i w:val="false"/>
          <w:color w:val="000000"/>
          <w:sz w:val="20"/>
        </w:rPr>
        <w:t>Либо:</w:t>
      </w:r>
      <w:r>
        <w:br/>
      </w:r>
      <w:r>
        <w:rPr>
          <w:rFonts w:ascii="Consolas"/>
          <w:b w:val="false"/>
          <w:i w:val="false"/>
          <w:color w:val="000000"/>
          <w:sz w:val="20"/>
        </w:rPr>
        <w:t>
«Признать государственную закупку (наименование закупки по лоту №___ несостоявшейся в связи с _____________________ *»:</w:t>
      </w:r>
      <w:r>
        <w:br/>
      </w:r>
      <w:r>
        <w:rPr>
          <w:rFonts w:ascii="Consolas"/>
          <w:b w:val="false"/>
          <w:i w:val="false"/>
          <w:color w:val="000000"/>
          <w:sz w:val="20"/>
        </w:rPr>
        <w:t>
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p>
      <w:pPr>
        <w:spacing w:after="0"/>
        <w:ind w:left="0"/>
        <w:jc w:val="left"/>
      </w:pPr>
      <w:r>
        <w:rPr>
          <w:rFonts w:ascii="Consolas"/>
          <w:b w:val="false"/>
          <w:i w:val="false"/>
          <w:color w:val="000000"/>
          <w:sz w:val="20"/>
        </w:rPr>
        <w:t>Либо:</w:t>
      </w:r>
      <w:r>
        <w:br/>
      </w:r>
      <w:r>
        <w:rPr>
          <w:rFonts w:ascii="Consolas"/>
          <w:b w:val="false"/>
          <w:i w:val="false"/>
          <w:color w:val="000000"/>
          <w:sz w:val="20"/>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r>
        <w:br/>
      </w:r>
      <w:r>
        <w:rPr>
          <w:rFonts w:ascii="Consolas"/>
          <w:b w:val="false"/>
          <w:i w:val="false"/>
          <w:color w:val="000000"/>
          <w:sz w:val="20"/>
        </w:rPr>
        <w:t>
Орган, принявший решение об отмене: {_________________________}.</w:t>
      </w:r>
    </w:p>
    <w:p>
      <w:pPr>
        <w:spacing w:after="0"/>
        <w:ind w:left="0"/>
        <w:jc w:val="left"/>
      </w:pPr>
      <w:r>
        <w:rPr>
          <w:rFonts w:ascii="Consolas"/>
          <w:b w:val="false"/>
          <w:i w:val="false"/>
          <w:color w:val="000000"/>
          <w:sz w:val="20"/>
        </w:rPr>
        <w:t>Либо:</w:t>
      </w:r>
      <w:r>
        <w:br/>
      </w:r>
      <w:r>
        <w:rPr>
          <w:rFonts w:ascii="Consolas"/>
          <w:b w:val="false"/>
          <w:i w:val="false"/>
          <w:color w:val="000000"/>
          <w:sz w:val="20"/>
        </w:rPr>
        <w:t>
Произведен отказ от закупки в соответствии с подпунктом __ </w:t>
      </w:r>
      <w:r>
        <w:rPr>
          <w:rFonts w:ascii="Consolas"/>
          <w:b w:val="false"/>
          <w:i w:val="false"/>
          <w:color w:val="000000"/>
          <w:sz w:val="20"/>
        </w:rPr>
        <w:t>пункта 10</w:t>
      </w:r>
      <w:r>
        <w:rPr>
          <w:rFonts w:ascii="Consolas"/>
          <w:b w:val="false"/>
          <w:i w:val="false"/>
          <w:color w:val="000000"/>
          <w:sz w:val="20"/>
        </w:rPr>
        <w:t xml:space="preserve"> статьи 5 Закона Республики Казахстан «О государственных закупках».</w:t>
      </w:r>
    </w:p>
    <w:p>
      <w:pPr>
        <w:spacing w:after="0"/>
        <w:ind w:left="0"/>
        <w:jc w:val="left"/>
      </w:pPr>
      <w:r>
        <w:rPr>
          <w:rFonts w:ascii="Consolas"/>
          <w:b w:val="false"/>
          <w:i w:val="false"/>
          <w:color w:val="000000"/>
          <w:sz w:val="20"/>
        </w:rPr>
        <w:t>Примечание:</w:t>
      </w:r>
      <w:r>
        <w:br/>
      </w:r>
      <w:r>
        <w:rPr>
          <w:rFonts w:ascii="Consolas"/>
          <w:b w:val="false"/>
          <w:i w:val="false"/>
          <w:color w:val="000000"/>
          <w:sz w:val="20"/>
        </w:rPr>
        <w:t>
* Сведения о заказчике не отображается, если несколько заказчиков.</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r>
        <w:br/>
      </w:r>
      <w:r>
        <w:rPr>
          <w:rFonts w:ascii="Consolas"/>
          <w:b w:val="false"/>
          <w:i w:val="false"/>
          <w:color w:val="000000"/>
          <w:sz w:val="20"/>
        </w:rPr>
        <w:t>
дд.мм.гггг. – день, месяц, год;</w:t>
      </w:r>
      <w:r>
        <w:br/>
      </w:r>
      <w:r>
        <w:rPr>
          <w:rFonts w:ascii="Consolas"/>
          <w:b w:val="false"/>
          <w:i w:val="false"/>
          <w:color w:val="000000"/>
          <w:sz w:val="20"/>
        </w:rPr>
        <w:t>
чч.мм.сс. – часы, минуты, секунды.</w:t>
      </w:r>
    </w:p>
    <w:bookmarkStart w:name="z752" w:id="272"/>
    <w:p>
      <w:pPr>
        <w:spacing w:after="0"/>
        <w:ind w:left="0"/>
        <w:jc w:val="right"/>
      </w:pPr>
      <w:r>
        <w:rPr>
          <w:rFonts w:ascii="Consolas"/>
          <w:b w:val="false"/>
          <w:i w:val="false"/>
          <w:color w:val="000000"/>
          <w:sz w:val="20"/>
        </w:rPr>
        <w:t xml:space="preserve">
Приложение 15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272"/>
    <w:bookmarkStart w:name="z753" w:id="273"/>
    <w:p>
      <w:pPr>
        <w:spacing w:after="0"/>
        <w:ind w:left="0"/>
        <w:jc w:val="left"/>
      </w:pPr>
      <w:r>
        <w:rPr>
          <w:rFonts w:ascii="Consolas"/>
          <w:b w:val="false"/>
          <w:i w:val="false"/>
          <w:color w:val="000000"/>
          <w:sz w:val="20"/>
        </w:rPr>
        <w:t>
</w:t>
      </w:r>
      <w:r>
        <w:rPr>
          <w:rFonts w:ascii="Consolas"/>
          <w:b/>
          <w:i w:val="false"/>
          <w:color w:val="000000"/>
          <w:sz w:val="20"/>
        </w:rPr>
        <w:t>         Приглашение на участие в государственных закупках</w:t>
      </w:r>
      <w:r>
        <w:br/>
      </w:r>
      <w:r>
        <w:rPr>
          <w:rFonts w:ascii="Consolas"/>
          <w:b w:val="false"/>
          <w:i w:val="false"/>
          <w:color w:val="000000"/>
          <w:sz w:val="20"/>
        </w:rPr>
        <w:t>
</w:t>
      </w:r>
      <w:r>
        <w:rPr>
          <w:rFonts w:ascii="Consolas"/>
          <w:b/>
          <w:i w:val="false"/>
          <w:color w:val="000000"/>
          <w:sz w:val="20"/>
        </w:rPr>
        <w:t>                   способом из одного источника</w:t>
      </w:r>
    </w:p>
    <w:bookmarkEnd w:id="273"/>
    <w:p>
      <w:pPr>
        <w:spacing w:after="0"/>
        <w:ind w:left="0"/>
        <w:jc w:val="left"/>
      </w:pPr>
      <w:r>
        <w:rPr>
          <w:rFonts w:ascii="Consolas"/>
          <w:b w:val="false"/>
          <w:i w:val="false"/>
          <w:color w:val="000000"/>
          <w:sz w:val="20"/>
        </w:rPr>
        <w:t>Уважаемый участник (наименование потенциального поставщика)!</w:t>
      </w:r>
      <w:r>
        <w:br/>
      </w:r>
      <w:r>
        <w:rPr>
          <w:rFonts w:ascii="Consolas"/>
          <w:b w:val="false"/>
          <w:i w:val="false"/>
          <w:color w:val="000000"/>
          <w:sz w:val="20"/>
        </w:rPr>
        <w:t xml:space="preserve">
Вы приглашены на участие в государственной закупке (№ приглашения, наименование приглашения) способом из одного источника посредством веб-портала. </w:t>
      </w:r>
      <w:r>
        <w:br/>
      </w:r>
      <w:r>
        <w:rPr>
          <w:rFonts w:ascii="Consolas"/>
          <w:b w:val="false"/>
          <w:i w:val="false"/>
          <w:color w:val="000000"/>
          <w:sz w:val="20"/>
        </w:rPr>
        <w:t>
Для просмотра приглашения пройдите по ссылке (ссылка на приглашение).</w:t>
      </w:r>
      <w:r>
        <w:br/>
      </w:r>
      <w:r>
        <w:rPr>
          <w:rFonts w:ascii="Consolas"/>
          <w:b w:val="false"/>
          <w:i w:val="false"/>
          <w:color w:val="000000"/>
          <w:sz w:val="20"/>
        </w:rPr>
        <w:t>
Если указанная выше ссылка не открывается, скопируйте ее в буфер обмена, вставьте в адресную строку браузера и нажмите «Ввод».</w:t>
      </w:r>
    </w:p>
    <w:bookmarkStart w:name="z754" w:id="274"/>
    <w:p>
      <w:pPr>
        <w:spacing w:after="0"/>
        <w:ind w:left="0"/>
        <w:jc w:val="right"/>
      </w:pPr>
      <w:r>
        <w:rPr>
          <w:rFonts w:ascii="Consolas"/>
          <w:b w:val="false"/>
          <w:i w:val="false"/>
          <w:color w:val="000000"/>
          <w:sz w:val="20"/>
        </w:rPr>
        <w:t xml:space="preserve">
Приложение         </w:t>
      </w:r>
      <w:r>
        <w:br/>
      </w:r>
      <w:r>
        <w:rPr>
          <w:rFonts w:ascii="Consolas"/>
          <w:b w:val="false"/>
          <w:i w:val="false"/>
          <w:color w:val="000000"/>
          <w:sz w:val="20"/>
        </w:rPr>
        <w:t xml:space="preserve">
к Приглашению на участие в </w:t>
      </w:r>
      <w:r>
        <w:br/>
      </w:r>
      <w:r>
        <w:rPr>
          <w:rFonts w:ascii="Consolas"/>
          <w:b w:val="false"/>
          <w:i w:val="false"/>
          <w:color w:val="000000"/>
          <w:sz w:val="20"/>
        </w:rPr>
        <w:t xml:space="preserve">
государственных закупках  </w:t>
      </w:r>
      <w:r>
        <w:br/>
      </w:r>
      <w:r>
        <w:rPr>
          <w:rFonts w:ascii="Consolas"/>
          <w:b w:val="false"/>
          <w:i w:val="false"/>
          <w:color w:val="000000"/>
          <w:sz w:val="20"/>
        </w:rPr>
        <w:t>
способом из одного источника</w:t>
      </w:r>
    </w:p>
    <w:bookmarkEnd w:id="274"/>
    <w:bookmarkStart w:name="z755" w:id="275"/>
    <w:p>
      <w:pPr>
        <w:spacing w:after="0"/>
        <w:ind w:left="0"/>
        <w:jc w:val="left"/>
      </w:pPr>
      <w:r>
        <w:rPr>
          <w:rFonts w:ascii="Consolas"/>
          <w:b w:val="false"/>
          <w:i w:val="false"/>
          <w:color w:val="000000"/>
          <w:sz w:val="20"/>
        </w:rPr>
        <w:t>
</w:t>
      </w:r>
      <w:r>
        <w:rPr>
          <w:rFonts w:ascii="Consolas"/>
          <w:b/>
          <w:i w:val="false"/>
          <w:color w:val="000000"/>
          <w:sz w:val="20"/>
        </w:rPr>
        <w:t>   Перечень государственных закупок (лотов) способом из одного</w:t>
      </w:r>
      <w:r>
        <w:br/>
      </w:r>
      <w:r>
        <w:rPr>
          <w:rFonts w:ascii="Consolas"/>
          <w:b w:val="false"/>
          <w:i w:val="false"/>
          <w:color w:val="000000"/>
          <w:sz w:val="20"/>
        </w:rPr>
        <w:t>
</w:t>
      </w:r>
      <w:r>
        <w:rPr>
          <w:rFonts w:ascii="Consolas"/>
          <w:b/>
          <w:i w:val="false"/>
          <w:color w:val="000000"/>
          <w:sz w:val="20"/>
        </w:rPr>
        <w:t>    источника посредством веб-портала государственных закупок</w:t>
      </w:r>
      <w:r>
        <w:br/>
      </w:r>
      <w:r>
        <w:rPr>
          <w:rFonts w:ascii="Consolas"/>
          <w:b w:val="false"/>
          <w:i w:val="false"/>
          <w:color w:val="000000"/>
          <w:sz w:val="20"/>
        </w:rPr>
        <w:t>
        (формируется на основе утвержденного годового плана)</w:t>
      </w:r>
    </w:p>
    <w:bookmarkEnd w:id="275"/>
    <w:p>
      <w:pPr>
        <w:spacing w:after="0"/>
        <w:ind w:left="0"/>
        <w:jc w:val="left"/>
      </w:pPr>
      <w:r>
        <w:rPr>
          <w:rFonts w:ascii="Consolas"/>
          <w:b w:val="false"/>
          <w:i w:val="false"/>
          <w:color w:val="000000"/>
          <w:sz w:val="20"/>
        </w:rPr>
        <w:t xml:space="preserve">№ приглашения ________________________________ </w:t>
      </w:r>
      <w:r>
        <w:br/>
      </w:r>
      <w:r>
        <w:rPr>
          <w:rFonts w:ascii="Consolas"/>
          <w:b w:val="false"/>
          <w:i w:val="false"/>
          <w:color w:val="000000"/>
          <w:sz w:val="20"/>
        </w:rPr>
        <w:t>
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276"/>
        <w:gridCol w:w="1919"/>
        <w:gridCol w:w="1185"/>
        <w:gridCol w:w="1185"/>
        <w:gridCol w:w="1750"/>
        <w:gridCol w:w="1598"/>
        <w:gridCol w:w="1599"/>
        <w:gridCol w:w="1300"/>
        <w:gridCol w:w="1462"/>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лота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заказчика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товара (работы, услуги)*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Единица измерения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объем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Условия поставки (в соответствии с Incoterms 2010)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Срок поставки товаров, выполнения работ, оказания услуг</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Место поставки товаров, выполнения работ, оказания услуг</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Размер авансового платежа,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Сумма, выделенная по лоту, тенге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r>
    </w:tbl>
    <w:p>
      <w:pPr>
        <w:spacing w:after="0"/>
        <w:ind w:left="0"/>
        <w:jc w:val="left"/>
      </w:pPr>
      <w:r>
        <w:rPr>
          <w:rFonts w:ascii="Consolas"/>
          <w:b w:val="false"/>
          <w:i w:val="false"/>
          <w:color w:val="000000"/>
          <w:sz w:val="20"/>
        </w:rPr>
        <w:t>*Полное описание и характеристика товаров, работ, услуг указывается в технической спецификации</w:t>
      </w:r>
    </w:p>
    <w:bookmarkStart w:name="z756" w:id="276"/>
    <w:p>
      <w:pPr>
        <w:spacing w:after="0"/>
        <w:ind w:left="0"/>
        <w:jc w:val="right"/>
      </w:pPr>
      <w:r>
        <w:rPr>
          <w:rFonts w:ascii="Consolas"/>
          <w:b w:val="false"/>
          <w:i w:val="false"/>
          <w:color w:val="000000"/>
          <w:sz w:val="20"/>
        </w:rPr>
        <w:t xml:space="preserve">
Приложение 16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276"/>
    <w:bookmarkStart w:name="z757" w:id="277"/>
    <w:p>
      <w:pPr>
        <w:spacing w:after="0"/>
        <w:ind w:left="0"/>
        <w:jc w:val="left"/>
      </w:pPr>
      <w:r>
        <w:rPr>
          <w:rFonts w:ascii="Consolas"/>
          <w:b/>
          <w:i w:val="false"/>
          <w:color w:val="000000"/>
        </w:rPr>
        <w:t xml:space="preserve"> 
Соглашение об участии в государственных закупках способом из</w:t>
      </w:r>
      <w:r>
        <w:br/>
      </w:r>
      <w:r>
        <w:rPr>
          <w:rFonts w:ascii="Consolas"/>
          <w:b/>
          <w:i w:val="false"/>
          <w:color w:val="000000"/>
        </w:rPr>
        <w:t>
одного источника посредством веб-портала государственных</w:t>
      </w:r>
      <w:r>
        <w:br/>
      </w:r>
      <w:r>
        <w:rPr>
          <w:rFonts w:ascii="Consolas"/>
          <w:b/>
          <w:i w:val="false"/>
          <w:color w:val="000000"/>
        </w:rPr>
        <w:t>
закупок</w:t>
      </w:r>
    </w:p>
    <w:bookmarkEnd w:id="277"/>
    <w:p>
      <w:pPr>
        <w:spacing w:after="0"/>
        <w:ind w:left="0"/>
        <w:jc w:val="left"/>
      </w:pPr>
      <w:r>
        <w:rPr>
          <w:rFonts w:ascii="Consolas"/>
          <w:b w:val="false"/>
          <w:i w:val="false"/>
          <w:color w:val="000000"/>
          <w:sz w:val="20"/>
        </w:rPr>
        <w:t>      Настоящим выражаем желание принять участие в данных электронных государственных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Pr>
          <w:rFonts w:ascii="Consolas"/>
          <w:b w:val="false"/>
          <w:i w:val="false"/>
          <w:color w:val="000000"/>
          <w:sz w:val="20"/>
        </w:rPr>
        <w:t>статьей 6</w:t>
      </w:r>
      <w:r>
        <w:rPr>
          <w:rFonts w:ascii="Consolas"/>
          <w:b w:val="false"/>
          <w:i w:val="false"/>
          <w:color w:val="000000"/>
          <w:sz w:val="20"/>
        </w:rPr>
        <w:t xml:space="preserve"> Закона.</w:t>
      </w:r>
      <w:r>
        <w:br/>
      </w:r>
      <w:r>
        <w:rPr>
          <w:rFonts w:ascii="Consolas"/>
          <w:b w:val="false"/>
          <w:i w:val="false"/>
          <w:color w:val="000000"/>
          <w:sz w:val="20"/>
        </w:rPr>
        <w:t>
      Настоящим подтверждаем отсутствие нарушений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w:t>
      </w:r>
      <w:r>
        <w:rPr>
          <w:rFonts w:ascii="Consolas"/>
          <w:b w:val="false"/>
          <w:i w:val="false"/>
          <w:color w:val="000000"/>
          <w:sz w:val="20"/>
        </w:rPr>
        <w:t>пункте 19</w:t>
      </w:r>
      <w:r>
        <w:rPr>
          <w:rFonts w:ascii="Consolas"/>
          <w:b w:val="false"/>
          <w:i w:val="false"/>
          <w:color w:val="000000"/>
          <w:sz w:val="20"/>
        </w:rPr>
        <w:t xml:space="preserve"> статьи 43 Закона.</w:t>
      </w:r>
      <w:r>
        <w:br/>
      </w:r>
      <w:r>
        <w:rPr>
          <w:rFonts w:ascii="Consolas"/>
          <w:b w:val="false"/>
          <w:i w:val="false"/>
          <w:color w:val="000000"/>
          <w:sz w:val="20"/>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услуг), и выражаем согласие на раскрытие информации, связанной с исполнением договора о государственных закупках (накладная (акт) на поставку товара).</w:t>
      </w:r>
      <w:r>
        <w:br/>
      </w:r>
      <w:r>
        <w:rPr>
          <w:rFonts w:ascii="Consolas"/>
          <w:b w:val="false"/>
          <w:i w:val="false"/>
          <w:color w:val="000000"/>
          <w:sz w:val="20"/>
        </w:rPr>
        <w:t xml:space="preserve">
      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 </w:t>
      </w:r>
      <w:r>
        <w:br/>
      </w:r>
      <w:r>
        <w:rPr>
          <w:rFonts w:ascii="Consolas"/>
          <w:b w:val="false"/>
          <w:i w:val="false"/>
          <w:color w:val="000000"/>
          <w:sz w:val="20"/>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Start w:name="z758" w:id="278"/>
    <w:p>
      <w:pPr>
        <w:spacing w:after="0"/>
        <w:ind w:left="0"/>
        <w:jc w:val="right"/>
      </w:pPr>
      <w:r>
        <w:rPr>
          <w:rFonts w:ascii="Consolas"/>
          <w:b w:val="false"/>
          <w:i w:val="false"/>
          <w:color w:val="000000"/>
          <w:sz w:val="20"/>
        </w:rPr>
        <w:t xml:space="preserve">
Приложение         </w:t>
      </w:r>
      <w:r>
        <w:br/>
      </w:r>
      <w:r>
        <w:rPr>
          <w:rFonts w:ascii="Consolas"/>
          <w:b w:val="false"/>
          <w:i w:val="false"/>
          <w:color w:val="000000"/>
          <w:sz w:val="20"/>
        </w:rPr>
        <w:t xml:space="preserve">
к Соглашению об участии в </w:t>
      </w:r>
      <w:r>
        <w:br/>
      </w:r>
      <w:r>
        <w:rPr>
          <w:rFonts w:ascii="Consolas"/>
          <w:b w:val="false"/>
          <w:i w:val="false"/>
          <w:color w:val="000000"/>
          <w:sz w:val="20"/>
        </w:rPr>
        <w:t xml:space="preserve">
государственных закупках  </w:t>
      </w:r>
      <w:r>
        <w:br/>
      </w:r>
      <w:r>
        <w:rPr>
          <w:rFonts w:ascii="Consolas"/>
          <w:b w:val="false"/>
          <w:i w:val="false"/>
          <w:color w:val="000000"/>
          <w:sz w:val="20"/>
        </w:rPr>
        <w:t>
способом из одного источника</w:t>
      </w:r>
      <w:r>
        <w:br/>
      </w:r>
      <w:r>
        <w:rPr>
          <w:rFonts w:ascii="Consolas"/>
          <w:b w:val="false"/>
          <w:i w:val="false"/>
          <w:color w:val="000000"/>
          <w:sz w:val="20"/>
        </w:rPr>
        <w:t xml:space="preserve">
посредством веб-портала   </w:t>
      </w:r>
      <w:r>
        <w:br/>
      </w:r>
      <w:r>
        <w:rPr>
          <w:rFonts w:ascii="Consolas"/>
          <w:b w:val="false"/>
          <w:i w:val="false"/>
          <w:color w:val="000000"/>
          <w:sz w:val="20"/>
        </w:rPr>
        <w:t xml:space="preserve">
государственных закупок   </w:t>
      </w:r>
    </w:p>
    <w:bookmarkEnd w:id="278"/>
    <w:bookmarkStart w:name="z759" w:id="279"/>
    <w:p>
      <w:pPr>
        <w:spacing w:after="0"/>
        <w:ind w:left="0"/>
        <w:jc w:val="left"/>
      </w:pPr>
      <w:r>
        <w:rPr>
          <w:rFonts w:ascii="Consolas"/>
          <w:b w:val="false"/>
          <w:i w:val="false"/>
          <w:color w:val="000000"/>
          <w:sz w:val="20"/>
        </w:rPr>
        <w:t>
</w:t>
      </w:r>
      <w:r>
        <w:rPr>
          <w:rFonts w:ascii="Consolas"/>
          <w:b/>
          <w:i w:val="false"/>
          <w:color w:val="000000"/>
          <w:sz w:val="20"/>
        </w:rPr>
        <w:t>        Ценовое предложение потенциального поставщика по</w:t>
      </w:r>
      <w:r>
        <w:br/>
      </w:r>
      <w:r>
        <w:rPr>
          <w:rFonts w:ascii="Consolas"/>
          <w:b w:val="false"/>
          <w:i w:val="false"/>
          <w:color w:val="000000"/>
          <w:sz w:val="20"/>
        </w:rPr>
        <w:t>
</w:t>
      </w:r>
      <w:r>
        <w:rPr>
          <w:rFonts w:ascii="Consolas"/>
          <w:b/>
          <w:i w:val="false"/>
          <w:color w:val="000000"/>
          <w:sz w:val="20"/>
        </w:rPr>
        <w:t>     государственным закупкам способом из одного источника</w:t>
      </w:r>
      <w:r>
        <w:br/>
      </w:r>
      <w:r>
        <w:rPr>
          <w:rFonts w:ascii="Consolas"/>
          <w:b w:val="false"/>
          <w:i w:val="false"/>
          <w:color w:val="000000"/>
          <w:sz w:val="20"/>
        </w:rPr>
        <w:t>
    (заполняется отдельно на каждую государственную закупку (лот)</w:t>
      </w:r>
    </w:p>
    <w:bookmarkEnd w:id="279"/>
    <w:p>
      <w:pPr>
        <w:spacing w:after="0"/>
        <w:ind w:left="0"/>
        <w:jc w:val="left"/>
      </w:pPr>
      <w:r>
        <w:rPr>
          <w:rFonts w:ascii="Consolas"/>
          <w:b w:val="false"/>
          <w:i w:val="false"/>
          <w:color w:val="ff0000"/>
          <w:sz w:val="20"/>
        </w:rPr>
        <w:t xml:space="preserve">      Сноска. Приложение с изменением, внесенным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приглашения __________________________________________</w:t>
      </w:r>
      <w:r>
        <w:br/>
      </w:r>
      <w:r>
        <w:rPr>
          <w:rFonts w:ascii="Consolas"/>
          <w:b w:val="false"/>
          <w:i w:val="false"/>
          <w:color w:val="000000"/>
          <w:sz w:val="20"/>
        </w:rPr>
        <w:t>
Наименование приглашения _______________________________</w:t>
      </w:r>
      <w:r>
        <w:br/>
      </w:r>
      <w:r>
        <w:rPr>
          <w:rFonts w:ascii="Consolas"/>
          <w:b w:val="false"/>
          <w:i w:val="false"/>
          <w:color w:val="000000"/>
          <w:sz w:val="20"/>
        </w:rPr>
        <w:t>
№ лота _________________________________________________</w:t>
      </w:r>
      <w:r>
        <w:br/>
      </w:r>
      <w:r>
        <w:rPr>
          <w:rFonts w:ascii="Consolas"/>
          <w:b w:val="false"/>
          <w:i w:val="false"/>
          <w:color w:val="000000"/>
          <w:sz w:val="20"/>
        </w:rPr>
        <w:t>
Наименование лота ______________________________________</w:t>
      </w:r>
      <w:r>
        <w:br/>
      </w:r>
      <w:r>
        <w:rPr>
          <w:rFonts w:ascii="Consolas"/>
          <w:b w:val="false"/>
          <w:i w:val="false"/>
          <w:color w:val="000000"/>
          <w:sz w:val="20"/>
        </w:rPr>
        <w:t>
Наименование поставщика ________________________________</w:t>
      </w:r>
      <w:r>
        <w:br/>
      </w:r>
      <w:r>
        <w:rPr>
          <w:rFonts w:ascii="Consolas"/>
          <w:b w:val="false"/>
          <w:i w:val="false"/>
          <w:color w:val="000000"/>
          <w:sz w:val="20"/>
        </w:rPr>
        <w:t>
БИН/ИИН/ИНН/УНП ________________________________________</w:t>
      </w:r>
      <w:r>
        <w:br/>
      </w:r>
      <w:r>
        <w:rPr>
          <w:rFonts w:ascii="Consolas"/>
          <w:b w:val="false"/>
          <w:i w:val="false"/>
          <w:color w:val="000000"/>
          <w:sz w:val="20"/>
        </w:rPr>
        <w:t>
Наименование товара, работы, услуги ____________________</w:t>
      </w:r>
      <w:r>
        <w:br/>
      </w:r>
      <w:r>
        <w:rPr>
          <w:rFonts w:ascii="Consolas"/>
          <w:b w:val="false"/>
          <w:i w:val="false"/>
          <w:color w:val="000000"/>
          <w:sz w:val="20"/>
        </w:rPr>
        <w:t>
Код КТРУ _______________________________________________</w:t>
      </w:r>
      <w:r>
        <w:br/>
      </w:r>
      <w:r>
        <w:rPr>
          <w:rFonts w:ascii="Consolas"/>
          <w:b w:val="false"/>
          <w:i w:val="false"/>
          <w:color w:val="000000"/>
          <w:sz w:val="20"/>
        </w:rPr>
        <w:t>
Валюта ценового предложения ____________________________</w:t>
      </w:r>
      <w:r>
        <w:br/>
      </w:r>
      <w:r>
        <w:rPr>
          <w:rFonts w:ascii="Consolas"/>
          <w:b w:val="false"/>
          <w:i w:val="false"/>
          <w:color w:val="000000"/>
          <w:sz w:val="20"/>
        </w:rPr>
        <w:t>
Код валюты ценового предложения ________________________</w:t>
      </w:r>
      <w:r>
        <w:br/>
      </w:r>
      <w:r>
        <w:rPr>
          <w:rFonts w:ascii="Consolas"/>
          <w:b w:val="false"/>
          <w:i w:val="false"/>
          <w:color w:val="000000"/>
          <w:sz w:val="20"/>
        </w:rPr>
        <w:t>
Единица измерения ______________________________________</w:t>
      </w:r>
      <w:r>
        <w:br/>
      </w:r>
      <w:r>
        <w:rPr>
          <w:rFonts w:ascii="Consolas"/>
          <w:b w:val="false"/>
          <w:i w:val="false"/>
          <w:color w:val="000000"/>
          <w:sz w:val="20"/>
        </w:rPr>
        <w:t>
Цена за единицу с учетом всех расходов _________________</w:t>
      </w:r>
      <w:r>
        <w:br/>
      </w:r>
      <w:r>
        <w:rPr>
          <w:rFonts w:ascii="Consolas"/>
          <w:b w:val="false"/>
          <w:i w:val="false"/>
          <w:color w:val="000000"/>
          <w:sz w:val="20"/>
        </w:rPr>
        <w:t>
Количество (объем) _____________________________________</w:t>
      </w:r>
      <w:r>
        <w:br/>
      </w:r>
      <w:r>
        <w:rPr>
          <w:rFonts w:ascii="Consolas"/>
          <w:b w:val="false"/>
          <w:i w:val="false"/>
          <w:color w:val="000000"/>
          <w:sz w:val="20"/>
        </w:rPr>
        <w:t>
Условия поставки товара ИНКОТЕРМС 2010 _________________</w:t>
      </w:r>
      <w:r>
        <w:br/>
      </w:r>
      <w:r>
        <w:rPr>
          <w:rFonts w:ascii="Consolas"/>
          <w:b w:val="false"/>
          <w:i w:val="false"/>
          <w:color w:val="000000"/>
          <w:sz w:val="20"/>
        </w:rPr>
        <w:t>
Общая цена (количество * цена за единицу) ______________</w:t>
      </w:r>
      <w:r>
        <w:br/>
      </w:r>
      <w:r>
        <w:rPr>
          <w:rFonts w:ascii="Consolas"/>
          <w:b w:val="false"/>
          <w:i w:val="false"/>
          <w:color w:val="000000"/>
          <w:sz w:val="20"/>
        </w:rPr>
        <w:t>
Мы согласны с Вашими условиями платежа.</w:t>
      </w:r>
      <w:r>
        <w:br/>
      </w:r>
      <w:r>
        <w:rPr>
          <w:rFonts w:ascii="Consolas"/>
          <w:b w:val="false"/>
          <w:i w:val="false"/>
          <w:color w:val="000000"/>
          <w:sz w:val="20"/>
        </w:rPr>
        <w:t>
Дата и время ___________________________________________</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Код КТРУ – код Классификатора товаров, работ и услуг.</w:t>
      </w:r>
    </w:p>
    <w:bookmarkStart w:name="z760" w:id="280"/>
    <w:p>
      <w:pPr>
        <w:spacing w:after="0"/>
        <w:ind w:left="0"/>
        <w:jc w:val="right"/>
      </w:pPr>
      <w:r>
        <w:rPr>
          <w:rFonts w:ascii="Consolas"/>
          <w:b w:val="false"/>
          <w:i w:val="false"/>
          <w:color w:val="000000"/>
          <w:sz w:val="20"/>
        </w:rPr>
        <w:t xml:space="preserve">
Приложение 17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280"/>
    <w:bookmarkStart w:name="z761" w:id="281"/>
    <w:p>
      <w:pPr>
        <w:spacing w:after="0"/>
        <w:ind w:left="0"/>
        <w:jc w:val="left"/>
      </w:pPr>
      <w:r>
        <w:rPr>
          <w:rFonts w:ascii="Consolas"/>
          <w:b w:val="false"/>
          <w:i w:val="false"/>
          <w:color w:val="000000"/>
          <w:sz w:val="20"/>
        </w:rPr>
        <w:t>
</w:t>
      </w:r>
      <w:r>
        <w:rPr>
          <w:rFonts w:ascii="Consolas"/>
          <w:b/>
          <w:i w:val="false"/>
          <w:color w:val="000000"/>
          <w:sz w:val="20"/>
        </w:rPr>
        <w:t>       Отчет об итогах проведения государственных закупок</w:t>
      </w:r>
      <w:r>
        <w:br/>
      </w:r>
      <w:r>
        <w:rPr>
          <w:rFonts w:ascii="Consolas"/>
          <w:b w:val="false"/>
          <w:i w:val="false"/>
          <w:color w:val="000000"/>
          <w:sz w:val="20"/>
        </w:rPr>
        <w:t>
</w:t>
      </w:r>
      <w:r>
        <w:rPr>
          <w:rFonts w:ascii="Consolas"/>
          <w:b/>
          <w:i w:val="false"/>
          <w:color w:val="000000"/>
          <w:sz w:val="20"/>
        </w:rPr>
        <w:t>способом из одного источника/из одного источника путем прямого</w:t>
      </w:r>
      <w:r>
        <w:br/>
      </w:r>
      <w:r>
        <w:rPr>
          <w:rFonts w:ascii="Consolas"/>
          <w:b w:val="false"/>
          <w:i w:val="false"/>
          <w:color w:val="000000"/>
          <w:sz w:val="20"/>
        </w:rPr>
        <w:t>
          </w:t>
      </w:r>
      <w:r>
        <w:rPr>
          <w:rFonts w:ascii="Consolas"/>
          <w:b/>
          <w:i w:val="false"/>
          <w:color w:val="000000"/>
          <w:sz w:val="20"/>
        </w:rPr>
        <w:t>заключения договора о государственных закупках</w:t>
      </w:r>
    </w:p>
    <w:bookmarkEnd w:id="281"/>
    <w:p>
      <w:pPr>
        <w:spacing w:after="0"/>
        <w:ind w:left="0"/>
        <w:jc w:val="left"/>
      </w:pPr>
      <w:r>
        <w:rPr>
          <w:rFonts w:ascii="Consolas"/>
          <w:b w:val="false"/>
          <w:i w:val="false"/>
          <w:color w:val="ff0000"/>
          <w:sz w:val="20"/>
        </w:rPr>
        <w:t xml:space="preserve">      Сноска. Приложение 17 в редакции приказа Министра финансов РК от 03.10.2016 </w:t>
      </w:r>
      <w:r>
        <w:rPr>
          <w:rFonts w:ascii="Consolas"/>
          <w:b w:val="false"/>
          <w:i w:val="false"/>
          <w:color w:val="ff0000"/>
          <w:sz w:val="20"/>
        </w:rPr>
        <w:t>№ 521</w:t>
      </w:r>
      <w:r>
        <w:rPr>
          <w:rFonts w:ascii="Consolas"/>
          <w:b w:val="false"/>
          <w:i w:val="false"/>
          <w:color w:val="ff0000"/>
          <w:sz w:val="20"/>
        </w:rPr>
        <w:t> (вводится в действие с 01.01.2017).</w:t>
      </w:r>
    </w:p>
    <w:p>
      <w:pPr>
        <w:spacing w:after="0"/>
        <w:ind w:left="0"/>
        <w:jc w:val="left"/>
      </w:pPr>
      <w:r>
        <w:rPr>
          <w:rFonts w:ascii="Consolas"/>
          <w:b w:val="false"/>
          <w:i w:val="false"/>
          <w:color w:val="000000"/>
          <w:sz w:val="20"/>
        </w:rPr>
        <w:t>№ лота/идентификационный код закупки ______________________</w:t>
      </w:r>
      <w:r>
        <w:br/>
      </w:r>
      <w:r>
        <w:rPr>
          <w:rFonts w:ascii="Consolas"/>
          <w:b w:val="false"/>
          <w:i w:val="false"/>
          <w:color w:val="000000"/>
          <w:sz w:val="20"/>
        </w:rPr>
        <w:t>
Наименование лота /закупки_________________________________</w:t>
      </w:r>
      <w:r>
        <w:br/>
      </w:r>
      <w:r>
        <w:rPr>
          <w:rFonts w:ascii="Consolas"/>
          <w:b w:val="false"/>
          <w:i w:val="false"/>
          <w:color w:val="000000"/>
          <w:sz w:val="20"/>
        </w:rPr>
        <w:t>
Закупаемые товары (работы, услуги):</w:t>
      </w:r>
      <w:r>
        <w:br/>
      </w:r>
      <w:r>
        <w:rPr>
          <w:rFonts w:ascii="Consolas"/>
          <w:b w:val="false"/>
          <w:i w:val="false"/>
          <w:color w:val="000000"/>
          <w:sz w:val="20"/>
        </w:rPr>
        <w:t>
1. Сведения о потенциальных поставщиках, которым направлены запросы о предоставлении коммерческого предложения*: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262"/>
        <w:gridCol w:w="5262"/>
        <w:gridCol w:w="2738"/>
      </w:tblGrid>
      <w:tr>
        <w:trPr>
          <w:trHeight w:val="13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потенциальных поставщиков, которым направлены запросы на предоставление коммерческого предложения</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Источники информации о потенциальном поставщике, которым направлены запросы на представление коммерческого предложения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Номер и дата исходящего запроса </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2. Сведения о потенциальных поставщиках, которые представили коммерческое предложение (прайс-листы и другие подтверждающие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4735"/>
        <w:gridCol w:w="5088"/>
        <w:gridCol w:w="3457"/>
      </w:tblGrid>
      <w:tr>
        <w:trPr>
          <w:trHeight w:val="17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 представившего коммерческое предложение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Краткое описание предлагаемых товаров (с указанием марки, модели), работ, услуг в соответствии с коммерческим предложением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Существенные условия поставки товара, выполнения работ, оказания услуг (цена, качество, сроки)</w:t>
            </w:r>
          </w:p>
        </w:tc>
      </w:tr>
      <w:tr>
        <w:trPr>
          <w:trHeight w:val="3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3. Сведения о потенциальном поставщике, приглашенного к участию в государственных закупках способом из одного источника/определенного заказчиком для прямого заключения договора о государственных закупках, и обоснование его приглашения/определения: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2061"/>
        <w:gridCol w:w="1905"/>
        <w:gridCol w:w="3486"/>
        <w:gridCol w:w="3486"/>
      </w:tblGrid>
      <w:tr>
        <w:trPr>
          <w:trHeight w:val="105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БИН (ИИН)/ИНН/ УНП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Реквизиты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Обоснования выбора поставщика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Обоснования цены заключенного договора</w:t>
            </w:r>
          </w:p>
        </w:tc>
      </w:tr>
      <w:tr>
        <w:trPr>
          <w:trHeight w:val="36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4. Условия заключения договора о государственных закупках способом из одного источника путем прямого заключения/по несостоявшимся государственным закупкам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2806"/>
        <w:gridCol w:w="2337"/>
        <w:gridCol w:w="2292"/>
        <w:gridCol w:w="2315"/>
        <w:gridCol w:w="1176"/>
      </w:tblGrid>
      <w:tr>
        <w:trPr>
          <w:trHeight w:val="1155"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потенциального поставщика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товара, работы, услуги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Основание применение способа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для закупки, тенге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поставщика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Экономия </w:t>
            </w:r>
          </w:p>
        </w:tc>
      </w:tr>
      <w:tr>
        <w:trPr>
          <w:trHeight w:val="39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color w:val="000000"/>
          <w:sz w:val="20"/>
        </w:rPr>
        <w:t xml:space="preserve">* данный текст отображается в случаях, указанных в подпункте 2-1) </w:t>
      </w:r>
      <w:r>
        <w:rPr>
          <w:rFonts w:ascii="Consolas"/>
          <w:b w:val="false"/>
          <w:i w:val="false"/>
          <w:color w:val="000000"/>
          <w:sz w:val="20"/>
        </w:rPr>
        <w:t>пункта 360</w:t>
      </w:r>
      <w:r>
        <w:rPr>
          <w:rFonts w:ascii="Consolas"/>
          <w:b w:val="false"/>
          <w:i/>
          <w:color w:val="000000"/>
          <w:sz w:val="20"/>
        </w:rPr>
        <w:t xml:space="preserve"> и пунктом 378-4 настоящих Правил.</w:t>
      </w:r>
      <w:r>
        <w:br/>
      </w:r>
      <w:r>
        <w:rPr>
          <w:rFonts w:ascii="Consolas"/>
          <w:b w:val="false"/>
          <w:i w:val="false"/>
          <w:color w:val="000000"/>
          <w:sz w:val="20"/>
        </w:rPr>
        <w:t>
Ф.И.О. и должность представителя заказчика,      Подпись</w:t>
      </w:r>
      <w:r>
        <w:br/>
      </w:r>
      <w:r>
        <w:rPr>
          <w:rFonts w:ascii="Consolas"/>
          <w:b w:val="false"/>
          <w:i w:val="false"/>
          <w:color w:val="000000"/>
          <w:sz w:val="20"/>
        </w:rPr>
        <w:t>
принявшего решение об определении</w:t>
      </w:r>
      <w:r>
        <w:br/>
      </w:r>
      <w:r>
        <w:rPr>
          <w:rFonts w:ascii="Consolas"/>
          <w:b w:val="false"/>
          <w:i w:val="false"/>
          <w:color w:val="000000"/>
          <w:sz w:val="20"/>
        </w:rPr>
        <w:t>
потенциального поставщика</w:t>
      </w:r>
      <w:r>
        <w:br/>
      </w:r>
      <w:r>
        <w:rPr>
          <w:rFonts w:ascii="Consolas"/>
          <w:b w:val="false"/>
          <w:i w:val="false"/>
          <w:color w:val="000000"/>
          <w:sz w:val="20"/>
        </w:rPr>
        <w:t>
для приглашения к участию</w:t>
      </w:r>
      <w:r>
        <w:br/>
      </w:r>
      <w:r>
        <w:rPr>
          <w:rFonts w:ascii="Consolas"/>
          <w:b w:val="false"/>
          <w:i w:val="false"/>
          <w:color w:val="000000"/>
          <w:sz w:val="20"/>
        </w:rPr>
        <w:t>
в государственных закупках из одного источника</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p>
    <w:bookmarkStart w:name="z762" w:id="282"/>
    <w:p>
      <w:pPr>
        <w:spacing w:after="0"/>
        <w:ind w:left="0"/>
        <w:jc w:val="right"/>
      </w:pPr>
      <w:r>
        <w:rPr>
          <w:rFonts w:ascii="Consolas"/>
          <w:b w:val="false"/>
          <w:i w:val="false"/>
          <w:color w:val="000000"/>
          <w:sz w:val="20"/>
        </w:rPr>
        <w:t xml:space="preserve">
Приложение 18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282"/>
    <w:bookmarkStart w:name="z763" w:id="283"/>
    <w:p>
      <w:pPr>
        <w:spacing w:after="0"/>
        <w:ind w:left="0"/>
        <w:jc w:val="left"/>
      </w:pPr>
      <w:r>
        <w:rPr>
          <w:rFonts w:ascii="Consolas"/>
          <w:b w:val="false"/>
          <w:i w:val="false"/>
          <w:color w:val="000000"/>
          <w:sz w:val="20"/>
        </w:rPr>
        <w:t>
</w:t>
      </w:r>
      <w:r>
        <w:rPr>
          <w:rFonts w:ascii="Consolas"/>
          <w:b/>
          <w:i w:val="false"/>
          <w:color w:val="000000"/>
          <w:sz w:val="20"/>
        </w:rPr>
        <w:t>  Протокол об итогах государственных закупок способом из одного</w:t>
      </w:r>
      <w:r>
        <w:br/>
      </w:r>
      <w:r>
        <w:rPr>
          <w:rFonts w:ascii="Consolas"/>
          <w:b w:val="false"/>
          <w:i w:val="false"/>
          <w:color w:val="000000"/>
          <w:sz w:val="20"/>
        </w:rPr>
        <w:t>
</w:t>
      </w:r>
      <w:r>
        <w:rPr>
          <w:rFonts w:ascii="Consolas"/>
          <w:b/>
          <w:i w:val="false"/>
          <w:color w:val="000000"/>
          <w:sz w:val="20"/>
        </w:rPr>
        <w:t>                            источника</w:t>
      </w:r>
      <w:r>
        <w:br/>
      </w:r>
      <w:r>
        <w:rPr>
          <w:rFonts w:ascii="Consolas"/>
          <w:b w:val="false"/>
          <w:i w:val="false"/>
          <w:color w:val="000000"/>
          <w:sz w:val="20"/>
        </w:rPr>
        <w:t>
     (формируется на каждую государственную закупку (лот) отдельно)</w:t>
      </w:r>
    </w:p>
    <w:bookmarkEnd w:id="283"/>
    <w:p>
      <w:pPr>
        <w:spacing w:after="0"/>
        <w:ind w:left="0"/>
        <w:jc w:val="left"/>
      </w:pPr>
      <w:r>
        <w:rPr>
          <w:rFonts w:ascii="Consolas"/>
          <w:b w:val="false"/>
          <w:i w:val="false"/>
          <w:color w:val="ff0000"/>
          <w:sz w:val="20"/>
        </w:rPr>
        <w:t xml:space="preserve">      Сноска. Приложение 18 с изменением, внесенным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xml:space="preserve">№ приглашения _______________________________________ </w:t>
      </w:r>
      <w:r>
        <w:br/>
      </w:r>
      <w:r>
        <w:rPr>
          <w:rFonts w:ascii="Consolas"/>
          <w:b w:val="false"/>
          <w:i w:val="false"/>
          <w:color w:val="000000"/>
          <w:sz w:val="20"/>
        </w:rPr>
        <w:t xml:space="preserve">
Наименование приглашения ____________________________ </w:t>
      </w:r>
      <w:r>
        <w:br/>
      </w:r>
      <w:r>
        <w:rPr>
          <w:rFonts w:ascii="Consolas"/>
          <w:b w:val="false"/>
          <w:i w:val="false"/>
          <w:color w:val="000000"/>
          <w:sz w:val="20"/>
        </w:rPr>
        <w:t xml:space="preserve">
№ лота ______________________________________________ </w:t>
      </w:r>
      <w:r>
        <w:br/>
      </w:r>
      <w:r>
        <w:rPr>
          <w:rFonts w:ascii="Consolas"/>
          <w:b w:val="false"/>
          <w:i w:val="false"/>
          <w:color w:val="000000"/>
          <w:sz w:val="20"/>
        </w:rPr>
        <w:t>
Наименование лота ___________________________________</w:t>
      </w:r>
    </w:p>
    <w:p>
      <w:pPr>
        <w:spacing w:after="0"/>
        <w:ind w:left="0"/>
        <w:jc w:val="left"/>
      </w:pPr>
      <w:r>
        <w:rPr>
          <w:rFonts w:ascii="Consolas"/>
          <w:b w:val="false"/>
          <w:i w:val="false"/>
          <w:color w:val="000000"/>
          <w:sz w:val="20"/>
        </w:rPr>
        <w:t>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361"/>
        <w:gridCol w:w="3971"/>
        <w:gridCol w:w="6940"/>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ФИО</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Должность</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Роль</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Представитель заказчика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Представитель организатора</w:t>
            </w:r>
          </w:p>
        </w:tc>
      </w:tr>
    </w:tbl>
    <w:p>
      <w:pPr>
        <w:spacing w:after="0"/>
        <w:ind w:left="0"/>
        <w:jc w:val="left"/>
      </w:pPr>
      <w:r>
        <w:rPr>
          <w:rFonts w:ascii="Consolas"/>
          <w:b w:val="false"/>
          <w:i w:val="false"/>
          <w:color w:val="000000"/>
          <w:sz w:val="20"/>
        </w:rPr>
        <w:t>Закупаемые товары (работы,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2957"/>
        <w:gridCol w:w="2687"/>
        <w:gridCol w:w="3249"/>
        <w:gridCol w:w="3700"/>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Номер лота</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товара, работы, услуги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Обоснование применения</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Вид предмета закупки (товар, работа, услуга)</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Сумма, выделенная для закупки, тенге</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приглашенном 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5955"/>
        <w:gridCol w:w="2974"/>
      </w:tblGrid>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поставщика</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БИН (ИИН)/ИНН/УНП</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Реквизиты</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ценовом предложении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7"/>
        <w:gridCol w:w="3420"/>
        <w:gridCol w:w="6253"/>
      </w:tblGrid>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Выделенная сумма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Цена поставщика</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и время предоставления ценового предложения</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Результаты соответствия/несоответствия квалификационным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3110"/>
        <w:gridCol w:w="3958"/>
        <w:gridCol w:w="4464"/>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приглашенного поставщика</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Представитель организатора</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Решение представителя организатора</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Причина несоответствия</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(Полное наименование поставщика)</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(ФИО представителя организатора, должность в организации)</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 соответствии со справочником значений: соответствует/ несоответствует требованиям тех. спецификации; соответствует/ несоответствует квалификационным требованиям; соответствует/ несоответствует требованиям </w:t>
            </w:r>
            <w:r>
              <w:rPr>
                <w:rFonts w:ascii="Consolas"/>
                <w:b w:val="false"/>
                <w:i w:val="false"/>
                <w:color w:val="000000"/>
                <w:sz w:val="20"/>
              </w:rPr>
              <w:t>статьи 6</w:t>
            </w:r>
            <w:r>
              <w:rPr>
                <w:rFonts w:ascii="Consolas"/>
                <w:b w:val="false"/>
                <w:i w:val="false"/>
                <w:color w:val="000000"/>
                <w:sz w:val="20"/>
              </w:rPr>
              <w:t xml:space="preserve"> Закона)</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(Причина, введенная представителем организатора, в случае несоответствия требованиям тех.спецификации; квалификационным требованиям; требованиям </w:t>
            </w:r>
            <w:r>
              <w:rPr>
                <w:rFonts w:ascii="Consolas"/>
                <w:b w:val="false"/>
                <w:i w:val="false"/>
                <w:color w:val="000000"/>
                <w:sz w:val="20"/>
              </w:rPr>
              <w:t>статьи 6</w:t>
            </w:r>
            <w:r>
              <w:rPr>
                <w:rFonts w:ascii="Consolas"/>
                <w:b w:val="false"/>
                <w:i w:val="false"/>
                <w:color w:val="000000"/>
                <w:sz w:val="20"/>
              </w:rPr>
              <w:t xml:space="preserve"> Закона)</w:t>
            </w:r>
          </w:p>
        </w:tc>
      </w:tr>
    </w:tbl>
    <w:p>
      <w:pPr>
        <w:spacing w:after="0"/>
        <w:ind w:left="0"/>
        <w:jc w:val="left"/>
      </w:pPr>
      <w:r>
        <w:rPr>
          <w:rFonts w:ascii="Consolas"/>
          <w:b w:val="false"/>
          <w:i w:val="false"/>
          <w:color w:val="000000"/>
          <w:sz w:val="20"/>
        </w:rPr>
        <w:t>      Решено заключить договор о государственных закупках способом «Из одного источника посредством электронных закупок» с приглашенным потенциальным поставщиком (наименование потенциального поставщика).</w:t>
      </w:r>
      <w:r>
        <w:br/>
      </w:r>
      <w:r>
        <w:rPr>
          <w:rFonts w:ascii="Consolas"/>
          <w:b w:val="false"/>
          <w:i w:val="false"/>
          <w:color w:val="000000"/>
          <w:sz w:val="20"/>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r>
        <w:br/>
      </w:r>
      <w:r>
        <w:rPr>
          <w:rFonts w:ascii="Consolas"/>
          <w:b w:val="false"/>
          <w:i w:val="false"/>
          <w:color w:val="000000"/>
          <w:sz w:val="20"/>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r>
        <w:br/>
      </w:r>
      <w:r>
        <w:rPr>
          <w:rFonts w:ascii="Consolas"/>
          <w:b w:val="false"/>
          <w:i w:val="false"/>
          <w:color w:val="000000"/>
          <w:sz w:val="20"/>
        </w:rPr>
        <w:t>
      Либо: закупка способом из одного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требованиям.</w:t>
      </w:r>
      <w:r>
        <w:br/>
      </w:r>
      <w:r>
        <w:rPr>
          <w:rFonts w:ascii="Consolas"/>
          <w:b w:val="false"/>
          <w:i w:val="false"/>
          <w:color w:val="000000"/>
          <w:sz w:val="20"/>
        </w:rPr>
        <w:t>
      Либо:</w:t>
      </w:r>
      <w:r>
        <w:br/>
      </w:r>
      <w:r>
        <w:rPr>
          <w:rFonts w:ascii="Consolas"/>
          <w:b w:val="false"/>
          <w:i w:val="false"/>
          <w:color w:val="000000"/>
          <w:sz w:val="20"/>
        </w:rPr>
        <w:t xml:space="preserve">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w:t>
      </w:r>
      <w:r>
        <w:rPr>
          <w:rFonts w:ascii="Consolas"/>
          <w:b w:val="false"/>
          <w:i w:val="false"/>
          <w:color w:val="000000"/>
          <w:sz w:val="20"/>
          <w:u w:val="single"/>
        </w:rPr>
        <w:t>дд.мм.гггг</w:t>
      </w:r>
      <w:r>
        <w:rPr>
          <w:rFonts w:ascii="Consolas"/>
          <w:b w:val="false"/>
          <w:i w:val="false"/>
          <w:color w:val="000000"/>
          <w:sz w:val="20"/>
        </w:rPr>
        <w:t>.</w:t>
      </w:r>
      <w:r>
        <w:br/>
      </w:r>
      <w:r>
        <w:rPr>
          <w:rFonts w:ascii="Consolas"/>
          <w:b w:val="false"/>
          <w:i w:val="false"/>
          <w:color w:val="000000"/>
          <w:sz w:val="20"/>
        </w:rPr>
        <w:t>
      Орган, принявший решение об отмене: {________________________}</w:t>
      </w:r>
    </w:p>
    <w:p>
      <w:pPr>
        <w:spacing w:after="0"/>
        <w:ind w:left="0"/>
        <w:jc w:val="left"/>
      </w:pPr>
      <w:r>
        <w:rPr>
          <w:rFonts w:ascii="Consolas"/>
          <w:b w:val="false"/>
          <w:i w:val="false"/>
          <w:color w:val="000000"/>
          <w:sz w:val="20"/>
        </w:rPr>
        <w:t>Либо:</w:t>
      </w:r>
      <w:r>
        <w:br/>
      </w:r>
      <w:r>
        <w:rPr>
          <w:rFonts w:ascii="Consolas"/>
          <w:b w:val="false"/>
          <w:i w:val="false"/>
          <w:color w:val="000000"/>
          <w:sz w:val="20"/>
        </w:rPr>
        <w:t>
Произведен отказ от закупки в соответствии с подпунктом __ </w:t>
      </w:r>
      <w:r>
        <w:rPr>
          <w:rFonts w:ascii="Consolas"/>
          <w:b w:val="false"/>
          <w:i w:val="false"/>
          <w:color w:val="000000"/>
          <w:sz w:val="20"/>
        </w:rPr>
        <w:t>пункта 10</w:t>
      </w:r>
      <w:r>
        <w:rPr>
          <w:rFonts w:ascii="Consolas"/>
          <w:b w:val="false"/>
          <w:i w:val="false"/>
          <w:color w:val="000000"/>
          <w:sz w:val="20"/>
        </w:rPr>
        <w:t xml:space="preserve"> статьи 5 Закона Республики Казахстан «О государственных закупках».</w:t>
      </w:r>
    </w:p>
    <w:p>
      <w:pPr>
        <w:spacing w:after="0"/>
        <w:ind w:left="0"/>
        <w:jc w:val="left"/>
      </w:pPr>
      <w:r>
        <w:rPr>
          <w:rFonts w:ascii="Consolas"/>
          <w:b w:val="false"/>
          <w:i w:val="false"/>
          <w:color w:val="000000"/>
          <w:sz w:val="20"/>
        </w:rPr>
        <w:t>      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Ф.И.О. – фамилия имя отчество;</w:t>
      </w:r>
      <w:r>
        <w:br/>
      </w:r>
      <w:r>
        <w:rPr>
          <w:rFonts w:ascii="Consolas"/>
          <w:b w:val="false"/>
          <w:i w:val="false"/>
          <w:color w:val="000000"/>
          <w:sz w:val="20"/>
        </w:rPr>
        <w:t>
      дд.мм.гггг. – день, месяц, год.</w:t>
      </w:r>
    </w:p>
    <w:bookmarkStart w:name="z748" w:id="284"/>
    <w:p>
      <w:pPr>
        <w:spacing w:after="0"/>
        <w:ind w:left="0"/>
        <w:jc w:val="right"/>
      </w:pPr>
      <w:r>
        <w:rPr>
          <w:rFonts w:ascii="Consolas"/>
          <w:b w:val="false"/>
          <w:i w:val="false"/>
          <w:color w:val="000000"/>
          <w:sz w:val="20"/>
        </w:rPr>
        <w:t xml:space="preserve">
Приложение 18-1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284"/>
    <w:bookmarkStart w:name="z749" w:id="285"/>
    <w:p>
      <w:pPr>
        <w:spacing w:after="0"/>
        <w:ind w:left="0"/>
        <w:jc w:val="right"/>
      </w:pPr>
      <w:r>
        <w:rPr>
          <w:rFonts w:ascii="Consolas"/>
          <w:b w:val="false"/>
          <w:i w:val="false"/>
          <w:color w:val="000000"/>
          <w:sz w:val="20"/>
        </w:rPr>
        <w:t>
форма</w:t>
      </w:r>
    </w:p>
    <w:bookmarkEnd w:id="285"/>
    <w:p>
      <w:pPr>
        <w:spacing w:after="0"/>
        <w:ind w:left="0"/>
        <w:jc w:val="left"/>
      </w:pPr>
      <w:r>
        <w:rPr>
          <w:rFonts w:ascii="Consolas"/>
          <w:b w:val="false"/>
          <w:i w:val="false"/>
          <w:color w:val="000000"/>
          <w:sz w:val="20"/>
        </w:rPr>
        <w:t>                                    _________________________________</w:t>
      </w:r>
      <w:r>
        <w:br/>
      </w:r>
      <w:r>
        <w:rPr>
          <w:rFonts w:ascii="Consolas"/>
          <w:b w:val="false"/>
          <w:i w:val="false"/>
          <w:color w:val="000000"/>
          <w:sz w:val="20"/>
        </w:rPr>
        <w:t>
                      (</w:t>
      </w:r>
      <w:r>
        <w:rPr>
          <w:rFonts w:ascii="Consolas"/>
          <w:b w:val="false"/>
          <w:i/>
          <w:color w:val="000000"/>
          <w:sz w:val="20"/>
        </w:rPr>
        <w:t>наименование потенциального поставщика, адрес</w:t>
      </w:r>
      <w:r>
        <w:rPr>
          <w:rFonts w:ascii="Consolas"/>
          <w:b w:val="false"/>
          <w:i w:val="false"/>
          <w:color w:val="000000"/>
          <w:sz w:val="20"/>
        </w:rPr>
        <w:t>)</w:t>
      </w:r>
    </w:p>
    <w:p>
      <w:pPr>
        <w:spacing w:after="0"/>
        <w:ind w:left="0"/>
        <w:jc w:val="left"/>
      </w:pPr>
      <w:r>
        <w:rPr>
          <w:rFonts w:ascii="Consolas"/>
          <w:b w:val="false"/>
          <w:i w:val="false"/>
          <w:color w:val="000000"/>
          <w:sz w:val="20"/>
        </w:rPr>
        <w:t>№ ______________ дата__________</w:t>
      </w:r>
    </w:p>
    <w:bookmarkStart w:name="z843" w:id="286"/>
    <w:p>
      <w:pPr>
        <w:spacing w:after="0"/>
        <w:ind w:left="0"/>
        <w:jc w:val="left"/>
      </w:pPr>
      <w:r>
        <w:rPr>
          <w:rFonts w:ascii="Consolas"/>
          <w:b w:val="false"/>
          <w:i w:val="false"/>
          <w:color w:val="000000"/>
          <w:sz w:val="20"/>
        </w:rPr>
        <w:t>
</w:t>
      </w:r>
      <w:r>
        <w:rPr>
          <w:rFonts w:ascii="Consolas"/>
          <w:b/>
          <w:i w:val="false"/>
          <w:color w:val="000000"/>
          <w:sz w:val="20"/>
        </w:rPr>
        <w:t>        Запрос о предоставлении коммерческого предложения</w:t>
      </w:r>
    </w:p>
    <w:bookmarkEnd w:id="286"/>
    <w:p>
      <w:pPr>
        <w:spacing w:after="0"/>
        <w:ind w:left="0"/>
        <w:jc w:val="left"/>
      </w:pPr>
      <w:r>
        <w:rPr>
          <w:rFonts w:ascii="Consolas"/>
          <w:b w:val="false"/>
          <w:i w:val="false"/>
          <w:color w:val="ff0000"/>
          <w:sz w:val="20"/>
        </w:rPr>
        <w:t xml:space="preserve">      Сноска. Правила дополнены приложением 18-1 в соответствии с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________________________ (</w:t>
      </w:r>
      <w:r>
        <w:rPr>
          <w:rFonts w:ascii="Consolas"/>
          <w:b w:val="false"/>
          <w:i/>
          <w:color w:val="000000"/>
          <w:sz w:val="20"/>
        </w:rPr>
        <w:t>наименование заказчика</w:t>
      </w:r>
      <w:r>
        <w:rPr>
          <w:rFonts w:ascii="Consolas"/>
          <w:b w:val="false"/>
          <w:i w:val="false"/>
          <w:color w:val="000000"/>
          <w:sz w:val="20"/>
        </w:rPr>
        <w:t>) настоящим</w:t>
      </w:r>
      <w:r>
        <w:br/>
      </w:r>
      <w:r>
        <w:rPr>
          <w:rFonts w:ascii="Consolas"/>
          <w:b w:val="false"/>
          <w:i w:val="false"/>
          <w:color w:val="000000"/>
          <w:sz w:val="20"/>
        </w:rPr>
        <w:t>
уведомляет о намерении осуществить государственные закупки способом</w:t>
      </w:r>
      <w:r>
        <w:br/>
      </w:r>
      <w:r>
        <w:rPr>
          <w:rFonts w:ascii="Consolas"/>
          <w:b w:val="false"/>
          <w:i w:val="false"/>
          <w:color w:val="000000"/>
          <w:sz w:val="20"/>
        </w:rPr>
        <w:t>
из одного источника путем прямого заключения договора следующих</w:t>
      </w:r>
      <w:r>
        <w:br/>
      </w:r>
      <w:r>
        <w:rPr>
          <w:rFonts w:ascii="Consolas"/>
          <w:b w:val="false"/>
          <w:i w:val="false"/>
          <w:color w:val="000000"/>
          <w:sz w:val="20"/>
        </w:rPr>
        <w:t>
товаров, работ,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4494"/>
        <w:gridCol w:w="2387"/>
        <w:gridCol w:w="2809"/>
        <w:gridCol w:w="2389"/>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краткое описание закупаемых товаров, работ, услуг</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товара, объем выполняемых работ, оказываемых услуг, являющихся предметом проводимых государственных закупок</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выделенная для государственных закупок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поставки товара, выполнения работ, оказания услуг</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требуемые сроки поставки товара, выполнения работ, оказания услуг</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В этой связи, в целях определения потенциального поставщика</w:t>
      </w:r>
      <w:r>
        <w:br/>
      </w:r>
      <w:r>
        <w:rPr>
          <w:rFonts w:ascii="Consolas"/>
          <w:b w:val="false"/>
          <w:i w:val="false"/>
          <w:color w:val="000000"/>
          <w:sz w:val="20"/>
        </w:rPr>
        <w:t>
просим направить Ваше коммерческое предложение с описанием</w:t>
      </w:r>
      <w:r>
        <w:br/>
      </w:r>
      <w:r>
        <w:rPr>
          <w:rFonts w:ascii="Consolas"/>
          <w:b w:val="false"/>
          <w:i w:val="false"/>
          <w:color w:val="000000"/>
          <w:sz w:val="20"/>
        </w:rPr>
        <w:t>
характеристик поставляемого товара, (оказываемой услуги, выполняемой</w:t>
      </w:r>
      <w:r>
        <w:br/>
      </w:r>
      <w:r>
        <w:rPr>
          <w:rFonts w:ascii="Consolas"/>
          <w:b w:val="false"/>
          <w:i w:val="false"/>
          <w:color w:val="000000"/>
          <w:sz w:val="20"/>
        </w:rPr>
        <w:t>
работы) в срок до «__»__________20__года (должен быть не менее трех</w:t>
      </w:r>
      <w:r>
        <w:br/>
      </w:r>
      <w:r>
        <w:rPr>
          <w:rFonts w:ascii="Consolas"/>
          <w:b w:val="false"/>
          <w:i w:val="false"/>
          <w:color w:val="000000"/>
          <w:sz w:val="20"/>
        </w:rPr>
        <w:t>
рабочих дней).</w:t>
      </w:r>
      <w:r>
        <w:br/>
      </w:r>
      <w:r>
        <w:rPr>
          <w:rFonts w:ascii="Consolas"/>
          <w:b w:val="false"/>
          <w:i w:val="false"/>
          <w:color w:val="000000"/>
          <w:sz w:val="20"/>
        </w:rPr>
        <w:t>
      Отмечаем, что согласно требованиям законодательства о</w:t>
      </w:r>
      <w:r>
        <w:br/>
      </w:r>
      <w:r>
        <w:rPr>
          <w:rFonts w:ascii="Consolas"/>
          <w:b w:val="false"/>
          <w:i w:val="false"/>
          <w:color w:val="000000"/>
          <w:sz w:val="20"/>
        </w:rPr>
        <w:t>
государственных закупках при осуществлении государственных закупок</w:t>
      </w:r>
      <w:r>
        <w:br/>
      </w:r>
      <w:r>
        <w:rPr>
          <w:rFonts w:ascii="Consolas"/>
          <w:b w:val="false"/>
          <w:i w:val="false"/>
          <w:color w:val="000000"/>
          <w:sz w:val="20"/>
        </w:rPr>
        <w:t>
способом из одного источника путем прямого заключения договора о</w:t>
      </w:r>
      <w:r>
        <w:br/>
      </w:r>
      <w:r>
        <w:rPr>
          <w:rFonts w:ascii="Consolas"/>
          <w:b w:val="false"/>
          <w:i w:val="false"/>
          <w:color w:val="000000"/>
          <w:sz w:val="20"/>
        </w:rPr>
        <w:t>
государственных закупках, договор о государственных закупках</w:t>
      </w:r>
      <w:r>
        <w:br/>
      </w:r>
      <w:r>
        <w:rPr>
          <w:rFonts w:ascii="Consolas"/>
          <w:b w:val="false"/>
          <w:i w:val="false"/>
          <w:color w:val="000000"/>
          <w:sz w:val="20"/>
        </w:rPr>
        <w:t>
заключается посредством веб-портала государственных закупок.</w:t>
      </w:r>
      <w:r>
        <w:br/>
      </w:r>
      <w:r>
        <w:rPr>
          <w:rFonts w:ascii="Consolas"/>
          <w:b w:val="false"/>
          <w:i w:val="false"/>
          <w:color w:val="000000"/>
          <w:sz w:val="20"/>
        </w:rPr>
        <w:t>
      Приложение: проект договора о государственных закупках с</w:t>
      </w:r>
      <w:r>
        <w:br/>
      </w:r>
      <w:r>
        <w:rPr>
          <w:rFonts w:ascii="Consolas"/>
          <w:b w:val="false"/>
          <w:i w:val="false"/>
          <w:color w:val="000000"/>
          <w:sz w:val="20"/>
        </w:rPr>
        <w:t>
указанием технической спецификации.</w:t>
      </w:r>
    </w:p>
    <w:p>
      <w:pPr>
        <w:spacing w:after="0"/>
        <w:ind w:left="0"/>
        <w:jc w:val="left"/>
      </w:pPr>
      <w:r>
        <w:rPr>
          <w:rFonts w:ascii="Consolas"/>
          <w:b w:val="false"/>
          <w:i w:val="false"/>
          <w:color w:val="000000"/>
          <w:sz w:val="20"/>
        </w:rPr>
        <w:t>  _____________            ________           _________________</w:t>
      </w:r>
      <w:r>
        <w:br/>
      </w:r>
      <w:r>
        <w:rPr>
          <w:rFonts w:ascii="Consolas"/>
          <w:b w:val="false"/>
          <w:i w:val="false"/>
          <w:color w:val="000000"/>
          <w:sz w:val="20"/>
        </w:rPr>
        <w:t>
(</w:t>
      </w:r>
      <w:r>
        <w:rPr>
          <w:rFonts w:ascii="Consolas"/>
          <w:b w:val="false"/>
          <w:i/>
          <w:color w:val="000000"/>
          <w:sz w:val="20"/>
        </w:rPr>
        <w:t>должность заказчика)     (подпись)         фамилия, имя, отчество</w:t>
      </w:r>
    </w:p>
    <w:bookmarkStart w:name="z764" w:id="287"/>
    <w:p>
      <w:pPr>
        <w:spacing w:after="0"/>
        <w:ind w:left="0"/>
        <w:jc w:val="right"/>
      </w:pPr>
      <w:r>
        <w:rPr>
          <w:rFonts w:ascii="Consolas"/>
          <w:b w:val="false"/>
          <w:i w:val="false"/>
          <w:color w:val="000000"/>
          <w:sz w:val="20"/>
        </w:rPr>
        <w:t xml:space="preserve">
Приложение 19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287"/>
    <w:bookmarkStart w:name="z765" w:id="288"/>
    <w:p>
      <w:pPr>
        <w:spacing w:after="0"/>
        <w:ind w:left="0"/>
        <w:jc w:val="left"/>
      </w:pPr>
      <w:r>
        <w:rPr>
          <w:rFonts w:ascii="Consolas"/>
          <w:b/>
          <w:i w:val="false"/>
          <w:color w:val="000000"/>
        </w:rPr>
        <w:t xml:space="preserve"> 
Типовой договор о государственных закупках товаров</w:t>
      </w:r>
    </w:p>
    <w:bookmarkEnd w:id="288"/>
    <w:p>
      <w:pPr>
        <w:spacing w:after="0"/>
        <w:ind w:left="0"/>
        <w:jc w:val="left"/>
      </w:pPr>
      <w:r>
        <w:rPr>
          <w:rFonts w:ascii="Consolas"/>
          <w:b w:val="false"/>
          <w:i w:val="false"/>
          <w:color w:val="000000"/>
          <w:sz w:val="20"/>
        </w:rPr>
        <w:t>      &lt;Идентификационный номер&gt;</w:t>
      </w:r>
    </w:p>
    <w:p>
      <w:pPr>
        <w:spacing w:after="0"/>
        <w:ind w:left="0"/>
        <w:jc w:val="left"/>
      </w:pPr>
      <w:r>
        <w:rPr>
          <w:rFonts w:ascii="Consolas"/>
          <w:b w:val="false"/>
          <w:i w:val="false"/>
          <w:color w:val="000000"/>
          <w:sz w:val="20"/>
        </w:rPr>
        <w:t>      &lt;регион Заказчика&gt;   № &lt;номер договора&gt;   &lt;дата договора&gt;</w:t>
      </w:r>
    </w:p>
    <w:p>
      <w:pPr>
        <w:spacing w:after="0"/>
        <w:ind w:left="0"/>
        <w:jc w:val="left"/>
      </w:pPr>
      <w:r>
        <w:rPr>
          <w:rFonts w:ascii="Consolas"/>
          <w:b w:val="false"/>
          <w:i w:val="false"/>
          <w:color w:val="000000"/>
          <w:sz w:val="20"/>
        </w:rPr>
        <w:t>      &lt;полное наименование Заказчика&gt;, именуемый(ое)(ая)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Consolas"/>
          <w:b w:val="false"/>
          <w:i w:val="false"/>
          <w:color w:val="000000"/>
          <w:sz w:val="20"/>
        </w:rPr>
        <w:t>Закона</w:t>
      </w:r>
      <w:r>
        <w:rPr>
          <w:rFonts w:ascii="Consolas"/>
          <w:b w:val="false"/>
          <w:i w:val="false"/>
          <w:color w:val="000000"/>
          <w:sz w:val="20"/>
        </w:rPr>
        <w:t xml:space="preserve">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Start w:name="z766" w:id="289"/>
    <w:p>
      <w:pPr>
        <w:spacing w:after="0"/>
        <w:ind w:left="0"/>
        <w:jc w:val="left"/>
      </w:pPr>
      <w:r>
        <w:rPr>
          <w:rFonts w:ascii="Consolas"/>
          <w:b/>
          <w:i w:val="false"/>
          <w:color w:val="000000"/>
        </w:rPr>
        <w:t xml:space="preserve"> 
1. Предмет Договора</w:t>
      </w:r>
    </w:p>
    <w:bookmarkEnd w:id="289"/>
    <w:p>
      <w:pPr>
        <w:spacing w:after="0"/>
        <w:ind w:left="0"/>
        <w:jc w:val="left"/>
      </w:pPr>
      <w:r>
        <w:rPr>
          <w:rFonts w:ascii="Consolas"/>
          <w:b w:val="false"/>
          <w:i w:val="false"/>
          <w:color w:val="000000"/>
          <w:sz w:val="20"/>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r>
        <w:br/>
      </w:r>
      <w:r>
        <w:rPr>
          <w:rFonts w:ascii="Consolas"/>
          <w:b w:val="false"/>
          <w:i w:val="false"/>
          <w:color w:val="000000"/>
          <w:sz w:val="20"/>
        </w:rPr>
        <w:t>
      по специфике &lt;Код специфики&gt; - &lt;Краткое описание предмета договора по специфике 1&gt;;</w:t>
      </w:r>
      <w:r>
        <w:br/>
      </w:r>
      <w:r>
        <w:rPr>
          <w:rFonts w:ascii="Consolas"/>
          <w:b w:val="false"/>
          <w:i w:val="false"/>
          <w:color w:val="000000"/>
          <w:sz w:val="20"/>
        </w:rPr>
        <w:t>
      …</w:t>
      </w:r>
      <w:r>
        <w:br/>
      </w:r>
      <w:r>
        <w:rPr>
          <w:rFonts w:ascii="Consolas"/>
          <w:b w:val="false"/>
          <w:i w:val="false"/>
          <w:color w:val="000000"/>
          <w:sz w:val="20"/>
        </w:rPr>
        <w:t>
      по специфике &lt;Код специфики&gt; - &lt;Краткое описание предмета договора по специфике N&gt;</w:t>
      </w:r>
      <w:r>
        <w:rPr>
          <w:rFonts w:ascii="Consolas"/>
          <w:b w:val="false"/>
          <w:i w:val="false"/>
          <w:color w:val="000000"/>
          <w:vertAlign w:val="superscript"/>
        </w:rPr>
        <w:t>1</w:t>
      </w:r>
      <w:r>
        <w:rPr>
          <w:rFonts w:ascii="Consolas"/>
          <w:b w:val="false"/>
          <w:i w:val="false"/>
          <w:color w:val="000000"/>
          <w:sz w:val="20"/>
        </w:rPr>
        <w:t>.</w:t>
      </w:r>
      <w:r>
        <w:br/>
      </w:r>
      <w:r>
        <w:rPr>
          <w:rFonts w:ascii="Consolas"/>
          <w:b w:val="false"/>
          <w:i w:val="false"/>
          <w:color w:val="000000"/>
          <w:sz w:val="20"/>
        </w:rPr>
        <w:t>
      1.2. Перечисленные ниже документы и условия, оговоренные в них, образуют данный Договор и считаются его неотъемлемой частью, а именно:</w:t>
      </w:r>
      <w:r>
        <w:br/>
      </w:r>
      <w:r>
        <w:rPr>
          <w:rFonts w:ascii="Consolas"/>
          <w:b w:val="false"/>
          <w:i w:val="false"/>
          <w:color w:val="000000"/>
          <w:sz w:val="20"/>
        </w:rPr>
        <w:t>
      1) настоящий Договор;</w:t>
      </w:r>
      <w:r>
        <w:br/>
      </w:r>
      <w:r>
        <w:rPr>
          <w:rFonts w:ascii="Consolas"/>
          <w:b w:val="false"/>
          <w:i w:val="false"/>
          <w:color w:val="000000"/>
          <w:sz w:val="20"/>
        </w:rPr>
        <w:t>
      2) перечень закупаемых товаров (приложение 1);</w:t>
      </w:r>
      <w:r>
        <w:br/>
      </w:r>
      <w:r>
        <w:rPr>
          <w:rFonts w:ascii="Consolas"/>
          <w:b w:val="false"/>
          <w:i w:val="false"/>
          <w:color w:val="000000"/>
          <w:sz w:val="20"/>
        </w:rPr>
        <w:t>
      3) техническая спецификация (приложение 2).</w:t>
      </w:r>
    </w:p>
    <w:bookmarkStart w:name="z767" w:id="290"/>
    <w:p>
      <w:pPr>
        <w:spacing w:after="0"/>
        <w:ind w:left="0"/>
        <w:jc w:val="left"/>
      </w:pPr>
      <w:r>
        <w:rPr>
          <w:rFonts w:ascii="Consolas"/>
          <w:b/>
          <w:i w:val="false"/>
          <w:color w:val="000000"/>
        </w:rPr>
        <w:t xml:space="preserve"> 
2. Сумма Договора и условия оплаты</w:t>
      </w:r>
    </w:p>
    <w:bookmarkEnd w:id="290"/>
    <w:p>
      <w:pPr>
        <w:spacing w:after="0"/>
        <w:ind w:left="0"/>
        <w:jc w:val="left"/>
      </w:pPr>
      <w:r>
        <w:rPr>
          <w:rFonts w:ascii="Consolas"/>
          <w:b w:val="false"/>
          <w:i w:val="false"/>
          <w:color w:val="000000"/>
          <w:sz w:val="20"/>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r>
        <w:br/>
      </w:r>
      <w:r>
        <w:rPr>
          <w:rFonts w:ascii="Consolas"/>
          <w:b w:val="false"/>
          <w:i w:val="false"/>
          <w:color w:val="000000"/>
          <w:sz w:val="20"/>
        </w:rPr>
        <w:t>
      2.2. В территориальном органе казначейства Договор подлежит регистрации на &lt;____&gt; год.</w:t>
      </w:r>
      <w:r>
        <w:br/>
      </w:r>
      <w:r>
        <w:rPr>
          <w:rFonts w:ascii="Consolas"/>
          <w:b w:val="false"/>
          <w:i w:val="false"/>
          <w:color w:val="000000"/>
          <w:sz w:val="20"/>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&lt;в том числе НДС&gt; &lt;сумма НДС&gt; /&lt;без учета НДС&gt;</w:t>
      </w:r>
      <w:r>
        <w:rPr>
          <w:rFonts w:ascii="Consolas"/>
          <w:b w:val="false"/>
          <w:i w:val="false"/>
          <w:color w:val="000000"/>
          <w:vertAlign w:val="superscript"/>
        </w:rPr>
        <w:t>1</w:t>
      </w:r>
      <w:r>
        <w:rPr>
          <w:rFonts w:ascii="Consolas"/>
          <w:b w:val="false"/>
          <w:i w:val="false"/>
          <w:color w:val="000000"/>
          <w:sz w:val="20"/>
        </w:rPr>
        <w:t>.</w:t>
      </w:r>
      <w:r>
        <w:br/>
      </w:r>
      <w:r>
        <w:rPr>
          <w:rFonts w:ascii="Consolas"/>
          <w:b w:val="false"/>
          <w:i w:val="false"/>
          <w:color w:val="000000"/>
          <w:sz w:val="20"/>
        </w:rPr>
        <w:t>
      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r>
        <w:rPr>
          <w:rFonts w:ascii="Consolas"/>
          <w:b w:val="false"/>
          <w:i w:val="false"/>
          <w:color w:val="000000"/>
          <w:vertAlign w:val="superscript"/>
        </w:rPr>
        <w:t>2</w:t>
      </w:r>
      <w:r>
        <w:rPr>
          <w:rFonts w:ascii="Consolas"/>
          <w:b w:val="false"/>
          <w:i w:val="false"/>
          <w:color w:val="000000"/>
          <w:sz w:val="20"/>
        </w:rPr>
        <w:t>.</w:t>
      </w:r>
      <w:r>
        <w:br/>
      </w:r>
      <w:r>
        <w:rPr>
          <w:rFonts w:ascii="Consolas"/>
          <w:b w:val="false"/>
          <w:i w:val="false"/>
          <w:color w:val="000000"/>
          <w:sz w:val="20"/>
        </w:rPr>
        <w:t>
      Оплата за поставленный Товар производится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приема-передачи Товара</w:t>
      </w:r>
      <w:r>
        <w:rPr>
          <w:rFonts w:ascii="Consolas"/>
          <w:b w:val="false"/>
          <w:i w:val="false"/>
          <w:color w:val="000000"/>
          <w:vertAlign w:val="superscript"/>
        </w:rPr>
        <w:t>3</w:t>
      </w:r>
      <w:r>
        <w:rPr>
          <w:rFonts w:ascii="Consolas"/>
          <w:b w:val="false"/>
          <w:i w:val="false"/>
          <w:color w:val="000000"/>
          <w:sz w:val="20"/>
        </w:rPr>
        <w:t>.</w:t>
      </w:r>
      <w:r>
        <w:br/>
      </w:r>
      <w:r>
        <w:rPr>
          <w:rFonts w:ascii="Consolas"/>
          <w:b w:val="false"/>
          <w:i w:val="false"/>
          <w:color w:val="000000"/>
          <w:sz w:val="20"/>
        </w:rPr>
        <w:t>
      2.4. Объем поставляемых товаров в количественном и стоимостном выражении оговорен в Приложении 1 к Договору.</w:t>
      </w:r>
      <w:r>
        <w:br/>
      </w:r>
      <w:r>
        <w:rPr>
          <w:rFonts w:ascii="Consolas"/>
          <w:b w:val="false"/>
          <w:i w:val="false"/>
          <w:color w:val="000000"/>
          <w:sz w:val="20"/>
        </w:rPr>
        <w:t>
      2.5. Необходимые документы, предшествующие оплате:</w:t>
      </w:r>
      <w:r>
        <w:br/>
      </w:r>
      <w:r>
        <w:rPr>
          <w:rFonts w:ascii="Consolas"/>
          <w:b w:val="false"/>
          <w:i w:val="false"/>
          <w:color w:val="000000"/>
          <w:sz w:val="20"/>
        </w:rPr>
        <w:t>
      1) &lt;зарегистрированный в территориальном органе казначейства/ подписанный&gt; Договор;</w:t>
      </w:r>
      <w:r>
        <w:br/>
      </w:r>
      <w:r>
        <w:rPr>
          <w:rFonts w:ascii="Consolas"/>
          <w:b w:val="false"/>
          <w:i w:val="false"/>
          <w:color w:val="000000"/>
          <w:sz w:val="20"/>
        </w:rPr>
        <w:t>
      2) накладная;</w:t>
      </w:r>
      <w:r>
        <w:br/>
      </w:r>
      <w:r>
        <w:rPr>
          <w:rFonts w:ascii="Consolas"/>
          <w:b w:val="false"/>
          <w:i w:val="false"/>
          <w:color w:val="000000"/>
          <w:sz w:val="20"/>
        </w:rPr>
        <w:t>
      3) акт(ы) приема-передачи товара(ов);</w:t>
      </w:r>
      <w:r>
        <w:br/>
      </w:r>
      <w:r>
        <w:rPr>
          <w:rFonts w:ascii="Consolas"/>
          <w:b w:val="false"/>
          <w:i w:val="false"/>
          <w:color w:val="000000"/>
          <w:sz w:val="20"/>
        </w:rPr>
        <w:t>
      4) отчет о местном содержании в товарах (представляется после полного исполнения договорных обязательств) по форме согласно приложению 22-4 к настоящим Правилам;</w:t>
      </w:r>
      <w:r>
        <w:br/>
      </w:r>
      <w:r>
        <w:rPr>
          <w:rFonts w:ascii="Consolas"/>
          <w:b w:val="false"/>
          <w:i w:val="false"/>
          <w:color w:val="000000"/>
          <w:sz w:val="20"/>
        </w:rPr>
        <w:t>
      5) отчет по доле местного содержания в товарах (представляется после полного исполнения договорных обязательств);</w:t>
      </w:r>
      <w:r>
        <w:br/>
      </w:r>
      <w:r>
        <w:rPr>
          <w:rFonts w:ascii="Consolas"/>
          <w:b w:val="false"/>
          <w:i w:val="false"/>
          <w:color w:val="000000"/>
          <w:sz w:val="20"/>
        </w:rPr>
        <w:t>
      &lt;№. Новый подпункт&gt;</w:t>
      </w:r>
      <w:r>
        <w:br/>
      </w:r>
      <w:r>
        <w:rPr>
          <w:rFonts w:ascii="Consolas"/>
          <w:b w:val="false"/>
          <w:i w:val="false"/>
          <w:color w:val="000000"/>
          <w:sz w:val="20"/>
        </w:rPr>
        <w:t>
      </w:t>
      </w:r>
      <w:r>
        <w:rPr>
          <w:rFonts w:ascii="Consolas"/>
          <w:b w:val="false"/>
          <w:i w:val="false"/>
          <w:color w:val="ff0000"/>
          <w:sz w:val="20"/>
        </w:rPr>
        <w:t xml:space="preserve">Сноска. Пункт 2.5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p>
    <w:bookmarkStart w:name="z768" w:id="291"/>
    <w:p>
      <w:pPr>
        <w:spacing w:after="0"/>
        <w:ind w:left="0"/>
        <w:jc w:val="left"/>
      </w:pPr>
      <w:r>
        <w:rPr>
          <w:rFonts w:ascii="Consolas"/>
          <w:b/>
          <w:i w:val="false"/>
          <w:color w:val="000000"/>
        </w:rPr>
        <w:t xml:space="preserve"> 
3. Обязательства Сторон</w:t>
      </w:r>
    </w:p>
    <w:bookmarkEnd w:id="291"/>
    <w:p>
      <w:pPr>
        <w:spacing w:after="0"/>
        <w:ind w:left="0"/>
        <w:jc w:val="left"/>
      </w:pPr>
      <w:r>
        <w:rPr>
          <w:rFonts w:ascii="Consolas"/>
          <w:b w:val="false"/>
          <w:i w:val="false"/>
          <w:color w:val="000000"/>
          <w:sz w:val="20"/>
        </w:rPr>
        <w:t>      3.1. Поставщик обязуется:</w:t>
      </w:r>
      <w:r>
        <w:br/>
      </w:r>
      <w:r>
        <w:rPr>
          <w:rFonts w:ascii="Consolas"/>
          <w:b w:val="false"/>
          <w:i w:val="false"/>
          <w:color w:val="000000"/>
          <w:sz w:val="20"/>
        </w:rPr>
        <w:t>
      1) обеспечить полное и надлежащее исполнение взятых на себя обязательств по Договору;</w:t>
      </w:r>
      <w:r>
        <w:br/>
      </w:r>
      <w:r>
        <w:rPr>
          <w:rFonts w:ascii="Consolas"/>
          <w:b w:val="false"/>
          <w:i w:val="false"/>
          <w:color w:val="000000"/>
          <w:sz w:val="20"/>
        </w:rPr>
        <w:t>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w:t>
      </w:r>
      <w:r>
        <w:rPr>
          <w:rFonts w:ascii="Consolas"/>
          <w:b w:val="false"/>
          <w:i w:val="false"/>
          <w:color w:val="000000"/>
          <w:vertAlign w:val="superscript"/>
        </w:rPr>
        <w:t>4</w:t>
      </w:r>
      <w:r>
        <w:rPr>
          <w:rFonts w:ascii="Consolas"/>
          <w:b w:val="false"/>
          <w:i w:val="false"/>
          <w:color w:val="000000"/>
          <w:sz w:val="20"/>
        </w:rPr>
        <w:t xml:space="preserve"> равную &lt;сумма&gt; тенге, что в общем составляет &lt;сумма обеспечения&gt; (&lt;сумма обеспечения прописью&gt;) тенге в виде:</w:t>
      </w:r>
      <w:r>
        <w:br/>
      </w:r>
      <w:r>
        <w:rPr>
          <w:rFonts w:ascii="Consolas"/>
          <w:b w:val="false"/>
          <w:i w:val="false"/>
          <w:color w:val="000000"/>
          <w:sz w:val="20"/>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r>
        <w:br/>
      </w:r>
      <w:r>
        <w:rPr>
          <w:rFonts w:ascii="Consolas"/>
          <w:b w:val="false"/>
          <w:i w:val="false"/>
          <w:color w:val="000000"/>
          <w:sz w:val="20"/>
        </w:rPr>
        <w:t>
      либо:</w:t>
      </w:r>
      <w:r>
        <w:br/>
      </w:r>
      <w:r>
        <w:rPr>
          <w:rFonts w:ascii="Consolas"/>
          <w:b w:val="false"/>
          <w:i w:val="false"/>
          <w:color w:val="000000"/>
          <w:sz w:val="20"/>
        </w:rPr>
        <w:t>
      банковской гарантии на бумажном носителе с размещением на веб-портале его электронной копии либо в форме электронного документа согласно </w:t>
      </w:r>
      <w:r>
        <w:rPr>
          <w:rFonts w:ascii="Consolas"/>
          <w:b w:val="false"/>
          <w:i w:val="false"/>
          <w:color w:val="000000"/>
          <w:sz w:val="20"/>
        </w:rPr>
        <w:t>приложению 22</w:t>
      </w:r>
      <w:r>
        <w:rPr>
          <w:rFonts w:ascii="Consolas"/>
          <w:b w:val="false"/>
          <w:i w:val="false"/>
          <w:color w:val="000000"/>
          <w:sz w:val="20"/>
        </w:rPr>
        <w:t xml:space="preserve"> к Правилам осуществления государственных закупок.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заказчику.</w:t>
      </w:r>
      <w:r>
        <w:br/>
      </w:r>
      <w:r>
        <w:rPr>
          <w:rFonts w:ascii="Consolas"/>
          <w:b w:val="false"/>
          <w:i w:val="false"/>
          <w:color w:val="000000"/>
          <w:sz w:val="20"/>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r>
        <w:br/>
      </w:r>
      <w:r>
        <w:rPr>
          <w:rFonts w:ascii="Consolas"/>
          <w:b w:val="false"/>
          <w:i w:val="false"/>
          <w:color w:val="000000"/>
          <w:sz w:val="20"/>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r>
        <w:br/>
      </w:r>
      <w:r>
        <w:rPr>
          <w:rFonts w:ascii="Consolas"/>
          <w:b w:val="false"/>
          <w:i w:val="false"/>
          <w:color w:val="000000"/>
          <w:sz w:val="20"/>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r>
        <w:br/>
      </w:r>
      <w:r>
        <w:rPr>
          <w:rFonts w:ascii="Consolas"/>
          <w:b w:val="false"/>
          <w:i w:val="false"/>
          <w:color w:val="000000"/>
          <w:sz w:val="20"/>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br/>
      </w:r>
      <w:r>
        <w:rPr>
          <w:rFonts w:ascii="Consolas"/>
          <w:b w:val="false"/>
          <w:i w:val="false"/>
          <w:color w:val="000000"/>
          <w:sz w:val="20"/>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Consolas"/>
          <w:b w:val="false"/>
          <w:i w:val="false"/>
          <w:color w:val="000000"/>
          <w:sz w:val="20"/>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Consolas"/>
          <w:b w:val="false"/>
          <w:i w:val="false"/>
          <w:color w:val="000000"/>
          <w:sz w:val="20"/>
        </w:rPr>
        <w:t>
      7) по первому требованию Заказчика предоставлять информацию о ходе исполнения обязательств по Договору;</w:t>
      </w:r>
      <w:r>
        <w:br/>
      </w:r>
      <w:r>
        <w:rPr>
          <w:rFonts w:ascii="Consolas"/>
          <w:b w:val="false"/>
          <w:i w:val="false"/>
          <w:color w:val="000000"/>
          <w:sz w:val="20"/>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r>
        <w:br/>
      </w:r>
      <w:r>
        <w:rPr>
          <w:rFonts w:ascii="Consolas"/>
          <w:b w:val="false"/>
          <w:i w:val="false"/>
          <w:color w:val="000000"/>
          <w:sz w:val="20"/>
        </w:rPr>
        <w:t>
      9) оформить и направить Заказчику посредством веб-портала утвержденный электронно-цифровой подписью акт приема-передачи товаров;</w:t>
      </w:r>
      <w:r>
        <w:br/>
      </w:r>
      <w:r>
        <w:rPr>
          <w:rFonts w:ascii="Consolas"/>
          <w:b w:val="false"/>
          <w:i w:val="false"/>
          <w:color w:val="000000"/>
          <w:sz w:val="20"/>
        </w:rPr>
        <w:t>
      10) после утверждения Заказчиком акта приема передачи товара(ов) выписать счет-фактуру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r>
        <w:br/>
      </w:r>
      <w:r>
        <w:rPr>
          <w:rFonts w:ascii="Consolas"/>
          <w:b w:val="false"/>
          <w:i w:val="false"/>
          <w:color w:val="000000"/>
          <w:sz w:val="20"/>
        </w:rPr>
        <w:t>
      &lt;n) новый подпункт&gt;</w:t>
      </w:r>
      <w:r>
        <w:br/>
      </w:r>
      <w:r>
        <w:rPr>
          <w:rFonts w:ascii="Consolas"/>
          <w:b w:val="false"/>
          <w:i w:val="false"/>
          <w:color w:val="000000"/>
          <w:sz w:val="20"/>
        </w:rPr>
        <w:t>
</w:t>
      </w:r>
      <w:r>
        <w:rPr>
          <w:rFonts w:ascii="Consolas"/>
          <w:b w:val="false"/>
          <w:i w:val="false"/>
          <w:color w:val="ff0000"/>
          <w:sz w:val="20"/>
        </w:rPr>
        <w:t xml:space="preserve">      Сноска. Пункт 3.1. с изменениями, внесенными приказами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 от 22.12.2016 </w:t>
      </w:r>
      <w:r>
        <w:rPr>
          <w:rFonts w:ascii="Consolas"/>
          <w:b w:val="false"/>
          <w:i w:val="false"/>
          <w:color w:val="000000"/>
          <w:sz w:val="20"/>
        </w:rPr>
        <w:t>№ 683</w:t>
      </w:r>
      <w:r>
        <w:rPr>
          <w:rFonts w:ascii="Consolas"/>
          <w:b w:val="false"/>
          <w:i w:val="false"/>
          <w:color w:val="000000"/>
          <w:sz w:val="20"/>
        </w:rPr>
        <w:t> </w:t>
      </w:r>
      <w:r>
        <w:rPr>
          <w:rFonts w:ascii="Consolas"/>
          <w:b w:val="false"/>
          <w:i w:val="false"/>
          <w:color w:val="ff0000"/>
          <w:sz w:val="20"/>
        </w:rPr>
        <w:t>(вводится в действие с 01.01.2017).</w:t>
      </w:r>
      <w:r>
        <w:br/>
      </w:r>
      <w:r>
        <w:rPr>
          <w:rFonts w:ascii="Consolas"/>
          <w:b w:val="false"/>
          <w:i w:val="false"/>
          <w:color w:val="000000"/>
          <w:sz w:val="20"/>
        </w:rPr>
        <w:t>
      3.2. Поставщик вправе:</w:t>
      </w:r>
      <w:r>
        <w:br/>
      </w:r>
      <w:r>
        <w:rPr>
          <w:rFonts w:ascii="Consolas"/>
          <w:b w:val="false"/>
          <w:i w:val="false"/>
          <w:color w:val="000000"/>
          <w:sz w:val="20"/>
        </w:rPr>
        <w:t>
      1) требовать от Заказчика оплату за поставленный Товар по Договору;</w:t>
      </w:r>
      <w:r>
        <w:br/>
      </w:r>
      <w:r>
        <w:rPr>
          <w:rFonts w:ascii="Consolas"/>
          <w:b w:val="false"/>
          <w:i w:val="false"/>
          <w:color w:val="000000"/>
          <w:sz w:val="20"/>
        </w:rPr>
        <w:t>
      2) на досрочную поставку Товара, указанного в Приложении № 1 к Договору, заранее согласовав с Заказчиком сроки поставок.</w:t>
      </w:r>
      <w:r>
        <w:br/>
      </w:r>
      <w:r>
        <w:rPr>
          <w:rFonts w:ascii="Consolas"/>
          <w:b w:val="false"/>
          <w:i w:val="false"/>
          <w:color w:val="000000"/>
          <w:sz w:val="20"/>
        </w:rPr>
        <w:t>
      3.3. Заказчик обязуется:</w:t>
      </w:r>
      <w:r>
        <w:br/>
      </w:r>
      <w:r>
        <w:rPr>
          <w:rFonts w:ascii="Consolas"/>
          <w:b w:val="false"/>
          <w:i w:val="false"/>
          <w:color w:val="000000"/>
          <w:sz w:val="20"/>
        </w:rPr>
        <w:t>
      1) обеспечить доступ специалистов Поставщика для поставки Товара;</w:t>
      </w:r>
      <w:r>
        <w:br/>
      </w:r>
      <w:r>
        <w:rPr>
          <w:rFonts w:ascii="Consolas"/>
          <w:b w:val="false"/>
          <w:i w:val="false"/>
          <w:color w:val="000000"/>
          <w:sz w:val="20"/>
        </w:rPr>
        <w:t>
      2) при выявлении несоответствий или недостатков Товара незамедлительно письменно уведомить Поставщика;</w:t>
      </w:r>
      <w:r>
        <w:br/>
      </w:r>
      <w:r>
        <w:rPr>
          <w:rFonts w:ascii="Consolas"/>
          <w:b w:val="false"/>
          <w:i w:val="false"/>
          <w:color w:val="000000"/>
          <w:sz w:val="20"/>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426-4 Правил осуществления государственных закупок;</w:t>
      </w:r>
      <w:r>
        <w:br/>
      </w:r>
      <w:r>
        <w:rPr>
          <w:rFonts w:ascii="Consolas"/>
          <w:b w:val="false"/>
          <w:i w:val="false"/>
          <w:color w:val="000000"/>
          <w:sz w:val="20"/>
        </w:rPr>
        <w:t>
      3-1) после утверждения акта приема передачи товара(ов)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r>
        <w:br/>
      </w:r>
      <w:r>
        <w:rPr>
          <w:rFonts w:ascii="Consolas"/>
          <w:b w:val="false"/>
          <w:i w:val="false"/>
          <w:color w:val="000000"/>
          <w:sz w:val="20"/>
        </w:rPr>
        <w:t>
      4) произвести оплату в порядке и сроки, установленные настоящим Договором.</w:t>
      </w:r>
      <w:r>
        <w:br/>
      </w:r>
      <w:r>
        <w:rPr>
          <w:rFonts w:ascii="Consolas"/>
          <w:b w:val="false"/>
          <w:i w:val="false"/>
          <w:color w:val="000000"/>
          <w:sz w:val="20"/>
        </w:rPr>
        <w:t>
      &lt;n) новый подпункт&gt;</w:t>
      </w:r>
      <w:r>
        <w:br/>
      </w:r>
      <w:r>
        <w:rPr>
          <w:rFonts w:ascii="Consolas"/>
          <w:b w:val="false"/>
          <w:i w:val="false"/>
          <w:color w:val="000000"/>
          <w:sz w:val="20"/>
        </w:rPr>
        <w:t>
      </w:t>
      </w:r>
      <w:r>
        <w:rPr>
          <w:rFonts w:ascii="Consolas"/>
          <w:b w:val="false"/>
          <w:i w:val="false"/>
          <w:color w:val="ff0000"/>
          <w:sz w:val="20"/>
        </w:rPr>
        <w:t xml:space="preserve">Сноска. Пункт 3.3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 с изменением, внесенным приказом Министра финансов РК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3.4. Заказчик вправе:</w:t>
      </w:r>
      <w:r>
        <w:br/>
      </w:r>
      <w:r>
        <w:rPr>
          <w:rFonts w:ascii="Consolas"/>
          <w:b w:val="false"/>
          <w:i w:val="false"/>
          <w:color w:val="000000"/>
          <w:sz w:val="20"/>
        </w:rPr>
        <w:t>
      1) проверять качество поставленного Товара;</w:t>
      </w:r>
      <w:r>
        <w:br/>
      </w:r>
      <w:r>
        <w:rPr>
          <w:rFonts w:ascii="Consolas"/>
          <w:b w:val="false"/>
          <w:i w:val="false"/>
          <w:color w:val="000000"/>
          <w:sz w:val="20"/>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Start w:name="z769" w:id="292"/>
    <w:p>
      <w:pPr>
        <w:spacing w:after="0"/>
        <w:ind w:left="0"/>
        <w:jc w:val="left"/>
      </w:pPr>
      <w:r>
        <w:rPr>
          <w:rFonts w:ascii="Consolas"/>
          <w:b/>
          <w:i w:val="false"/>
          <w:color w:val="000000"/>
        </w:rPr>
        <w:t xml:space="preserve"> 
4. Проверка товаров на соответствие технической спецификации</w:t>
      </w:r>
    </w:p>
    <w:bookmarkEnd w:id="292"/>
    <w:p>
      <w:pPr>
        <w:spacing w:after="0"/>
        <w:ind w:left="0"/>
        <w:jc w:val="left"/>
      </w:pPr>
      <w:r>
        <w:rPr>
          <w:rFonts w:ascii="Consolas"/>
          <w:b w:val="false"/>
          <w:i w:val="false"/>
          <w:color w:val="000000"/>
          <w:sz w:val="20"/>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r>
        <w:br/>
      </w:r>
      <w:r>
        <w:rPr>
          <w:rFonts w:ascii="Consolas"/>
          <w:b w:val="false"/>
          <w:i w:val="false"/>
          <w:color w:val="000000"/>
          <w:sz w:val="20"/>
        </w:rPr>
        <w:t>
      4.2. Товары, поставляемые в рамках настоящего Договора, должны соответствовать или быть выше стандартов, указанных в технической спецификации.</w:t>
      </w:r>
      <w:r>
        <w:br/>
      </w:r>
      <w:r>
        <w:rPr>
          <w:rFonts w:ascii="Consolas"/>
          <w:b w:val="false"/>
          <w:i w:val="false"/>
          <w:color w:val="000000"/>
          <w:sz w:val="20"/>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r>
        <w:br/>
      </w:r>
      <w:r>
        <w:rPr>
          <w:rFonts w:ascii="Consolas"/>
          <w:b w:val="false"/>
          <w:i w:val="false"/>
          <w:color w:val="000000"/>
          <w:sz w:val="20"/>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r>
        <w:br/>
      </w:r>
      <w:r>
        <w:rPr>
          <w:rFonts w:ascii="Consolas"/>
          <w:b w:val="false"/>
          <w:i w:val="false"/>
          <w:color w:val="000000"/>
          <w:sz w:val="20"/>
        </w:rPr>
        <w:t>
      4.5. Ни один вышеуказанный пункт не освобождает Поставщика от других обязательств по Договору.</w:t>
      </w:r>
      <w:r>
        <w:br/>
      </w:r>
      <w:r>
        <w:rPr>
          <w:rFonts w:ascii="Consolas"/>
          <w:b w:val="false"/>
          <w:i w:val="false"/>
          <w:color w:val="000000"/>
          <w:sz w:val="20"/>
        </w:rPr>
        <w:t>
      &lt;N. Новый пункт&gt;</w:t>
      </w:r>
    </w:p>
    <w:bookmarkStart w:name="z770" w:id="293"/>
    <w:p>
      <w:pPr>
        <w:spacing w:after="0"/>
        <w:ind w:left="0"/>
        <w:jc w:val="left"/>
      </w:pPr>
      <w:r>
        <w:rPr>
          <w:rFonts w:ascii="Consolas"/>
          <w:b/>
          <w:i w:val="false"/>
          <w:color w:val="000000"/>
        </w:rPr>
        <w:t xml:space="preserve"> 
5. Поставка Товаров и документация</w:t>
      </w:r>
    </w:p>
    <w:bookmarkEnd w:id="293"/>
    <w:p>
      <w:pPr>
        <w:spacing w:after="0"/>
        <w:ind w:left="0"/>
        <w:jc w:val="left"/>
      </w:pPr>
      <w:r>
        <w:rPr>
          <w:rFonts w:ascii="Consolas"/>
          <w:b w:val="false"/>
          <w:i w:val="false"/>
          <w:color w:val="000000"/>
          <w:sz w:val="20"/>
        </w:rPr>
        <w:t>      5.1. Поставщик обязан предоставить представителю Заказчика в пункте назначения Товара, следующие документы:</w:t>
      </w:r>
      <w:r>
        <w:br/>
      </w:r>
      <w:r>
        <w:rPr>
          <w:rFonts w:ascii="Consolas"/>
          <w:b w:val="false"/>
          <w:i w:val="false"/>
          <w:color w:val="000000"/>
          <w:sz w:val="20"/>
        </w:rPr>
        <w:t>
      1) оригинал накладной &lt;указывается количество экземпляров&gt;</w:t>
      </w:r>
      <w:r>
        <w:br/>
      </w:r>
      <w:r>
        <w:rPr>
          <w:rFonts w:ascii="Consolas"/>
          <w:b w:val="false"/>
          <w:i w:val="false"/>
          <w:color w:val="000000"/>
          <w:sz w:val="20"/>
        </w:rPr>
        <w:t>
      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r>
        <w:br/>
      </w:r>
      <w:r>
        <w:rPr>
          <w:rFonts w:ascii="Consolas"/>
          <w:b w:val="false"/>
          <w:i w:val="false"/>
          <w:color w:val="000000"/>
          <w:sz w:val="20"/>
        </w:rPr>
        <w:t>
      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r>
        <w:br/>
      </w:r>
      <w:r>
        <w:rPr>
          <w:rFonts w:ascii="Consolas"/>
          <w:b w:val="false"/>
          <w:i w:val="false"/>
          <w:color w:val="000000"/>
          <w:sz w:val="20"/>
        </w:rPr>
        <w:t>
      4) гарантийный (обязательство) сертификат Изготовителя или Поставщика (при необходимости);</w:t>
      </w:r>
      <w:r>
        <w:br/>
      </w:r>
      <w:r>
        <w:rPr>
          <w:rFonts w:ascii="Consolas"/>
          <w:b w:val="false"/>
          <w:i w:val="false"/>
          <w:color w:val="000000"/>
          <w:sz w:val="20"/>
        </w:rPr>
        <w:t>
      &lt;n) новый подпункт&gt;</w:t>
      </w:r>
      <w:r>
        <w:br/>
      </w:r>
      <w:r>
        <w:rPr>
          <w:rFonts w:ascii="Consolas"/>
          <w:b w:val="false"/>
          <w:i w:val="false"/>
          <w:color w:val="000000"/>
          <w:sz w:val="20"/>
        </w:rPr>
        <w:t>
      </w:t>
      </w:r>
      <w:r>
        <w:rPr>
          <w:rFonts w:ascii="Consolas"/>
          <w:b w:val="false"/>
          <w:i w:val="false"/>
          <w:color w:val="ff0000"/>
          <w:sz w:val="20"/>
        </w:rPr>
        <w:t xml:space="preserve">Сноска. Пункт 5.1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r>
        <w:br/>
      </w:r>
      <w:r>
        <w:rPr>
          <w:rFonts w:ascii="Consolas"/>
          <w:b w:val="false"/>
          <w:i w:val="false"/>
          <w:color w:val="000000"/>
          <w:sz w:val="20"/>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r>
        <w:br/>
      </w:r>
      <w:r>
        <w:rPr>
          <w:rFonts w:ascii="Consolas"/>
          <w:b w:val="false"/>
          <w:i w:val="false"/>
          <w:color w:val="000000"/>
          <w:sz w:val="20"/>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r>
        <w:br/>
      </w:r>
      <w:r>
        <w:rPr>
          <w:rFonts w:ascii="Consolas"/>
          <w:b w:val="false"/>
          <w:i w:val="false"/>
          <w:color w:val="000000"/>
          <w:sz w:val="20"/>
        </w:rPr>
        <w:t>
      </w:t>
      </w:r>
      <w:r>
        <w:rPr>
          <w:rFonts w:ascii="Consolas"/>
          <w:b w:val="false"/>
          <w:i w:val="false"/>
          <w:color w:val="ff0000"/>
          <w:sz w:val="20"/>
        </w:rPr>
        <w:t xml:space="preserve">Сноска. Пункт 5.4 в редакции приказа Министра финансов РК от 03.10.2016 </w:t>
      </w:r>
      <w:r>
        <w:rPr>
          <w:rFonts w:ascii="Consolas"/>
          <w:b w:val="false"/>
          <w:i w:val="false"/>
          <w:color w:val="000000"/>
          <w:sz w:val="20"/>
        </w:rPr>
        <w:t>№ 521</w:t>
      </w:r>
      <w:r>
        <w:rPr>
          <w:rFonts w:ascii="Consolas"/>
          <w:b w:val="false"/>
          <w:i w:val="false"/>
          <w:color w:val="000000"/>
          <w:sz w:val="20"/>
        </w:rPr>
        <w:t> </w:t>
      </w:r>
      <w:r>
        <w:rPr>
          <w:rFonts w:ascii="Consolas"/>
          <w:b w:val="false"/>
          <w:i w:val="false"/>
          <w:color w:val="ff0000"/>
          <w:sz w:val="20"/>
        </w:rPr>
        <w:t>(вводится в действие с 01.01.2017).</w:t>
      </w:r>
    </w:p>
    <w:bookmarkStart w:name="z771" w:id="294"/>
    <w:p>
      <w:pPr>
        <w:spacing w:after="0"/>
        <w:ind w:left="0"/>
        <w:jc w:val="left"/>
      </w:pPr>
      <w:r>
        <w:rPr>
          <w:rFonts w:ascii="Consolas"/>
          <w:b/>
          <w:i w:val="false"/>
          <w:color w:val="000000"/>
        </w:rPr>
        <w:t xml:space="preserve"> 
6. Гарантии. Качество</w:t>
      </w:r>
    </w:p>
    <w:bookmarkEnd w:id="294"/>
    <w:p>
      <w:pPr>
        <w:spacing w:after="0"/>
        <w:ind w:left="0"/>
        <w:jc w:val="left"/>
      </w:pPr>
      <w:r>
        <w:rPr>
          <w:rFonts w:ascii="Consolas"/>
          <w:b w:val="false"/>
          <w:i w:val="false"/>
          <w:color w:val="000000"/>
          <w:sz w:val="20"/>
        </w:rPr>
        <w:t>      6.1. Поставщик гарантирует, что Товар, поставляемый в рамках настоящего Договора является:</w:t>
      </w:r>
      <w:r>
        <w:br/>
      </w:r>
      <w:r>
        <w:rPr>
          <w:rFonts w:ascii="Consolas"/>
          <w:b w:val="false"/>
          <w:i w:val="false"/>
          <w:color w:val="000000"/>
          <w:sz w:val="20"/>
        </w:rPr>
        <w:t>
      1) качественным и соответствующим требованиям нормативных документов (ГОСТ, СТ, ОСТ, ТУ, технический регламент и др.);</w:t>
      </w:r>
      <w:r>
        <w:br/>
      </w:r>
      <w:r>
        <w:rPr>
          <w:rFonts w:ascii="Consolas"/>
          <w:b w:val="false"/>
          <w:i w:val="false"/>
          <w:color w:val="000000"/>
          <w:sz w:val="20"/>
        </w:rPr>
        <w:t>
      2) новым, неиспользованным, в заводской упаковке, свободным от каких-либо дефектов в материале и исполнении;</w:t>
      </w:r>
      <w:r>
        <w:br/>
      </w:r>
      <w:r>
        <w:rPr>
          <w:rFonts w:ascii="Consolas"/>
          <w:b w:val="false"/>
          <w:i w:val="false"/>
          <w:color w:val="000000"/>
          <w:sz w:val="20"/>
        </w:rPr>
        <w:t xml:space="preserve">
      3) свободным от любых прав и притязаний третьих лиц, которые основаны на промышленной и (или) другой интеллектуальной собственности. </w:t>
      </w:r>
      <w:r>
        <w:br/>
      </w:r>
      <w:r>
        <w:rPr>
          <w:rFonts w:ascii="Consolas"/>
          <w:b w:val="false"/>
          <w:i w:val="false"/>
          <w:color w:val="000000"/>
          <w:sz w:val="20"/>
        </w:rPr>
        <w:t>
      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r>
        <w:br/>
      </w:r>
      <w:r>
        <w:rPr>
          <w:rFonts w:ascii="Consolas"/>
          <w:b w:val="false"/>
          <w:i w:val="false"/>
          <w:color w:val="000000"/>
          <w:sz w:val="20"/>
        </w:rPr>
        <w:t>
      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r>
        <w:br/>
      </w:r>
      <w:r>
        <w:rPr>
          <w:rFonts w:ascii="Consolas"/>
          <w:b w:val="false"/>
          <w:i w:val="false"/>
          <w:color w:val="000000"/>
          <w:sz w:val="20"/>
        </w:rPr>
        <w:t>
      &lt;N. Новый пункт&gt;.</w:t>
      </w:r>
    </w:p>
    <w:bookmarkStart w:name="z772" w:id="295"/>
    <w:p>
      <w:pPr>
        <w:spacing w:after="0"/>
        <w:ind w:left="0"/>
        <w:jc w:val="left"/>
      </w:pPr>
      <w:r>
        <w:rPr>
          <w:rFonts w:ascii="Consolas"/>
          <w:b/>
          <w:i w:val="false"/>
          <w:color w:val="000000"/>
        </w:rPr>
        <w:t xml:space="preserve"> 
7. Ответственность Сторон</w:t>
      </w:r>
    </w:p>
    <w:bookmarkEnd w:id="295"/>
    <w:p>
      <w:pPr>
        <w:spacing w:after="0"/>
        <w:ind w:left="0"/>
        <w:jc w:val="left"/>
      </w:pPr>
      <w:r>
        <w:rPr>
          <w:rFonts w:ascii="Consolas"/>
          <w:b w:val="false"/>
          <w:i w:val="false"/>
          <w:color w:val="000000"/>
          <w:sz w:val="20"/>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r>
        <w:br/>
      </w:r>
      <w:r>
        <w:rPr>
          <w:rFonts w:ascii="Consolas"/>
          <w:b w:val="false"/>
          <w:i w:val="false"/>
          <w:color w:val="000000"/>
          <w:sz w:val="20"/>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r>
        <w:br/>
      </w:r>
      <w:r>
        <w:rPr>
          <w:rFonts w:ascii="Consolas"/>
          <w:b w:val="false"/>
          <w:i w:val="false"/>
          <w:color w:val="000000"/>
          <w:sz w:val="20"/>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r>
        <w:br/>
      </w:r>
      <w:r>
        <w:rPr>
          <w:rFonts w:ascii="Consolas"/>
          <w:b w:val="false"/>
          <w:i w:val="false"/>
          <w:color w:val="000000"/>
          <w:sz w:val="20"/>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r>
        <w:br/>
      </w:r>
      <w:r>
        <w:rPr>
          <w:rFonts w:ascii="Consolas"/>
          <w:b w:val="false"/>
          <w:i w:val="false"/>
          <w:color w:val="000000"/>
          <w:sz w:val="20"/>
        </w:rPr>
        <w:t>
      7.5. Уплата неустойки (штрафа, пени) не освобождает Стороны от выполнения обязательств, предусмотренных настоящим Договором.</w:t>
      </w:r>
      <w:r>
        <w:br/>
      </w:r>
      <w:r>
        <w:rPr>
          <w:rFonts w:ascii="Consolas"/>
          <w:b w:val="false"/>
          <w:i w:val="false"/>
          <w:color w:val="000000"/>
          <w:sz w:val="20"/>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r>
        <w:br/>
      </w:r>
      <w:r>
        <w:rPr>
          <w:rFonts w:ascii="Consolas"/>
          <w:b w:val="false"/>
          <w:i w:val="false"/>
          <w:color w:val="000000"/>
          <w:sz w:val="20"/>
        </w:rPr>
        <w:t>
      7.7. Поставщик ни полностью, ни частично не должен передавать кому-либо свои обязательства по настоящему Договору.</w:t>
      </w:r>
      <w:r>
        <w:br/>
      </w:r>
      <w:r>
        <w:rPr>
          <w:rFonts w:ascii="Consolas"/>
          <w:b w:val="false"/>
          <w:i w:val="false"/>
          <w:color w:val="000000"/>
          <w:sz w:val="20"/>
        </w:rPr>
        <w:t>
      7.8.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r>
        <w:rPr>
          <w:rFonts w:ascii="Consolas"/>
          <w:b w:val="false"/>
          <w:i w:val="false"/>
          <w:color w:val="000000"/>
          <w:vertAlign w:val="superscript"/>
        </w:rPr>
        <w:t>5</w:t>
      </w:r>
      <w:r>
        <w:rPr>
          <w:rFonts w:ascii="Consolas"/>
          <w:b w:val="false"/>
          <w:i w:val="false"/>
          <w:color w:val="000000"/>
          <w:sz w:val="20"/>
        </w:rPr>
        <w:t>.</w:t>
      </w:r>
      <w:r>
        <w:br/>
      </w:r>
      <w:r>
        <w:rPr>
          <w:rFonts w:ascii="Consolas"/>
          <w:b w:val="false"/>
          <w:i w:val="false"/>
          <w:color w:val="000000"/>
          <w:sz w:val="20"/>
        </w:rPr>
        <w:t>
      &lt;N. Новый пункт&gt;</w:t>
      </w:r>
    </w:p>
    <w:bookmarkStart w:name="z773" w:id="296"/>
    <w:p>
      <w:pPr>
        <w:spacing w:after="0"/>
        <w:ind w:left="0"/>
        <w:jc w:val="left"/>
      </w:pPr>
      <w:r>
        <w:rPr>
          <w:rFonts w:ascii="Consolas"/>
          <w:b/>
          <w:i w:val="false"/>
          <w:color w:val="000000"/>
        </w:rPr>
        <w:t xml:space="preserve"> 
8. Срок действия и условия расторжения Договора</w:t>
      </w:r>
    </w:p>
    <w:bookmarkEnd w:id="296"/>
    <w:p>
      <w:pPr>
        <w:spacing w:after="0"/>
        <w:ind w:left="0"/>
        <w:jc w:val="left"/>
      </w:pPr>
      <w:r>
        <w:rPr>
          <w:rFonts w:ascii="Consolas"/>
          <w:b w:val="false"/>
          <w:i w:val="false"/>
          <w:color w:val="000000"/>
          <w:sz w:val="20"/>
        </w:rPr>
        <w:t xml:space="preserve">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 </w:t>
      </w:r>
      <w:r>
        <w:br/>
      </w:r>
      <w:r>
        <w:rPr>
          <w:rFonts w:ascii="Consolas"/>
          <w:b w:val="false"/>
          <w:i w:val="false"/>
          <w:color w:val="000000"/>
          <w:sz w:val="20"/>
        </w:rPr>
        <w:t xml:space="preserve">
      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r>
        <w:br/>
      </w:r>
      <w:r>
        <w:rPr>
          <w:rFonts w:ascii="Consolas"/>
          <w:b w:val="false"/>
          <w:i w:val="false"/>
          <w:color w:val="000000"/>
          <w:sz w:val="20"/>
        </w:rPr>
        <w:t xml:space="preserve">
      8.3. </w:t>
      </w:r>
      <w:r>
        <w:rPr>
          <w:rFonts w:ascii="Consolas"/>
          <w:b w:val="false"/>
          <w:i w:val="false"/>
          <w:color w:val="ff0000"/>
          <w:sz w:val="20"/>
        </w:rPr>
        <w:t xml:space="preserve">Исключен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xml:space="preserve">
      8.4. </w:t>
      </w:r>
      <w:r>
        <w:rPr>
          <w:rFonts w:ascii="Consolas"/>
          <w:b w:val="false"/>
          <w:i w:val="false"/>
          <w:color w:val="ff0000"/>
          <w:sz w:val="20"/>
        </w:rPr>
        <w:t xml:space="preserve">Исключен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8.5.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r>
        <w:br/>
      </w:r>
      <w:r>
        <w:rPr>
          <w:rFonts w:ascii="Consolas"/>
          <w:b w:val="false"/>
          <w:i w:val="false"/>
          <w:color w:val="000000"/>
          <w:sz w:val="20"/>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r>
        <w:br/>
      </w:r>
      <w:r>
        <w:rPr>
          <w:rFonts w:ascii="Consolas"/>
          <w:b w:val="false"/>
          <w:i w:val="false"/>
          <w:color w:val="000000"/>
          <w:sz w:val="20"/>
        </w:rPr>
        <w:t>
      2) если Поставщик не может выполнить свои обязательства по Договору.</w:t>
      </w:r>
      <w:r>
        <w:br/>
      </w:r>
      <w:r>
        <w:rPr>
          <w:rFonts w:ascii="Consolas"/>
          <w:b w:val="false"/>
          <w:i w:val="false"/>
          <w:color w:val="000000"/>
          <w:sz w:val="20"/>
        </w:rPr>
        <w:t>
      </w:t>
      </w:r>
      <w:r>
        <w:rPr>
          <w:rFonts w:ascii="Consolas"/>
          <w:b w:val="false"/>
          <w:i w:val="false"/>
          <w:color w:val="ff0000"/>
          <w:sz w:val="20"/>
        </w:rPr>
        <w:t xml:space="preserve">Сноска. Пункт 8.5 в редакции приказа Министра финансов РК от 03.10.2016 </w:t>
      </w:r>
      <w:r>
        <w:rPr>
          <w:rFonts w:ascii="Consolas"/>
          <w:b w:val="false"/>
          <w:i w:val="false"/>
          <w:color w:val="000000"/>
          <w:sz w:val="20"/>
        </w:rPr>
        <w:t>№ 521</w:t>
      </w:r>
      <w:r>
        <w:rPr>
          <w:rFonts w:ascii="Consolas"/>
          <w:b w:val="false"/>
          <w:i w:val="false"/>
          <w:color w:val="000000"/>
          <w:sz w:val="20"/>
        </w:rPr>
        <w:t> </w:t>
      </w:r>
      <w:r>
        <w:rPr>
          <w:rFonts w:ascii="Consolas"/>
          <w:b w:val="false"/>
          <w:i w:val="false"/>
          <w:color w:val="ff0000"/>
          <w:sz w:val="20"/>
        </w:rPr>
        <w:t>(вводится в действие с 01.01.2017).</w:t>
      </w:r>
      <w:r>
        <w:br/>
      </w:r>
      <w:r>
        <w:rPr>
          <w:rFonts w:ascii="Consolas"/>
          <w:b w:val="false"/>
          <w:i w:val="false"/>
          <w:color w:val="000000"/>
          <w:sz w:val="20"/>
        </w:rPr>
        <w:t>
      8.6. Договор должен содержать условие о его расторжении на любом этапе в случае выявления одного из следующих фактов:</w:t>
      </w:r>
      <w:r>
        <w:br/>
      </w:r>
      <w:r>
        <w:rPr>
          <w:rFonts w:ascii="Consolas"/>
          <w:b w:val="false"/>
          <w:i w:val="false"/>
          <w:color w:val="000000"/>
          <w:sz w:val="20"/>
        </w:rPr>
        <w:t>
      1) выявления нарушения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 в отношении закупки, на основании которой заключен данный Договор;</w:t>
      </w:r>
      <w:r>
        <w:br/>
      </w:r>
      <w:r>
        <w:rPr>
          <w:rFonts w:ascii="Consolas"/>
          <w:b w:val="false"/>
          <w:i w:val="false"/>
          <w:color w:val="000000"/>
          <w:sz w:val="20"/>
        </w:rPr>
        <w:t>
      2) оказания организатором государственных закупок содействия Поставщику, не предусмотренного Законом;</w:t>
      </w:r>
      <w:r>
        <w:br/>
      </w:r>
      <w:r>
        <w:rPr>
          <w:rFonts w:ascii="Consolas"/>
          <w:b w:val="false"/>
          <w:i w:val="false"/>
          <w:color w:val="000000"/>
          <w:sz w:val="20"/>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r>
        <w:br/>
      </w:r>
      <w:r>
        <w:rPr>
          <w:rFonts w:ascii="Consolas"/>
          <w:b w:val="false"/>
          <w:i w:val="false"/>
          <w:color w:val="000000"/>
          <w:sz w:val="20"/>
        </w:rPr>
        <w:t>
      4) уклонения от заключения Договора путем невнесения обеспечения исполнения договора и (или) суммы в соответствии со </w:t>
      </w:r>
      <w:r>
        <w:rPr>
          <w:rFonts w:ascii="Consolas"/>
          <w:b w:val="false"/>
          <w:i w:val="false"/>
          <w:color w:val="000000"/>
          <w:sz w:val="20"/>
        </w:rPr>
        <w:t>статьей 26</w:t>
      </w:r>
      <w:r>
        <w:rPr>
          <w:rFonts w:ascii="Consolas"/>
          <w:b w:val="false"/>
          <w:i w:val="false"/>
          <w:color w:val="000000"/>
          <w:sz w:val="20"/>
        </w:rPr>
        <w:t xml:space="preserve"> Закона (при наличии), за исключением случая поставки товаров до истечения срока внесения обеспечения исполнения Договора.</w:t>
      </w:r>
      <w:r>
        <w:br/>
      </w:r>
      <w:r>
        <w:rPr>
          <w:rFonts w:ascii="Consolas"/>
          <w:b w:val="false"/>
          <w:i w:val="false"/>
          <w:color w:val="000000"/>
          <w:sz w:val="20"/>
        </w:rPr>
        <w:t>
      8.7. Договор может быть расторгнут по соглашению сторон, в случае нецелесообразности его дальнейшего исполнения.</w:t>
      </w:r>
      <w:r>
        <w:br/>
      </w:r>
      <w:r>
        <w:rPr>
          <w:rFonts w:ascii="Consolas"/>
          <w:b w:val="false"/>
          <w:i w:val="false"/>
          <w:color w:val="000000"/>
          <w:sz w:val="20"/>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r>
        <w:br/>
      </w:r>
      <w:r>
        <w:rPr>
          <w:rFonts w:ascii="Consolas"/>
          <w:b w:val="false"/>
          <w:i w:val="false"/>
          <w:color w:val="000000"/>
          <w:sz w:val="20"/>
        </w:rPr>
        <w:t>
      </w:t>
      </w:r>
      <w:r>
        <w:rPr>
          <w:rFonts w:ascii="Consolas"/>
          <w:b w:val="false"/>
          <w:i w:val="false"/>
          <w:color w:val="ff0000"/>
          <w:sz w:val="20"/>
        </w:rPr>
        <w:t xml:space="preserve">Сноска. Пункт 8.7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p>
    <w:bookmarkStart w:name="z774" w:id="297"/>
    <w:p>
      <w:pPr>
        <w:spacing w:after="0"/>
        <w:ind w:left="0"/>
        <w:jc w:val="left"/>
      </w:pPr>
      <w:r>
        <w:rPr>
          <w:rFonts w:ascii="Consolas"/>
          <w:b/>
          <w:i w:val="false"/>
          <w:color w:val="000000"/>
        </w:rPr>
        <w:t xml:space="preserve"> 
9. Уведомление</w:t>
      </w:r>
    </w:p>
    <w:bookmarkEnd w:id="297"/>
    <w:p>
      <w:pPr>
        <w:spacing w:after="0"/>
        <w:ind w:left="0"/>
        <w:jc w:val="left"/>
      </w:pPr>
      <w:r>
        <w:rPr>
          <w:rFonts w:ascii="Consolas"/>
          <w:b w:val="false"/>
          <w:i w:val="false"/>
          <w:color w:val="000000"/>
          <w:sz w:val="20"/>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r>
        <w:br/>
      </w:r>
      <w:r>
        <w:rPr>
          <w:rFonts w:ascii="Consolas"/>
          <w:b w:val="false"/>
          <w:i w:val="false"/>
          <w:color w:val="000000"/>
          <w:sz w:val="20"/>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Start w:name="z775" w:id="298"/>
    <w:p>
      <w:pPr>
        <w:spacing w:after="0"/>
        <w:ind w:left="0"/>
        <w:jc w:val="left"/>
      </w:pPr>
      <w:r>
        <w:rPr>
          <w:rFonts w:ascii="Consolas"/>
          <w:b/>
          <w:i w:val="false"/>
          <w:color w:val="000000"/>
        </w:rPr>
        <w:t xml:space="preserve"> 
10. Форс-мажор</w:t>
      </w:r>
    </w:p>
    <w:bookmarkEnd w:id="298"/>
    <w:p>
      <w:pPr>
        <w:spacing w:after="0"/>
        <w:ind w:left="0"/>
        <w:jc w:val="left"/>
      </w:pPr>
      <w:r>
        <w:rPr>
          <w:rFonts w:ascii="Consolas"/>
          <w:b w:val="false"/>
          <w:i w:val="false"/>
          <w:color w:val="000000"/>
          <w:sz w:val="20"/>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r>
        <w:br/>
      </w:r>
      <w:r>
        <w:rPr>
          <w:rFonts w:ascii="Consolas"/>
          <w:b w:val="false"/>
          <w:i w:val="false"/>
          <w:color w:val="000000"/>
          <w:sz w:val="20"/>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r>
        <w:br/>
      </w:r>
      <w:r>
        <w:rPr>
          <w:rFonts w:ascii="Consolas"/>
          <w:b w:val="false"/>
          <w:i w:val="false"/>
          <w:color w:val="000000"/>
          <w:sz w:val="20"/>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r>
        <w:br/>
      </w:r>
      <w:r>
        <w:rPr>
          <w:rFonts w:ascii="Consolas"/>
          <w:b w:val="false"/>
          <w:i w:val="false"/>
          <w:color w:val="000000"/>
          <w:sz w:val="20"/>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Start w:name="z776" w:id="299"/>
    <w:p>
      <w:pPr>
        <w:spacing w:after="0"/>
        <w:ind w:left="0"/>
        <w:jc w:val="left"/>
      </w:pPr>
      <w:r>
        <w:rPr>
          <w:rFonts w:ascii="Consolas"/>
          <w:b/>
          <w:i w:val="false"/>
          <w:color w:val="000000"/>
        </w:rPr>
        <w:t xml:space="preserve"> 
11. Решение спорных вопросов</w:t>
      </w:r>
    </w:p>
    <w:bookmarkEnd w:id="299"/>
    <w:p>
      <w:pPr>
        <w:spacing w:after="0"/>
        <w:ind w:left="0"/>
        <w:jc w:val="left"/>
      </w:pPr>
      <w:r>
        <w:rPr>
          <w:rFonts w:ascii="Consolas"/>
          <w:b w:val="false"/>
          <w:i w:val="false"/>
          <w:color w:val="000000"/>
          <w:sz w:val="20"/>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Consolas"/>
          <w:b w:val="false"/>
          <w:i w:val="false"/>
          <w:color w:val="000000"/>
          <w:sz w:val="20"/>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Start w:name="z777" w:id="300"/>
    <w:p>
      <w:pPr>
        <w:spacing w:after="0"/>
        <w:ind w:left="0"/>
        <w:jc w:val="left"/>
      </w:pPr>
      <w:r>
        <w:rPr>
          <w:rFonts w:ascii="Consolas"/>
          <w:b/>
          <w:i w:val="false"/>
          <w:color w:val="000000"/>
        </w:rPr>
        <w:t xml:space="preserve"> 
12. Прочие условия</w:t>
      </w:r>
    </w:p>
    <w:bookmarkEnd w:id="300"/>
    <w:p>
      <w:pPr>
        <w:spacing w:after="0"/>
        <w:ind w:left="0"/>
        <w:jc w:val="left"/>
      </w:pPr>
      <w:r>
        <w:rPr>
          <w:rFonts w:ascii="Consolas"/>
          <w:b w:val="false"/>
          <w:i w:val="false"/>
          <w:color w:val="000000"/>
          <w:sz w:val="20"/>
        </w:rPr>
        <w:t>      12.1. Налоги и другие обязательные платежи в бюджет подлежат уплате в соответствии с налоговым законодательством Республики Казахстан.</w:t>
      </w:r>
      <w:r>
        <w:br/>
      </w:r>
      <w:r>
        <w:rPr>
          <w:rFonts w:ascii="Consolas"/>
          <w:b w:val="false"/>
          <w:i w:val="false"/>
          <w:color w:val="000000"/>
          <w:sz w:val="20"/>
        </w:rPr>
        <w:t xml:space="preserve">
      12.2. Любые изменения и дополнения к Договору совершаются в той же форме, что и заключение Договора. </w:t>
      </w:r>
      <w:r>
        <w:br/>
      </w:r>
      <w:r>
        <w:rPr>
          <w:rFonts w:ascii="Consolas"/>
          <w:b w:val="false"/>
          <w:i w:val="false"/>
          <w:color w:val="000000"/>
          <w:sz w:val="20"/>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r>
        <w:br/>
      </w:r>
      <w:r>
        <w:rPr>
          <w:rFonts w:ascii="Consolas"/>
          <w:b w:val="false"/>
          <w:i w:val="false"/>
          <w:color w:val="000000"/>
          <w:sz w:val="20"/>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r>
        <w:br/>
      </w:r>
      <w:r>
        <w:rPr>
          <w:rFonts w:ascii="Consolas"/>
          <w:b w:val="false"/>
          <w:i w:val="false"/>
          <w:color w:val="000000"/>
          <w:sz w:val="20"/>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r>
        <w:br/>
      </w:r>
      <w:r>
        <w:rPr>
          <w:rFonts w:ascii="Consolas"/>
          <w:b w:val="false"/>
          <w:i w:val="false"/>
          <w:color w:val="000000"/>
          <w:sz w:val="20"/>
        </w:rPr>
        <w:t>
      3) по взаимному согласию Сторон в части уменьшения цены на товары и соответственно суммы Договора;</w:t>
      </w:r>
      <w:r>
        <w:br/>
      </w:r>
      <w:r>
        <w:rPr>
          <w:rFonts w:ascii="Consolas"/>
          <w:b w:val="false"/>
          <w:i w:val="false"/>
          <w:color w:val="000000"/>
          <w:sz w:val="20"/>
        </w:rPr>
        <w:t>
      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r>
        <w:br/>
      </w:r>
      <w:r>
        <w:rPr>
          <w:rFonts w:ascii="Consolas"/>
          <w:b w:val="false"/>
          <w:i w:val="false"/>
          <w:color w:val="000000"/>
          <w:sz w:val="20"/>
        </w:rPr>
        <w:t>
      12.4. Передача обязанностей одной из Сторон по Договору допускается только с письменного согласия другой Стороны.</w:t>
      </w:r>
      <w:r>
        <w:br/>
      </w:r>
      <w:r>
        <w:rPr>
          <w:rFonts w:ascii="Consolas"/>
          <w:b w:val="false"/>
          <w:i w:val="false"/>
          <w:color w:val="000000"/>
          <w:sz w:val="20"/>
        </w:rPr>
        <w:t>
      12.5. Договор составлен на казахском и русском языке, имеющих одинаковую юридическую силу, заключенный посредством веб-портала.</w:t>
      </w:r>
      <w:r>
        <w:br/>
      </w:r>
      <w:r>
        <w:rPr>
          <w:rFonts w:ascii="Consolas"/>
          <w:b w:val="false"/>
          <w:i w:val="false"/>
          <w:color w:val="000000"/>
          <w:sz w:val="20"/>
        </w:rPr>
        <w:t>
      12.6. В части, неурегулированной Договором, Стороны руководствуются законодательством Республики Казахстан.</w:t>
      </w:r>
      <w:r>
        <w:br/>
      </w:r>
      <w:r>
        <w:rPr>
          <w:rFonts w:ascii="Consolas"/>
          <w:b w:val="false"/>
          <w:i w:val="false"/>
          <w:color w:val="000000"/>
          <w:sz w:val="20"/>
        </w:rPr>
        <w:t>
      &lt;N. Новый пункт&gt;</w:t>
      </w:r>
    </w:p>
    <w:bookmarkStart w:name="z778" w:id="301"/>
    <w:p>
      <w:pPr>
        <w:spacing w:after="0"/>
        <w:ind w:left="0"/>
        <w:jc w:val="left"/>
      </w:pPr>
      <w:r>
        <w:rPr>
          <w:rFonts w:ascii="Consolas"/>
          <w:b/>
          <w:i w:val="false"/>
          <w:color w:val="000000"/>
        </w:rPr>
        <w:t xml:space="preserve"> 
13. Реквизиты Сторон</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8"/>
        <w:gridCol w:w="7012"/>
      </w:tblGrid>
      <w:tr>
        <w:trPr>
          <w:trHeight w:val="30" w:hRule="atLeast"/>
        </w:trPr>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Заказчик</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Поставщик</w:t>
            </w:r>
          </w:p>
        </w:tc>
      </w:tr>
      <w:tr>
        <w:trPr>
          <w:trHeight w:val="30" w:hRule="atLeast"/>
        </w:trPr>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БИК – банковский идентификационный код;</w:t>
      </w:r>
      <w:r>
        <w:br/>
      </w:r>
      <w:r>
        <w:rPr>
          <w:rFonts w:ascii="Consolas"/>
          <w:b w:val="false"/>
          <w:i w:val="false"/>
          <w:color w:val="000000"/>
          <w:sz w:val="20"/>
        </w:rPr>
        <w:t>
ИИК – индивидуальный идентификационный код;</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НДС – налог на добавленную стоимость;</w:t>
      </w:r>
      <w:r>
        <w:br/>
      </w:r>
      <w:r>
        <w:rPr>
          <w:rFonts w:ascii="Consolas"/>
          <w:b w:val="false"/>
          <w:i w:val="false"/>
          <w:color w:val="000000"/>
          <w:sz w:val="20"/>
        </w:rPr>
        <w:t>
Ф.И.О. – фамилия имя отчество.</w:t>
      </w:r>
      <w:r>
        <w:br/>
      </w:r>
      <w:r>
        <w:rPr>
          <w:rFonts w:ascii="Consolas"/>
          <w:b w:val="false"/>
          <w:i w:val="false"/>
          <w:color w:val="000000"/>
          <w:sz w:val="20"/>
        </w:rPr>
        <w:t>
      </w:t>
      </w:r>
      <w:r>
        <w:rPr>
          <w:rFonts w:ascii="Consolas"/>
          <w:b w:val="false"/>
          <w:i w:val="false"/>
          <w:color w:val="ff0000"/>
          <w:sz w:val="20"/>
        </w:rPr>
        <w:t xml:space="preserve">Сноска. Приложение 19 дополнено расшифровкой аббревиатур в соответствии с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p>
    <w:bookmarkStart w:name="z779" w:id="302"/>
    <w:p>
      <w:pPr>
        <w:spacing w:after="0"/>
        <w:ind w:left="0"/>
        <w:jc w:val="right"/>
      </w:pPr>
      <w:r>
        <w:rPr>
          <w:rFonts w:ascii="Consolas"/>
          <w:b w:val="false"/>
          <w:i w:val="false"/>
          <w:color w:val="000000"/>
          <w:sz w:val="20"/>
        </w:rPr>
        <w:t xml:space="preserve">
Приложение 20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302"/>
    <w:bookmarkStart w:name="z780" w:id="303"/>
    <w:p>
      <w:pPr>
        <w:spacing w:after="0"/>
        <w:ind w:left="0"/>
        <w:jc w:val="left"/>
      </w:pPr>
      <w:r>
        <w:rPr>
          <w:rFonts w:ascii="Consolas"/>
          <w:b/>
          <w:i w:val="false"/>
          <w:color w:val="000000"/>
        </w:rPr>
        <w:t xml:space="preserve"> 
Типовой договор о государственных закупках работ</w:t>
      </w:r>
    </w:p>
    <w:bookmarkEnd w:id="303"/>
    <w:p>
      <w:pPr>
        <w:spacing w:after="0"/>
        <w:ind w:left="0"/>
        <w:jc w:val="left"/>
      </w:pPr>
      <w:r>
        <w:rPr>
          <w:rFonts w:ascii="Consolas"/>
          <w:b w:val="false"/>
          <w:i w:val="false"/>
          <w:color w:val="000000"/>
          <w:sz w:val="20"/>
        </w:rPr>
        <w:t>      &lt;Идентификационный номер&gt;</w:t>
      </w:r>
    </w:p>
    <w:p>
      <w:pPr>
        <w:spacing w:after="0"/>
        <w:ind w:left="0"/>
        <w:jc w:val="left"/>
      </w:pPr>
      <w:r>
        <w:rPr>
          <w:rFonts w:ascii="Consolas"/>
          <w:b w:val="false"/>
          <w:i w:val="false"/>
          <w:color w:val="000000"/>
          <w:sz w:val="20"/>
        </w:rPr>
        <w:t>      &lt;регион Заказчика&gt;    № &lt;номер договора&gt;    &lt;дата договора&gt;</w:t>
      </w:r>
    </w:p>
    <w:p>
      <w:pPr>
        <w:spacing w:after="0"/>
        <w:ind w:left="0"/>
        <w:jc w:val="left"/>
      </w:pPr>
      <w:r>
        <w:rPr>
          <w:rFonts w:ascii="Consolas"/>
          <w:b w:val="false"/>
          <w:i w:val="false"/>
          <w:color w:val="000000"/>
          <w:sz w:val="20"/>
        </w:rPr>
        <w:t>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Consolas"/>
          <w:b w:val="false"/>
          <w:i w:val="false"/>
          <w:color w:val="000000"/>
          <w:sz w:val="20"/>
        </w:rPr>
        <w:t>Закона</w:t>
      </w:r>
      <w:r>
        <w:rPr>
          <w:rFonts w:ascii="Consolas"/>
          <w:b w:val="false"/>
          <w:i w:val="false"/>
          <w:color w:val="000000"/>
          <w:sz w:val="20"/>
        </w:rPr>
        <w:t xml:space="preserve">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Start w:name="z781" w:id="304"/>
    <w:p>
      <w:pPr>
        <w:spacing w:after="0"/>
        <w:ind w:left="0"/>
        <w:jc w:val="left"/>
      </w:pPr>
      <w:r>
        <w:rPr>
          <w:rFonts w:ascii="Consolas"/>
          <w:b/>
          <w:i w:val="false"/>
          <w:color w:val="000000"/>
        </w:rPr>
        <w:t xml:space="preserve"> 
1. Понятия и определения</w:t>
      </w:r>
    </w:p>
    <w:bookmarkEnd w:id="304"/>
    <w:p>
      <w:pPr>
        <w:spacing w:after="0"/>
        <w:ind w:left="0"/>
        <w:jc w:val="left"/>
      </w:pPr>
      <w:r>
        <w:rPr>
          <w:rFonts w:ascii="Consolas"/>
          <w:b w:val="false"/>
          <w:i w:val="false"/>
          <w:color w:val="000000"/>
          <w:sz w:val="20"/>
        </w:rPr>
        <w:t>      1.1. В данном Договоре нижеперечисленные понятия имеют следующее толкование:</w:t>
      </w:r>
      <w:r>
        <w:br/>
      </w:r>
      <w:r>
        <w:rPr>
          <w:rFonts w:ascii="Consolas"/>
          <w:b w:val="false"/>
          <w:i w:val="false"/>
          <w:color w:val="000000"/>
          <w:sz w:val="20"/>
        </w:rPr>
        <w:t>
      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r>
        <w:br/>
      </w:r>
      <w:r>
        <w:rPr>
          <w:rFonts w:ascii="Consolas"/>
          <w:b w:val="false"/>
          <w:i w:val="false"/>
          <w:color w:val="000000"/>
          <w:sz w:val="20"/>
        </w:rPr>
        <w:t>
      2) субподрядчик - лицо или организация, имеющее договор и (или) соглашение с Подрядчиком/Исполнителем на выполнение части работ по Договору;</w:t>
      </w:r>
      <w:r>
        <w:br/>
      </w:r>
      <w:r>
        <w:rPr>
          <w:rFonts w:ascii="Consolas"/>
          <w:b w:val="false"/>
          <w:i w:val="false"/>
          <w:color w:val="000000"/>
          <w:sz w:val="20"/>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r>
        <w:br/>
      </w:r>
      <w:r>
        <w:rPr>
          <w:rFonts w:ascii="Consolas"/>
          <w:b w:val="false"/>
          <w:i w:val="false"/>
          <w:color w:val="000000"/>
          <w:sz w:val="20"/>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r>
        <w:br/>
      </w:r>
      <w:r>
        <w:rPr>
          <w:rFonts w:ascii="Consolas"/>
          <w:b w:val="false"/>
          <w:i w:val="false"/>
          <w:color w:val="000000"/>
          <w:sz w:val="20"/>
        </w:rPr>
        <w:t>
      5) участок - территория, отведенная для строительства Объекта или производства работ;</w:t>
      </w:r>
      <w:r>
        <w:br/>
      </w:r>
      <w:r>
        <w:rPr>
          <w:rFonts w:ascii="Consolas"/>
          <w:b w:val="false"/>
          <w:i w:val="false"/>
          <w:color w:val="000000"/>
          <w:sz w:val="20"/>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r>
        <w:rPr>
          <w:rFonts w:ascii="Consolas"/>
          <w:b w:val="false"/>
          <w:i w:val="false"/>
          <w:color w:val="000000"/>
          <w:vertAlign w:val="superscript"/>
        </w:rPr>
        <w:t>6</w:t>
      </w:r>
      <w:r>
        <w:rPr>
          <w:rFonts w:ascii="Consolas"/>
          <w:b w:val="false"/>
          <w:i w:val="false"/>
          <w:color w:val="000000"/>
          <w:sz w:val="20"/>
        </w:rPr>
        <w:t>.</w:t>
      </w:r>
      <w:r>
        <w:br/>
      </w:r>
      <w:r>
        <w:rPr>
          <w:rFonts w:ascii="Consolas"/>
          <w:b w:val="false"/>
          <w:i w:val="false"/>
          <w:color w:val="000000"/>
          <w:sz w:val="20"/>
        </w:rPr>
        <w:t>
      &lt;n) новый подпункт&gt;</w:t>
      </w:r>
    </w:p>
    <w:bookmarkStart w:name="z782" w:id="305"/>
    <w:p>
      <w:pPr>
        <w:spacing w:after="0"/>
        <w:ind w:left="0"/>
        <w:jc w:val="left"/>
      </w:pPr>
      <w:r>
        <w:rPr>
          <w:rFonts w:ascii="Consolas"/>
          <w:b/>
          <w:i w:val="false"/>
          <w:color w:val="000000"/>
        </w:rPr>
        <w:t xml:space="preserve"> 
2. Предмет Договора</w:t>
      </w:r>
    </w:p>
    <w:bookmarkEnd w:id="305"/>
    <w:p>
      <w:pPr>
        <w:spacing w:after="0"/>
        <w:ind w:left="0"/>
        <w:jc w:val="left"/>
      </w:pPr>
      <w:r>
        <w:rPr>
          <w:rFonts w:ascii="Consolas"/>
          <w:b w:val="false"/>
          <w:i w:val="false"/>
          <w:color w:val="000000"/>
          <w:sz w:val="20"/>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r>
        <w:br/>
      </w:r>
      <w:r>
        <w:rPr>
          <w:rFonts w:ascii="Consolas"/>
          <w:b w:val="false"/>
          <w:i w:val="false"/>
          <w:color w:val="000000"/>
          <w:sz w:val="20"/>
        </w:rPr>
        <w:t>
      по специфике &lt;Код специфики&gt; - &lt;Краткое описание предмета договора по специфике 1&gt;;</w:t>
      </w:r>
      <w:r>
        <w:br/>
      </w:r>
      <w:r>
        <w:rPr>
          <w:rFonts w:ascii="Consolas"/>
          <w:b w:val="false"/>
          <w:i w:val="false"/>
          <w:color w:val="000000"/>
          <w:sz w:val="20"/>
        </w:rPr>
        <w:t>
      …</w:t>
      </w:r>
      <w:r>
        <w:br/>
      </w:r>
      <w:r>
        <w:rPr>
          <w:rFonts w:ascii="Consolas"/>
          <w:b w:val="false"/>
          <w:i w:val="false"/>
          <w:color w:val="000000"/>
          <w:sz w:val="20"/>
        </w:rPr>
        <w:t>
      по специфике &lt;Код специфики&gt; - &lt;Краткое описание предмета договора по специфике N&gt;</w:t>
      </w:r>
      <w:r>
        <w:rPr>
          <w:rFonts w:ascii="Consolas"/>
          <w:b w:val="false"/>
          <w:i w:val="false"/>
          <w:color w:val="000000"/>
          <w:vertAlign w:val="superscript"/>
        </w:rPr>
        <w:t>7</w:t>
      </w:r>
      <w:r>
        <w:rPr>
          <w:rFonts w:ascii="Consolas"/>
          <w:b w:val="false"/>
          <w:i w:val="false"/>
          <w:color w:val="000000"/>
          <w:sz w:val="20"/>
        </w:rPr>
        <w:t>.</w:t>
      </w:r>
      <w:r>
        <w:br/>
      </w:r>
      <w:r>
        <w:rPr>
          <w:rFonts w:ascii="Consolas"/>
          <w:b w:val="false"/>
          <w:i w:val="false"/>
          <w:color w:val="000000"/>
          <w:sz w:val="20"/>
        </w:rPr>
        <w:t>
      2.2. Работы выполняются по Проекту - &lt;наименование закупки&gt;, который находится &lt;местонахождение объекта&gt;.</w:t>
      </w:r>
      <w:r>
        <w:br/>
      </w:r>
      <w:r>
        <w:rPr>
          <w:rFonts w:ascii="Consolas"/>
          <w:b w:val="false"/>
          <w:i w:val="false"/>
          <w:color w:val="000000"/>
          <w:sz w:val="20"/>
        </w:rPr>
        <w:t>
      Генеральный проектировщик - &lt;название Генерального проектировщика&gt;.</w:t>
      </w:r>
      <w:r>
        <w:rPr>
          <w:rFonts w:ascii="Consolas"/>
          <w:b w:val="false"/>
          <w:i w:val="false"/>
          <w:color w:val="000000"/>
          <w:vertAlign w:val="superscript"/>
        </w:rPr>
        <w:t>8</w:t>
      </w:r>
      <w:r>
        <w:br/>
      </w:r>
      <w:r>
        <w:rPr>
          <w:rFonts w:ascii="Consolas"/>
          <w:b w:val="false"/>
          <w:i w:val="false"/>
          <w:color w:val="000000"/>
          <w:sz w:val="20"/>
        </w:rPr>
        <w:t>
      2.3. Перечисленные ниже документы и условия, оговоренные в них, образуют данный Договор и считаются его неотъемлемой частью, а именно:</w:t>
      </w:r>
      <w:r>
        <w:br/>
      </w:r>
      <w:r>
        <w:rPr>
          <w:rFonts w:ascii="Consolas"/>
          <w:b w:val="false"/>
          <w:i w:val="false"/>
          <w:color w:val="000000"/>
          <w:sz w:val="20"/>
        </w:rPr>
        <w:t>
      1) настоящий Договор;</w:t>
      </w:r>
      <w:r>
        <w:br/>
      </w:r>
      <w:r>
        <w:rPr>
          <w:rFonts w:ascii="Consolas"/>
          <w:b w:val="false"/>
          <w:i w:val="false"/>
          <w:color w:val="000000"/>
          <w:sz w:val="20"/>
        </w:rPr>
        <w:t>
      2) перечень закупаемых работ (приложение 1);</w:t>
      </w:r>
      <w:r>
        <w:br/>
      </w:r>
      <w:r>
        <w:rPr>
          <w:rFonts w:ascii="Consolas"/>
          <w:b w:val="false"/>
          <w:i w:val="false"/>
          <w:color w:val="000000"/>
          <w:sz w:val="20"/>
        </w:rPr>
        <w:t>
      &lt;n) новый подпункт&gt;</w:t>
      </w:r>
    </w:p>
    <w:bookmarkStart w:name="z783" w:id="306"/>
    <w:p>
      <w:pPr>
        <w:spacing w:after="0"/>
        <w:ind w:left="0"/>
        <w:jc w:val="left"/>
      </w:pPr>
      <w:r>
        <w:rPr>
          <w:rFonts w:ascii="Consolas"/>
          <w:b/>
          <w:i w:val="false"/>
          <w:color w:val="000000"/>
        </w:rPr>
        <w:t xml:space="preserve"> 
3. Сумма Договора и условия оплаты</w:t>
      </w:r>
    </w:p>
    <w:bookmarkEnd w:id="306"/>
    <w:p>
      <w:pPr>
        <w:spacing w:after="0"/>
        <w:ind w:left="0"/>
        <w:jc w:val="left"/>
      </w:pPr>
      <w:r>
        <w:rPr>
          <w:rFonts w:ascii="Consolas"/>
          <w:b w:val="false"/>
          <w:i w:val="false"/>
          <w:color w:val="000000"/>
          <w:sz w:val="20"/>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r>
        <w:br/>
      </w:r>
      <w:r>
        <w:rPr>
          <w:rFonts w:ascii="Consolas"/>
          <w:b w:val="false"/>
          <w:i w:val="false"/>
          <w:color w:val="000000"/>
          <w:sz w:val="20"/>
        </w:rPr>
        <w:t>
      3.2. В территориальном органе казначейства Договор подлежит регистрации на &lt;____&gt; год</w:t>
      </w:r>
      <w:r>
        <w:br/>
      </w:r>
      <w:r>
        <w:rPr>
          <w:rFonts w:ascii="Consolas"/>
          <w:b w:val="false"/>
          <w:i w:val="false"/>
          <w:color w:val="000000"/>
          <w:sz w:val="20"/>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Pr>
          <w:rFonts w:ascii="Consolas"/>
          <w:b w:val="false"/>
          <w:i w:val="false"/>
          <w:color w:val="000000"/>
          <w:vertAlign w:val="superscript"/>
        </w:rPr>
        <w:t>9</w:t>
      </w:r>
      <w:r>
        <w:rPr>
          <w:rFonts w:ascii="Consolas"/>
          <w:b w:val="false"/>
          <w:i w:val="false"/>
          <w:color w:val="000000"/>
          <w:sz w:val="20"/>
        </w:rPr>
        <w:t>.</w:t>
      </w:r>
      <w:r>
        <w:br/>
      </w:r>
      <w:r>
        <w:rPr>
          <w:rFonts w:ascii="Consolas"/>
          <w:b w:val="false"/>
          <w:i w:val="false"/>
          <w:color w:val="000000"/>
          <w:sz w:val="20"/>
        </w:rPr>
        <w:t>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w:t>
      </w:r>
      <w:r>
        <w:rPr>
          <w:rFonts w:ascii="Consolas"/>
          <w:b w:val="false"/>
          <w:i w:val="false"/>
          <w:color w:val="000000"/>
          <w:sz w:val="20"/>
        </w:rPr>
        <w:t>статьей 26</w:t>
      </w:r>
      <w:r>
        <w:rPr>
          <w:rFonts w:ascii="Consolas"/>
          <w:b w:val="false"/>
          <w:i w:val="false"/>
          <w:color w:val="000000"/>
          <w:sz w:val="20"/>
        </w:rPr>
        <w:t xml:space="preserve"> Закона</w:t>
      </w:r>
      <w:r>
        <w:rPr>
          <w:rFonts w:ascii="Consolas"/>
          <w:b w:val="false"/>
          <w:i w:val="false"/>
          <w:color w:val="000000"/>
          <w:vertAlign w:val="superscript"/>
        </w:rPr>
        <w:t>10</w:t>
      </w:r>
      <w:r>
        <w:rPr>
          <w:rFonts w:ascii="Consolas"/>
          <w:b w:val="false"/>
          <w:i w:val="false"/>
          <w:color w:val="000000"/>
          <w:sz w:val="20"/>
        </w:rPr>
        <w:t>.</w:t>
      </w:r>
      <w:r>
        <w:br/>
      </w:r>
      <w:r>
        <w:rPr>
          <w:rFonts w:ascii="Consolas"/>
          <w:b w:val="false"/>
          <w:i w:val="false"/>
          <w:color w:val="000000"/>
          <w:sz w:val="20"/>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rFonts w:ascii="Consolas"/>
          <w:b w:val="false"/>
          <w:i w:val="false"/>
          <w:color w:val="000000"/>
          <w:vertAlign w:val="superscript"/>
        </w:rPr>
        <w:t>11</w:t>
      </w:r>
      <w:r>
        <w:rPr>
          <w:rFonts w:ascii="Consolas"/>
          <w:b w:val="false"/>
          <w:i w:val="false"/>
          <w:color w:val="000000"/>
          <w:sz w:val="20"/>
        </w:rPr>
        <w:t>.</w:t>
      </w:r>
      <w:r>
        <w:br/>
      </w:r>
      <w:r>
        <w:rPr>
          <w:rFonts w:ascii="Consolas"/>
          <w:b w:val="false"/>
          <w:i w:val="false"/>
          <w:color w:val="000000"/>
          <w:sz w:val="20"/>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r>
        <w:br/>
      </w:r>
      <w:r>
        <w:rPr>
          <w:rFonts w:ascii="Consolas"/>
          <w:b w:val="false"/>
          <w:i w:val="false"/>
          <w:color w:val="000000"/>
          <w:sz w:val="20"/>
        </w:rPr>
        <w:t>
      В случае выполнения работ, связанных со строительством в рамках одного финансового года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w:t>
      </w:r>
      <w:r>
        <w:br/>
      </w:r>
      <w:r>
        <w:rPr>
          <w:rFonts w:ascii="Consolas"/>
          <w:b w:val="false"/>
          <w:i w:val="false"/>
          <w:color w:val="000000"/>
          <w:sz w:val="20"/>
        </w:rPr>
        <w:t>
      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 в последний год завершения строительства.</w:t>
      </w:r>
      <w:r>
        <w:br/>
      </w:r>
      <w:r>
        <w:rPr>
          <w:rFonts w:ascii="Consolas"/>
          <w:b w:val="false"/>
          <w:i w:val="false"/>
          <w:color w:val="000000"/>
          <w:sz w:val="20"/>
        </w:rPr>
        <w:t>
      </w:t>
      </w:r>
      <w:r>
        <w:rPr>
          <w:rFonts w:ascii="Consolas"/>
          <w:b w:val="false"/>
          <w:i w:val="false"/>
          <w:color w:val="ff0000"/>
          <w:sz w:val="20"/>
        </w:rPr>
        <w:t>Сноска. Пункт 3.3 в редакции приказа Министра финансов РК от 03.10.2016</w:t>
      </w:r>
      <w:r>
        <w:rPr>
          <w:rFonts w:ascii="Consolas"/>
          <w:b w:val="false"/>
          <w:i w:val="false"/>
          <w:color w:val="000000"/>
          <w:sz w:val="20"/>
        </w:rPr>
        <w:t> </w:t>
      </w:r>
      <w:r>
        <w:rPr>
          <w:rFonts w:ascii="Consolas"/>
          <w:b w:val="false"/>
          <w:i w:val="false"/>
          <w:color w:val="000000"/>
          <w:sz w:val="20"/>
        </w:rPr>
        <w:t>№ 521</w:t>
      </w:r>
      <w:r>
        <w:rPr>
          <w:rFonts w:ascii="Consolas"/>
          <w:b w:val="false"/>
          <w:i w:val="false"/>
          <w:color w:val="000000"/>
          <w:sz w:val="20"/>
        </w:rPr>
        <w:t> </w:t>
      </w:r>
      <w:r>
        <w:rPr>
          <w:rFonts w:ascii="Consolas"/>
          <w:b w:val="false"/>
          <w:i w:val="false"/>
          <w:color w:val="ff0000"/>
          <w:sz w:val="20"/>
        </w:rPr>
        <w:t>(вводится в действие с 01.01.2017).</w:t>
      </w:r>
      <w:r>
        <w:br/>
      </w:r>
      <w:r>
        <w:rPr>
          <w:rFonts w:ascii="Consolas"/>
          <w:b w:val="false"/>
          <w:i w:val="false"/>
          <w:color w:val="000000"/>
          <w:sz w:val="20"/>
        </w:rPr>
        <w:t>
      3.4. Объем выполняемых работ оговорен в Приложении 1 к Договору.</w:t>
      </w:r>
      <w:r>
        <w:br/>
      </w:r>
      <w:r>
        <w:rPr>
          <w:rFonts w:ascii="Consolas"/>
          <w:b w:val="false"/>
          <w:i w:val="false"/>
          <w:color w:val="000000"/>
          <w:sz w:val="20"/>
        </w:rPr>
        <w:t>
      3.5. Необходимые документы, предшествующие оплате:</w:t>
      </w:r>
      <w:r>
        <w:br/>
      </w:r>
      <w:r>
        <w:rPr>
          <w:rFonts w:ascii="Consolas"/>
          <w:b w:val="false"/>
          <w:i w:val="false"/>
          <w:color w:val="000000"/>
          <w:sz w:val="20"/>
        </w:rPr>
        <w:t>
      1) &lt;зарегистрированный в территориальном органе казначейства/подписанный&gt; Договор;</w:t>
      </w:r>
      <w:r>
        <w:br/>
      </w:r>
      <w:r>
        <w:rPr>
          <w:rFonts w:ascii="Consolas"/>
          <w:b w:val="false"/>
          <w:i w:val="false"/>
          <w:color w:val="000000"/>
          <w:sz w:val="20"/>
        </w:rPr>
        <w:t>
      2) акт(ы) выполненных работ</w:t>
      </w:r>
      <w:r>
        <w:rPr>
          <w:rFonts w:ascii="Consolas"/>
          <w:b w:val="false"/>
          <w:i w:val="false"/>
          <w:color w:val="000000"/>
          <w:vertAlign w:val="superscript"/>
        </w:rPr>
        <w:t>30</w:t>
      </w:r>
      <w:r>
        <w:rPr>
          <w:rFonts w:ascii="Consolas"/>
          <w:b w:val="false"/>
          <w:i w:val="false"/>
          <w:color w:val="000000"/>
          <w:sz w:val="20"/>
        </w:rPr>
        <w:t>;</w:t>
      </w:r>
      <w:r>
        <w:br/>
      </w:r>
      <w:r>
        <w:rPr>
          <w:rFonts w:ascii="Consolas"/>
          <w:b w:val="false"/>
          <w:i w:val="false"/>
          <w:color w:val="000000"/>
          <w:sz w:val="20"/>
        </w:rPr>
        <w:t>
      3) отчет о местном содержания в работах и услугах по форме согласно приложению 22-4 к настоящим Правилам;</w:t>
      </w:r>
      <w:r>
        <w:br/>
      </w:r>
      <w:r>
        <w:rPr>
          <w:rFonts w:ascii="Consolas"/>
          <w:b w:val="false"/>
          <w:i w:val="false"/>
          <w:color w:val="000000"/>
          <w:sz w:val="20"/>
        </w:rPr>
        <w:t>
      4) счет-фактура с описанием, указанием общей суммы выполненных работ, предоставленная Подрядчиком/ Исполнителем Заказчику;</w:t>
      </w:r>
      <w:r>
        <w:br/>
      </w:r>
      <w:r>
        <w:rPr>
          <w:rFonts w:ascii="Consolas"/>
          <w:b w:val="false"/>
          <w:i w:val="false"/>
          <w:color w:val="000000"/>
          <w:sz w:val="20"/>
        </w:rPr>
        <w:t>
      &lt;n) новый подпункт&gt;.</w:t>
      </w:r>
      <w:r>
        <w:br/>
      </w:r>
      <w:r>
        <w:rPr>
          <w:rFonts w:ascii="Consolas"/>
          <w:b w:val="false"/>
          <w:i w:val="false"/>
          <w:color w:val="000000"/>
          <w:sz w:val="20"/>
        </w:rPr>
        <w:t>
      &lt;№. Новый пункт&gt;.</w:t>
      </w:r>
      <w:r>
        <w:br/>
      </w:r>
      <w:r>
        <w:rPr>
          <w:rFonts w:ascii="Consolas"/>
          <w:b w:val="false"/>
          <w:i w:val="false"/>
          <w:color w:val="000000"/>
          <w:sz w:val="20"/>
        </w:rPr>
        <w:t>
      </w:t>
      </w:r>
      <w:r>
        <w:rPr>
          <w:rFonts w:ascii="Consolas"/>
          <w:b w:val="false"/>
          <w:i w:val="false"/>
          <w:color w:val="ff0000"/>
          <w:sz w:val="20"/>
        </w:rPr>
        <w:t xml:space="preserve">Сноска. Пункт 3.5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p>
    <w:bookmarkStart w:name="z784" w:id="307"/>
    <w:p>
      <w:pPr>
        <w:spacing w:after="0"/>
        <w:ind w:left="0"/>
        <w:jc w:val="left"/>
      </w:pPr>
      <w:r>
        <w:rPr>
          <w:rFonts w:ascii="Consolas"/>
          <w:b/>
          <w:i w:val="false"/>
          <w:color w:val="000000"/>
        </w:rPr>
        <w:t xml:space="preserve"> 
4. Обязательства Сторон</w:t>
      </w:r>
    </w:p>
    <w:bookmarkEnd w:id="307"/>
    <w:p>
      <w:pPr>
        <w:spacing w:after="0"/>
        <w:ind w:left="0"/>
        <w:jc w:val="left"/>
      </w:pPr>
      <w:r>
        <w:rPr>
          <w:rFonts w:ascii="Consolas"/>
          <w:b w:val="false"/>
          <w:i w:val="false"/>
          <w:color w:val="000000"/>
          <w:sz w:val="20"/>
        </w:rPr>
        <w:t>      4.1. Подрядчик/Исполнитель обязуется:</w:t>
      </w:r>
      <w:r>
        <w:br/>
      </w:r>
      <w:r>
        <w:rPr>
          <w:rFonts w:ascii="Consolas"/>
          <w:b w:val="false"/>
          <w:i w:val="false"/>
          <w:color w:val="000000"/>
          <w:sz w:val="20"/>
        </w:rPr>
        <w:t>
      1) обеспечить полное и надлежащее исполнение взятых на себя обязательств по Договору;</w:t>
      </w:r>
      <w:r>
        <w:br/>
      </w:r>
      <w:r>
        <w:rPr>
          <w:rFonts w:ascii="Consolas"/>
          <w:b w:val="false"/>
          <w:i w:val="false"/>
          <w:color w:val="000000"/>
          <w:sz w:val="20"/>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r>
        <w:rPr>
          <w:rFonts w:ascii="Consolas"/>
          <w:b w:val="false"/>
          <w:i w:val="false"/>
          <w:color w:val="000000"/>
          <w:sz w:val="20"/>
        </w:rPr>
        <w:t>статьей 26</w:t>
      </w:r>
      <w:r>
        <w:rPr>
          <w:rFonts w:ascii="Consolas"/>
          <w:b w:val="false"/>
          <w:i w:val="false"/>
          <w:color w:val="000000"/>
          <w:sz w:val="20"/>
        </w:rPr>
        <w:t xml:space="preserve"> Закона равную &lt;сумма&gt; тенге&gt;</w:t>
      </w:r>
      <w:r>
        <w:rPr>
          <w:rFonts w:ascii="Consolas"/>
          <w:b w:val="false"/>
          <w:i w:val="false"/>
          <w:color w:val="000000"/>
          <w:vertAlign w:val="superscript"/>
        </w:rPr>
        <w:t>12</w:t>
      </w:r>
      <w:r>
        <w:rPr>
          <w:rFonts w:ascii="Consolas"/>
          <w:b w:val="false"/>
          <w:i w:val="false"/>
          <w:color w:val="000000"/>
          <w:sz w:val="20"/>
        </w:rPr>
        <w:t>, что в общем составляет &lt;сумма обеспечения&gt; (&lt;сумма обеспечения прописью&gt;) тенге в виде:</w:t>
      </w:r>
      <w:r>
        <w:br/>
      </w:r>
      <w:r>
        <w:rPr>
          <w:rFonts w:ascii="Consolas"/>
          <w:b w:val="false"/>
          <w:i w:val="false"/>
          <w:color w:val="000000"/>
          <w:sz w:val="20"/>
        </w:rPr>
        <w:t xml:space="preserve">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 </w:t>
      </w:r>
      <w:r>
        <w:br/>
      </w:r>
      <w:r>
        <w:rPr>
          <w:rFonts w:ascii="Consolas"/>
          <w:b w:val="false"/>
          <w:i w:val="false"/>
          <w:color w:val="000000"/>
          <w:sz w:val="20"/>
        </w:rPr>
        <w:t>
      либо:</w:t>
      </w:r>
      <w:r>
        <w:br/>
      </w:r>
      <w:r>
        <w:rPr>
          <w:rFonts w:ascii="Consolas"/>
          <w:b w:val="false"/>
          <w:i w:val="false"/>
          <w:color w:val="000000"/>
          <w:sz w:val="20"/>
        </w:rPr>
        <w:t>
      банковской гарантии на бумажном носителе с размещением на веб-портале его электронной копии либо в форме электронного документа согласно </w:t>
      </w:r>
      <w:r>
        <w:rPr>
          <w:rFonts w:ascii="Consolas"/>
          <w:b w:val="false"/>
          <w:i w:val="false"/>
          <w:color w:val="000000"/>
          <w:sz w:val="20"/>
        </w:rPr>
        <w:t>приложению 22</w:t>
      </w:r>
      <w:r>
        <w:rPr>
          <w:rFonts w:ascii="Consolas"/>
          <w:b w:val="false"/>
          <w:i w:val="false"/>
          <w:color w:val="000000"/>
          <w:sz w:val="20"/>
        </w:rPr>
        <w:t xml:space="preserve"> к Правилам осуществления государственных закупок.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заказчику;</w:t>
      </w:r>
      <w:r>
        <w:rPr>
          <w:rFonts w:ascii="Consolas"/>
          <w:b w:val="false"/>
          <w:i w:val="false"/>
          <w:color w:val="000000"/>
          <w:vertAlign w:val="superscript"/>
        </w:rPr>
        <w:t>13</w:t>
      </w:r>
      <w:r>
        <w:br/>
      </w:r>
      <w:r>
        <w:rPr>
          <w:rFonts w:ascii="Consolas"/>
          <w:b w:val="false"/>
          <w:i w:val="false"/>
          <w:color w:val="000000"/>
          <w:sz w:val="20"/>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r>
        <w:br/>
      </w:r>
      <w:r>
        <w:rPr>
          <w:rFonts w:ascii="Consolas"/>
          <w:b w:val="false"/>
          <w:i w:val="false"/>
          <w:color w:val="000000"/>
          <w:sz w:val="20"/>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r>
        <w:br/>
      </w:r>
      <w:r>
        <w:rPr>
          <w:rFonts w:ascii="Consolas"/>
          <w:b w:val="false"/>
          <w:i w:val="false"/>
          <w:color w:val="000000"/>
          <w:sz w:val="20"/>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Consolas"/>
          <w:b w:val="false"/>
          <w:i w:val="false"/>
          <w:color w:val="000000"/>
          <w:sz w:val="20"/>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Consolas"/>
          <w:b w:val="false"/>
          <w:i w:val="false"/>
          <w:color w:val="000000"/>
          <w:sz w:val="20"/>
        </w:rPr>
        <w:t>
      6) по первому требованию Заказчика предоставлять информацию о ходе исполнения обязательств по Договору;</w:t>
      </w:r>
      <w:r>
        <w:br/>
      </w:r>
      <w:r>
        <w:rPr>
          <w:rFonts w:ascii="Consolas"/>
          <w:b w:val="false"/>
          <w:i w:val="false"/>
          <w:color w:val="000000"/>
          <w:sz w:val="20"/>
        </w:rPr>
        <w:t>
      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r>
        <w:br/>
      </w:r>
      <w:r>
        <w:rPr>
          <w:rFonts w:ascii="Consolas"/>
          <w:b w:val="false"/>
          <w:i w:val="false"/>
          <w:color w:val="000000"/>
          <w:sz w:val="20"/>
        </w:rPr>
        <w:t>
      8) оформить и направить Заказчику посредством веб-портала утвержденный электронно-цифровой подписью акт выполненных работ;</w:t>
      </w:r>
      <w:r>
        <w:br/>
      </w:r>
      <w:r>
        <w:rPr>
          <w:rFonts w:ascii="Consolas"/>
          <w:b w:val="false"/>
          <w:i w:val="false"/>
          <w:color w:val="000000"/>
          <w:sz w:val="20"/>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r>
        <w:br/>
      </w:r>
      <w:r>
        <w:rPr>
          <w:rFonts w:ascii="Consolas"/>
          <w:b w:val="false"/>
          <w:i w:val="false"/>
          <w:color w:val="000000"/>
          <w:sz w:val="20"/>
        </w:rPr>
        <w:t>
      &lt;n) новый подпункт&gt;</w:t>
      </w:r>
      <w:r>
        <w:br/>
      </w:r>
      <w:r>
        <w:rPr>
          <w:rFonts w:ascii="Consolas"/>
          <w:b w:val="false"/>
          <w:i w:val="false"/>
          <w:color w:val="000000"/>
          <w:sz w:val="20"/>
        </w:rPr>
        <w:t>
</w:t>
      </w:r>
      <w:r>
        <w:rPr>
          <w:rFonts w:ascii="Consolas"/>
          <w:b w:val="false"/>
          <w:i w:val="false"/>
          <w:color w:val="ff0000"/>
          <w:sz w:val="20"/>
        </w:rPr>
        <w:t xml:space="preserve">      Сноска. Пункт 4.1. с изменениями, внесенными приказами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4.2. Подрядчик/Исполнитель вправе:</w:t>
      </w:r>
      <w:r>
        <w:br/>
      </w:r>
      <w:r>
        <w:rPr>
          <w:rFonts w:ascii="Consolas"/>
          <w:b w:val="false"/>
          <w:i w:val="false"/>
          <w:color w:val="000000"/>
          <w:sz w:val="20"/>
        </w:rPr>
        <w:t>
      1) требовать от Заказчика оплату за выполненные Работы по Договору;</w:t>
      </w:r>
      <w:r>
        <w:br/>
      </w:r>
      <w:r>
        <w:rPr>
          <w:rFonts w:ascii="Consolas"/>
          <w:b w:val="false"/>
          <w:i w:val="false"/>
          <w:color w:val="000000"/>
          <w:sz w:val="20"/>
        </w:rPr>
        <w:t>
      2) на досрочное выполнение Работ, указанных в Приложении № 1 к Договору, заранее согласовав с Заказчиком сроки выполнения;</w:t>
      </w:r>
      <w:r>
        <w:br/>
      </w:r>
      <w:r>
        <w:rPr>
          <w:rFonts w:ascii="Consolas"/>
          <w:b w:val="false"/>
          <w:i w:val="false"/>
          <w:color w:val="000000"/>
          <w:sz w:val="20"/>
        </w:rPr>
        <w:t>
      4.3. Заказчик обязуется:</w:t>
      </w:r>
      <w:r>
        <w:br/>
      </w:r>
      <w:r>
        <w:rPr>
          <w:rFonts w:ascii="Consolas"/>
          <w:b w:val="false"/>
          <w:i w:val="false"/>
          <w:color w:val="000000"/>
          <w:sz w:val="20"/>
        </w:rPr>
        <w:t>
      1) обеспечить доступ специалистов Подрядчика/Исполнителя для выполнения Работ;</w:t>
      </w:r>
      <w:r>
        <w:br/>
      </w:r>
      <w:r>
        <w:rPr>
          <w:rFonts w:ascii="Consolas"/>
          <w:b w:val="false"/>
          <w:i w:val="false"/>
          <w:color w:val="000000"/>
          <w:sz w:val="20"/>
        </w:rPr>
        <w:t>
      2) при выявлении несоответствий выполненных Работ незамедлительно письменно уведомить Подрядчика/Исполнителя;</w:t>
      </w:r>
      <w:r>
        <w:br/>
      </w:r>
      <w:r>
        <w:rPr>
          <w:rFonts w:ascii="Consolas"/>
          <w:b w:val="false"/>
          <w:i w:val="false"/>
          <w:color w:val="000000"/>
          <w:sz w:val="20"/>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426-4 Правил осуществления государственных закупок;</w:t>
      </w:r>
      <w:r>
        <w:br/>
      </w:r>
      <w:r>
        <w:rPr>
          <w:rFonts w:ascii="Consolas"/>
          <w:b w:val="false"/>
          <w:i w:val="false"/>
          <w:color w:val="000000"/>
          <w:sz w:val="20"/>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r>
        <w:br/>
      </w:r>
      <w:r>
        <w:rPr>
          <w:rFonts w:ascii="Consolas"/>
          <w:b w:val="false"/>
          <w:i w:val="false"/>
          <w:color w:val="000000"/>
          <w:sz w:val="20"/>
        </w:rPr>
        <w:t>
      4) произвести оплату в порядке и сроки, установленные настоящим Договором.</w:t>
      </w:r>
      <w:r>
        <w:br/>
      </w:r>
      <w:r>
        <w:rPr>
          <w:rFonts w:ascii="Consolas"/>
          <w:b w:val="false"/>
          <w:i w:val="false"/>
          <w:color w:val="000000"/>
          <w:sz w:val="20"/>
        </w:rPr>
        <w:t>
      &lt;n) новый подпункт&gt;</w:t>
      </w:r>
      <w:r>
        <w:br/>
      </w:r>
      <w:r>
        <w:rPr>
          <w:rFonts w:ascii="Consolas"/>
          <w:b w:val="false"/>
          <w:i w:val="false"/>
          <w:color w:val="000000"/>
          <w:sz w:val="20"/>
        </w:rPr>
        <w:t>
      </w:t>
      </w:r>
      <w:r>
        <w:rPr>
          <w:rFonts w:ascii="Consolas"/>
          <w:b w:val="false"/>
          <w:i w:val="false"/>
          <w:color w:val="ff0000"/>
          <w:sz w:val="20"/>
        </w:rPr>
        <w:t xml:space="preserve">Сноска. Пункт 4.3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 с изменением, внесенным приказом Министра финансов РК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4.4. Заказчик вправе:</w:t>
      </w:r>
      <w:r>
        <w:br/>
      </w:r>
      <w:r>
        <w:rPr>
          <w:rFonts w:ascii="Consolas"/>
          <w:b w:val="false"/>
          <w:i w:val="false"/>
          <w:color w:val="000000"/>
          <w:sz w:val="20"/>
        </w:rPr>
        <w:t>
      1) проверять качество выполненных Работ;</w:t>
      </w:r>
      <w:r>
        <w:br/>
      </w:r>
      <w:r>
        <w:rPr>
          <w:rFonts w:ascii="Consolas"/>
          <w:b w:val="false"/>
          <w:i w:val="false"/>
          <w:color w:val="000000"/>
          <w:sz w:val="20"/>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Start w:name="z785" w:id="308"/>
    <w:p>
      <w:pPr>
        <w:spacing w:after="0"/>
        <w:ind w:left="0"/>
        <w:jc w:val="left"/>
      </w:pPr>
      <w:r>
        <w:rPr>
          <w:rFonts w:ascii="Consolas"/>
          <w:b/>
          <w:i w:val="false"/>
          <w:color w:val="000000"/>
        </w:rPr>
        <w:t xml:space="preserve"> 
5. Проверка Работ на соответствие технической спецификации и</w:t>
      </w:r>
      <w:r>
        <w:br/>
      </w:r>
      <w:r>
        <w:rPr>
          <w:rFonts w:ascii="Consolas"/>
          <w:b/>
          <w:i w:val="false"/>
          <w:color w:val="000000"/>
        </w:rPr>
        <w:t>
(или) проектно-сметной документации</w:t>
      </w:r>
    </w:p>
    <w:bookmarkEnd w:id="308"/>
    <w:p>
      <w:pPr>
        <w:spacing w:after="0"/>
        <w:ind w:left="0"/>
        <w:jc w:val="left"/>
      </w:pPr>
      <w:r>
        <w:rPr>
          <w:rFonts w:ascii="Consolas"/>
          <w:b w:val="false"/>
          <w:i w:val="false"/>
          <w:color w:val="000000"/>
          <w:sz w:val="20"/>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r>
        <w:br/>
      </w:r>
      <w:r>
        <w:rPr>
          <w:rFonts w:ascii="Consolas"/>
          <w:b w:val="false"/>
          <w:i w:val="false"/>
          <w:color w:val="000000"/>
          <w:sz w:val="20"/>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r>
        <w:br/>
      </w:r>
      <w:r>
        <w:rPr>
          <w:rFonts w:ascii="Consolas"/>
          <w:b w:val="false"/>
          <w:i w:val="false"/>
          <w:color w:val="000000"/>
          <w:sz w:val="20"/>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r>
        <w:br/>
      </w:r>
      <w:r>
        <w:rPr>
          <w:rFonts w:ascii="Consolas"/>
          <w:b w:val="false"/>
          <w:i w:val="false"/>
          <w:color w:val="000000"/>
          <w:sz w:val="20"/>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r>
        <w:br/>
      </w:r>
      <w:r>
        <w:rPr>
          <w:rFonts w:ascii="Consolas"/>
          <w:b w:val="false"/>
          <w:i w:val="false"/>
          <w:color w:val="000000"/>
          <w:sz w:val="20"/>
        </w:rPr>
        <w:t>
      5.5. Ни один вышеуказанный пункт не освобождает Подрядчика/Исполнителя от других обязательств по Договору.</w:t>
      </w:r>
      <w:r>
        <w:br/>
      </w:r>
      <w:r>
        <w:rPr>
          <w:rFonts w:ascii="Consolas"/>
          <w:b w:val="false"/>
          <w:i w:val="false"/>
          <w:color w:val="000000"/>
          <w:sz w:val="20"/>
        </w:rPr>
        <w:t>
      &lt;N. Новый пункт&gt;</w:t>
      </w:r>
    </w:p>
    <w:bookmarkStart w:name="z786" w:id="309"/>
    <w:p>
      <w:pPr>
        <w:spacing w:after="0"/>
        <w:ind w:left="0"/>
        <w:jc w:val="left"/>
      </w:pPr>
      <w:r>
        <w:rPr>
          <w:rFonts w:ascii="Consolas"/>
          <w:b/>
          <w:i w:val="false"/>
          <w:color w:val="000000"/>
        </w:rPr>
        <w:t xml:space="preserve"> 
6. Порядок сдачи и приемки работ</w:t>
      </w:r>
    </w:p>
    <w:bookmarkEnd w:id="309"/>
    <w:p>
      <w:pPr>
        <w:spacing w:after="0"/>
        <w:ind w:left="0"/>
        <w:jc w:val="left"/>
      </w:pPr>
      <w:r>
        <w:rPr>
          <w:rFonts w:ascii="Consolas"/>
          <w:b w:val="false"/>
          <w:i w:val="false"/>
          <w:color w:val="000000"/>
          <w:sz w:val="20"/>
        </w:rPr>
        <w:t xml:space="preserve">      6.1. </w:t>
      </w:r>
      <w:r>
        <w:rPr>
          <w:rFonts w:ascii="Consolas"/>
          <w:b w:val="false"/>
          <w:i w:val="false"/>
          <w:color w:val="ff0000"/>
          <w:sz w:val="20"/>
        </w:rPr>
        <w:t xml:space="preserve">Исключено приказом Министра финансов РК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6.2.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r>
        <w:br/>
      </w:r>
      <w:r>
        <w:rPr>
          <w:rFonts w:ascii="Consolas"/>
          <w:b w:val="false"/>
          <w:i w:val="false"/>
          <w:color w:val="000000"/>
          <w:sz w:val="20"/>
        </w:rPr>
        <w:t>
      &lt;N. Новый пункт&gt;</w:t>
      </w:r>
    </w:p>
    <w:bookmarkStart w:name="z787" w:id="310"/>
    <w:p>
      <w:pPr>
        <w:spacing w:after="0"/>
        <w:ind w:left="0"/>
        <w:jc w:val="left"/>
      </w:pPr>
      <w:r>
        <w:rPr>
          <w:rFonts w:ascii="Consolas"/>
          <w:b/>
          <w:i w:val="false"/>
          <w:color w:val="000000"/>
        </w:rPr>
        <w:t xml:space="preserve"> 
7. Гарантии. Качество</w:t>
      </w:r>
    </w:p>
    <w:bookmarkEnd w:id="310"/>
    <w:p>
      <w:pPr>
        <w:spacing w:after="0"/>
        <w:ind w:left="0"/>
        <w:jc w:val="left"/>
      </w:pPr>
      <w:r>
        <w:rPr>
          <w:rFonts w:ascii="Consolas"/>
          <w:b w:val="false"/>
          <w:i w:val="false"/>
          <w:color w:val="000000"/>
          <w:sz w:val="20"/>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r>
        <w:rPr>
          <w:rFonts w:ascii="Consolas"/>
          <w:b w:val="false"/>
          <w:i w:val="false"/>
          <w:color w:val="000000"/>
          <w:vertAlign w:val="superscript"/>
        </w:rPr>
        <w:t>14</w:t>
      </w:r>
      <w:r>
        <w:br/>
      </w:r>
      <w:r>
        <w:rPr>
          <w:rFonts w:ascii="Consolas"/>
          <w:b w:val="false"/>
          <w:i w:val="false"/>
          <w:color w:val="000000"/>
          <w:sz w:val="20"/>
        </w:rPr>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r>
        <w:rPr>
          <w:rFonts w:ascii="Consolas"/>
          <w:b w:val="false"/>
          <w:i w:val="false"/>
          <w:color w:val="000000"/>
          <w:vertAlign w:val="superscript"/>
        </w:rPr>
        <w:t>15</w:t>
      </w:r>
      <w:r>
        <w:br/>
      </w:r>
      <w:r>
        <w:rPr>
          <w:rFonts w:ascii="Consolas"/>
          <w:b w:val="false"/>
          <w:i w:val="false"/>
          <w:color w:val="000000"/>
          <w:sz w:val="20"/>
        </w:rPr>
        <w:t>
      7.2. Подрядчик/Исполнитель предоставляет гарантию Заказчику на эксплуатацию сроком на &lt;срок гарантии&gt;.</w:t>
      </w:r>
      <w:r>
        <w:br/>
      </w:r>
      <w:r>
        <w:rPr>
          <w:rFonts w:ascii="Consolas"/>
          <w:b w:val="false"/>
          <w:i w:val="false"/>
          <w:color w:val="000000"/>
          <w:sz w:val="20"/>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r>
        <w:br/>
      </w:r>
      <w:r>
        <w:rPr>
          <w:rFonts w:ascii="Consolas"/>
          <w:b w:val="false"/>
          <w:i w:val="false"/>
          <w:color w:val="000000"/>
          <w:sz w:val="20"/>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r>
        <w:br/>
      </w:r>
      <w:r>
        <w:rPr>
          <w:rFonts w:ascii="Consolas"/>
          <w:b w:val="false"/>
          <w:i w:val="false"/>
          <w:color w:val="000000"/>
          <w:sz w:val="20"/>
        </w:rPr>
        <w:t>
      &lt;N. Новый пункт&gt;</w:t>
      </w:r>
    </w:p>
    <w:bookmarkStart w:name="z788" w:id="311"/>
    <w:p>
      <w:pPr>
        <w:spacing w:after="0"/>
        <w:ind w:left="0"/>
        <w:jc w:val="left"/>
      </w:pPr>
      <w:r>
        <w:rPr>
          <w:rFonts w:ascii="Consolas"/>
          <w:b/>
          <w:i w:val="false"/>
          <w:color w:val="000000"/>
        </w:rPr>
        <w:t xml:space="preserve"> 
8. Ответственность Сторон</w:t>
      </w:r>
    </w:p>
    <w:bookmarkEnd w:id="311"/>
    <w:p>
      <w:pPr>
        <w:spacing w:after="0"/>
        <w:ind w:left="0"/>
        <w:jc w:val="left"/>
      </w:pPr>
      <w:r>
        <w:rPr>
          <w:rFonts w:ascii="Consolas"/>
          <w:b w:val="false"/>
          <w:i w:val="false"/>
          <w:color w:val="000000"/>
          <w:sz w:val="20"/>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r>
        <w:br/>
      </w:r>
      <w:r>
        <w:rPr>
          <w:rFonts w:ascii="Consolas"/>
          <w:b w:val="false"/>
          <w:i w:val="false"/>
          <w:color w:val="000000"/>
          <w:sz w:val="20"/>
        </w:rPr>
        <w:t>
      8.2.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r>
        <w:br/>
      </w:r>
      <w:r>
        <w:rPr>
          <w:rFonts w:ascii="Consolas"/>
          <w:b w:val="false"/>
          <w:i w:val="false"/>
          <w:color w:val="000000"/>
          <w:sz w:val="20"/>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r>
        <w:br/>
      </w:r>
      <w:r>
        <w:rPr>
          <w:rFonts w:ascii="Consolas"/>
          <w:b w:val="false"/>
          <w:i w:val="false"/>
          <w:color w:val="000000"/>
          <w:sz w:val="20"/>
        </w:rPr>
        <w:t>
      8.4. В случае отказа Подрядчика/Исполнителя от выполнения Работ, или просрочки выполнения Работ на срок более двух месяцев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r>
        <w:br/>
      </w:r>
      <w:r>
        <w:rPr>
          <w:rFonts w:ascii="Consolas"/>
          <w:b w:val="false"/>
          <w:i w:val="false"/>
          <w:color w:val="000000"/>
          <w:sz w:val="20"/>
        </w:rPr>
        <w:t>
      При этом Заказчик производит оплату за стоимость всех выполненных (принятых) Работ.</w:t>
      </w:r>
      <w:r>
        <w:br/>
      </w:r>
      <w:r>
        <w:rPr>
          <w:rFonts w:ascii="Consolas"/>
          <w:b w:val="false"/>
          <w:i w:val="false"/>
          <w:color w:val="000000"/>
          <w:sz w:val="20"/>
        </w:rPr>
        <w:t>
      8.5. Уплата неустойки (штрафа, пени) не освобождает Стороны от выполнения обязательств, предусмотренных настоящим Договором.</w:t>
      </w:r>
      <w:r>
        <w:br/>
      </w:r>
      <w:r>
        <w:rPr>
          <w:rFonts w:ascii="Consolas"/>
          <w:b w:val="false"/>
          <w:i w:val="false"/>
          <w:color w:val="000000"/>
          <w:sz w:val="20"/>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r>
        <w:br/>
      </w:r>
      <w:r>
        <w:rPr>
          <w:rFonts w:ascii="Consolas"/>
          <w:b w:val="false"/>
          <w:i w:val="false"/>
          <w:color w:val="000000"/>
          <w:sz w:val="20"/>
        </w:rPr>
        <w:t>
      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r>
        <w:br/>
      </w:r>
      <w:r>
        <w:rPr>
          <w:rFonts w:ascii="Consolas"/>
          <w:b w:val="false"/>
          <w:i w:val="false"/>
          <w:color w:val="000000"/>
          <w:sz w:val="20"/>
        </w:rPr>
        <w:t>
</w:t>
      </w:r>
      <w:r>
        <w:rPr>
          <w:rFonts w:ascii="Consolas"/>
          <w:b w:val="false"/>
          <w:i w:val="false"/>
          <w:color w:val="ff0000"/>
          <w:sz w:val="20"/>
        </w:rPr>
        <w:t xml:space="preserve">      Сноска. Пункт 8.7.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r>
        <w:br/>
      </w:r>
      <w:r>
        <w:rPr>
          <w:rFonts w:ascii="Consolas"/>
          <w:b w:val="false"/>
          <w:i w:val="false"/>
          <w:color w:val="000000"/>
          <w:sz w:val="20"/>
        </w:rPr>
        <w:t>
      Предельные объемы работ, которые могут быть переданы субподрядчикам для выполнения работ, не должны превышать в совокупности две трети объема выполняемых работ.</w:t>
      </w:r>
      <w:r>
        <w:br/>
      </w:r>
      <w:r>
        <w:rPr>
          <w:rFonts w:ascii="Consolas"/>
          <w:b w:val="false"/>
          <w:i w:val="false"/>
          <w:color w:val="000000"/>
          <w:sz w:val="20"/>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r>
        <w:br/>
      </w:r>
      <w:r>
        <w:rPr>
          <w:rFonts w:ascii="Consolas"/>
          <w:b w:val="false"/>
          <w:i w:val="false"/>
          <w:color w:val="000000"/>
          <w:sz w:val="20"/>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Pr>
          <w:rFonts w:ascii="Consolas"/>
          <w:b w:val="false"/>
          <w:i w:val="false"/>
          <w:color w:val="000000"/>
          <w:vertAlign w:val="superscript"/>
        </w:rPr>
        <w:t>16</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      Сноска. Пункт 8.8.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r>
        <w:rPr>
          <w:rFonts w:ascii="Consolas"/>
          <w:b w:val="false"/>
          <w:i w:val="false"/>
          <w:color w:val="000000"/>
          <w:vertAlign w:val="superscript"/>
        </w:rPr>
        <w:t>17</w:t>
      </w:r>
      <w:r>
        <w:rPr>
          <w:rFonts w:ascii="Consolas"/>
          <w:b w:val="false"/>
          <w:i w:val="false"/>
          <w:color w:val="000000"/>
          <w:sz w:val="20"/>
        </w:rPr>
        <w:t>.</w:t>
      </w:r>
      <w:r>
        <w:br/>
      </w:r>
      <w:r>
        <w:rPr>
          <w:rFonts w:ascii="Consolas"/>
          <w:b w:val="false"/>
          <w:i w:val="false"/>
          <w:color w:val="000000"/>
          <w:sz w:val="20"/>
        </w:rPr>
        <w:t>
      &lt;N. Новый пункт&gt;</w:t>
      </w:r>
    </w:p>
    <w:bookmarkStart w:name="z789" w:id="312"/>
    <w:p>
      <w:pPr>
        <w:spacing w:after="0"/>
        <w:ind w:left="0"/>
        <w:jc w:val="left"/>
      </w:pPr>
      <w:r>
        <w:rPr>
          <w:rFonts w:ascii="Consolas"/>
          <w:b/>
          <w:i w:val="false"/>
          <w:color w:val="000000"/>
        </w:rPr>
        <w:t xml:space="preserve"> 
9. Срок действия и условия расторжения Договора</w:t>
      </w:r>
    </w:p>
    <w:bookmarkEnd w:id="312"/>
    <w:p>
      <w:pPr>
        <w:spacing w:after="0"/>
        <w:ind w:left="0"/>
        <w:jc w:val="left"/>
      </w:pPr>
      <w:r>
        <w:rPr>
          <w:rFonts w:ascii="Consolas"/>
          <w:b w:val="false"/>
          <w:i w:val="false"/>
          <w:color w:val="000000"/>
          <w:sz w:val="20"/>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r>
        <w:br/>
      </w:r>
      <w:r>
        <w:rPr>
          <w:rFonts w:ascii="Consolas"/>
          <w:b w:val="false"/>
          <w:i w:val="false"/>
          <w:color w:val="000000"/>
          <w:sz w:val="20"/>
        </w:rPr>
        <w:t>
      9.2. Следующие события влекут за собой изменение сроков продолжительности Работ в части их увеличения:</w:t>
      </w:r>
      <w:r>
        <w:br/>
      </w:r>
      <w:r>
        <w:rPr>
          <w:rFonts w:ascii="Consolas"/>
          <w:b w:val="false"/>
          <w:i w:val="false"/>
          <w:color w:val="000000"/>
          <w:sz w:val="20"/>
        </w:rPr>
        <w:t>
      1) Заказчик запрещает пользоваться всеми участками Объекта, что в свою очередь влечет задержку выполнения Работ;</w:t>
      </w:r>
      <w:r>
        <w:br/>
      </w:r>
      <w:r>
        <w:rPr>
          <w:rFonts w:ascii="Consolas"/>
          <w:b w:val="false"/>
          <w:i w:val="false"/>
          <w:color w:val="000000"/>
          <w:sz w:val="20"/>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r>
        <w:br/>
      </w:r>
      <w:r>
        <w:rPr>
          <w:rFonts w:ascii="Consolas"/>
          <w:b w:val="false"/>
          <w:i w:val="false"/>
          <w:color w:val="000000"/>
          <w:sz w:val="20"/>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r>
        <w:br/>
      </w:r>
      <w:r>
        <w:rPr>
          <w:rFonts w:ascii="Consolas"/>
          <w:b w:val="false"/>
          <w:i w:val="false"/>
          <w:color w:val="000000"/>
          <w:sz w:val="20"/>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r>
        <w:br/>
      </w:r>
      <w:r>
        <w:rPr>
          <w:rFonts w:ascii="Consolas"/>
          <w:b w:val="false"/>
          <w:i w:val="false"/>
          <w:color w:val="000000"/>
          <w:sz w:val="20"/>
        </w:rPr>
        <w:t>
      1) Заказчик может расторгнуть Договор, если Подрядчик/Исполнитель неоднократно срывает сроки выполнения Работ;</w:t>
      </w:r>
      <w:r>
        <w:br/>
      </w:r>
      <w:r>
        <w:rPr>
          <w:rFonts w:ascii="Consolas"/>
          <w:b w:val="false"/>
          <w:i w:val="false"/>
          <w:color w:val="000000"/>
          <w:sz w:val="20"/>
        </w:rPr>
        <w:t>
      2) Подрядчик/Исполнитель приостанавливает Работы сроком до &lt;кол-во дней&gt; дней, причем остановка не была санкционирована Заказчиком;</w:t>
      </w:r>
      <w:r>
        <w:br/>
      </w:r>
      <w:r>
        <w:rPr>
          <w:rFonts w:ascii="Consolas"/>
          <w:b w:val="false"/>
          <w:i w:val="false"/>
          <w:color w:val="000000"/>
          <w:sz w:val="20"/>
        </w:rPr>
        <w:t>
      3) Подрядчик/Исполнитель не устраняет Дефекты, указанные Заказчиком в течение обоснованного периода времени, определенного Заказчиком;</w:t>
      </w:r>
      <w:r>
        <w:br/>
      </w:r>
      <w:r>
        <w:rPr>
          <w:rFonts w:ascii="Consolas"/>
          <w:b w:val="false"/>
          <w:i w:val="false"/>
          <w:color w:val="000000"/>
          <w:sz w:val="20"/>
        </w:rPr>
        <w:t>
      4) Заказчик дает Подрядчику/Исполнителю указания задержать ход Работ, и такое указание не отменятся в течение &lt;кол-во дней&gt; дней;</w:t>
      </w:r>
      <w:r>
        <w:br/>
      </w:r>
      <w:r>
        <w:rPr>
          <w:rFonts w:ascii="Consolas"/>
          <w:b w:val="false"/>
          <w:i w:val="false"/>
          <w:color w:val="000000"/>
          <w:sz w:val="20"/>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r>
        <w:br/>
      </w:r>
      <w:r>
        <w:rPr>
          <w:rFonts w:ascii="Consolas"/>
          <w:b w:val="false"/>
          <w:i w:val="false"/>
          <w:color w:val="000000"/>
          <w:sz w:val="20"/>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r>
        <w:br/>
      </w:r>
      <w:r>
        <w:rPr>
          <w:rFonts w:ascii="Consolas"/>
          <w:b w:val="false"/>
          <w:i w:val="false"/>
          <w:color w:val="000000"/>
          <w:sz w:val="20"/>
        </w:rPr>
        <w:t xml:space="preserve">
      9.4. </w:t>
      </w:r>
      <w:r>
        <w:rPr>
          <w:rFonts w:ascii="Consolas"/>
          <w:b w:val="false"/>
          <w:i w:val="false"/>
          <w:color w:val="ff0000"/>
          <w:sz w:val="20"/>
        </w:rPr>
        <w:t xml:space="preserve">Исключен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xml:space="preserve">
      9.5. </w:t>
      </w:r>
      <w:r>
        <w:rPr>
          <w:rFonts w:ascii="Consolas"/>
          <w:b w:val="false"/>
          <w:i w:val="false"/>
          <w:color w:val="ff0000"/>
          <w:sz w:val="20"/>
        </w:rPr>
        <w:t xml:space="preserve">Исключен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9.6.Договор может быть расторгнут по соглашению сторон, в случае нецелесообразности его дальнейшего исполнения.</w:t>
      </w:r>
      <w:r>
        <w:br/>
      </w:r>
      <w:r>
        <w:rPr>
          <w:rFonts w:ascii="Consolas"/>
          <w:b w:val="false"/>
          <w:i w:val="false"/>
          <w:color w:val="000000"/>
          <w:sz w:val="20"/>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r>
        <w:br/>
      </w:r>
      <w:r>
        <w:rPr>
          <w:rFonts w:ascii="Consolas"/>
          <w:b w:val="false"/>
          <w:i w:val="false"/>
          <w:color w:val="000000"/>
          <w:sz w:val="20"/>
        </w:rPr>
        <w:t>
      </w:t>
      </w:r>
      <w:r>
        <w:rPr>
          <w:rFonts w:ascii="Consolas"/>
          <w:b w:val="false"/>
          <w:i w:val="false"/>
          <w:color w:val="ff0000"/>
          <w:sz w:val="20"/>
        </w:rPr>
        <w:t xml:space="preserve">Сноска. Пункт 9.6 предусмотрен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9.7. Договор может быть расторгнут на любом этапе в случае выявления одного из следующих фактов:</w:t>
      </w:r>
      <w:r>
        <w:br/>
      </w:r>
      <w:r>
        <w:rPr>
          <w:rFonts w:ascii="Consolas"/>
          <w:b w:val="false"/>
          <w:i w:val="false"/>
          <w:color w:val="000000"/>
          <w:sz w:val="20"/>
        </w:rPr>
        <w:t>
      1) выявления нарушения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 в отношении закупки на основании которой заключен данный Договор;</w:t>
      </w:r>
      <w:r>
        <w:br/>
      </w:r>
      <w:r>
        <w:rPr>
          <w:rFonts w:ascii="Consolas"/>
          <w:b w:val="false"/>
          <w:i w:val="false"/>
          <w:color w:val="000000"/>
          <w:sz w:val="20"/>
        </w:rPr>
        <w:t>
      2) оказания организатором государственных закупок содействия Подрядчику/Исполнителю, не предусмотренного Законом;</w:t>
      </w:r>
      <w:r>
        <w:br/>
      </w:r>
      <w:r>
        <w:rPr>
          <w:rFonts w:ascii="Consolas"/>
          <w:b w:val="false"/>
          <w:i w:val="false"/>
          <w:color w:val="000000"/>
          <w:sz w:val="20"/>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r>
        <w:br/>
      </w:r>
      <w:r>
        <w:rPr>
          <w:rFonts w:ascii="Consolas"/>
          <w:b w:val="false"/>
          <w:i w:val="false"/>
          <w:color w:val="000000"/>
          <w:sz w:val="20"/>
        </w:rPr>
        <w:t>
      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выполнения работ до истечения срока внесения обеспечения исполнения договора;</w:t>
      </w:r>
      <w:r>
        <w:br/>
      </w:r>
      <w:r>
        <w:rPr>
          <w:rFonts w:ascii="Consolas"/>
          <w:b w:val="false"/>
          <w:i w:val="false"/>
          <w:color w:val="000000"/>
          <w:sz w:val="20"/>
        </w:rPr>
        <w:t>
      9.8.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r>
        <w:br/>
      </w:r>
      <w:r>
        <w:rPr>
          <w:rFonts w:ascii="Consolas"/>
          <w:b w:val="false"/>
          <w:i w:val="false"/>
          <w:color w:val="000000"/>
          <w:sz w:val="20"/>
        </w:rPr>
        <w:t>
      9.9.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r>
        <w:br/>
      </w:r>
      <w:r>
        <w:rPr>
          <w:rFonts w:ascii="Consolas"/>
          <w:b w:val="false"/>
          <w:i w:val="false"/>
          <w:color w:val="000000"/>
          <w:sz w:val="20"/>
        </w:rPr>
        <w:t>
      9.10. Договор может быть расторгнут по соглашению сторон.</w:t>
      </w:r>
    </w:p>
    <w:bookmarkStart w:name="z790" w:id="313"/>
    <w:p>
      <w:pPr>
        <w:spacing w:after="0"/>
        <w:ind w:left="0"/>
        <w:jc w:val="left"/>
      </w:pPr>
      <w:r>
        <w:rPr>
          <w:rFonts w:ascii="Consolas"/>
          <w:b/>
          <w:i w:val="false"/>
          <w:color w:val="000000"/>
        </w:rPr>
        <w:t xml:space="preserve"> 
10. Уведомление</w:t>
      </w:r>
    </w:p>
    <w:bookmarkEnd w:id="313"/>
    <w:p>
      <w:pPr>
        <w:spacing w:after="0"/>
        <w:ind w:left="0"/>
        <w:jc w:val="left"/>
      </w:pPr>
      <w:r>
        <w:rPr>
          <w:rFonts w:ascii="Consolas"/>
          <w:b w:val="false"/>
          <w:i w:val="false"/>
          <w:color w:val="000000"/>
          <w:sz w:val="20"/>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r>
        <w:br/>
      </w:r>
      <w:r>
        <w:rPr>
          <w:rFonts w:ascii="Consolas"/>
          <w:b w:val="false"/>
          <w:i w:val="false"/>
          <w:color w:val="000000"/>
          <w:sz w:val="20"/>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Start w:name="z791" w:id="314"/>
    <w:p>
      <w:pPr>
        <w:spacing w:after="0"/>
        <w:ind w:left="0"/>
        <w:jc w:val="left"/>
      </w:pPr>
      <w:r>
        <w:rPr>
          <w:rFonts w:ascii="Consolas"/>
          <w:b/>
          <w:i w:val="false"/>
          <w:color w:val="000000"/>
        </w:rPr>
        <w:t xml:space="preserve"> 
11. Форс-мажор</w:t>
      </w:r>
    </w:p>
    <w:bookmarkEnd w:id="314"/>
    <w:p>
      <w:pPr>
        <w:spacing w:after="0"/>
        <w:ind w:left="0"/>
        <w:jc w:val="left"/>
      </w:pPr>
      <w:r>
        <w:rPr>
          <w:rFonts w:ascii="Consolas"/>
          <w:b w:val="false"/>
          <w:i w:val="false"/>
          <w:color w:val="000000"/>
          <w:sz w:val="20"/>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r>
        <w:br/>
      </w:r>
      <w:r>
        <w:rPr>
          <w:rFonts w:ascii="Consolas"/>
          <w:b w:val="false"/>
          <w:i w:val="false"/>
          <w:color w:val="000000"/>
          <w:sz w:val="20"/>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r>
        <w:br/>
      </w:r>
      <w:r>
        <w:rPr>
          <w:rFonts w:ascii="Consolas"/>
          <w:b w:val="false"/>
          <w:i w:val="false"/>
          <w:color w:val="000000"/>
          <w:sz w:val="20"/>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r>
        <w:br/>
      </w:r>
      <w:r>
        <w:rPr>
          <w:rFonts w:ascii="Consolas"/>
          <w:b w:val="false"/>
          <w:i w:val="false"/>
          <w:color w:val="000000"/>
          <w:sz w:val="20"/>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rPr>
          <w:rFonts w:ascii="Consolas"/>
          <w:b w:val="false"/>
          <w:i w:val="false"/>
          <w:color w:val="000000"/>
          <w:vertAlign w:val="superscript"/>
        </w:rPr>
        <w:t>19</w:t>
      </w:r>
    </w:p>
    <w:bookmarkStart w:name="z792" w:id="315"/>
    <w:p>
      <w:pPr>
        <w:spacing w:after="0"/>
        <w:ind w:left="0"/>
        <w:jc w:val="left"/>
      </w:pPr>
      <w:r>
        <w:rPr>
          <w:rFonts w:ascii="Consolas"/>
          <w:b/>
          <w:i w:val="false"/>
          <w:color w:val="000000"/>
        </w:rPr>
        <w:t xml:space="preserve"> 
12. Решение спорных вопросов</w:t>
      </w:r>
    </w:p>
    <w:bookmarkEnd w:id="315"/>
    <w:p>
      <w:pPr>
        <w:spacing w:after="0"/>
        <w:ind w:left="0"/>
        <w:jc w:val="left"/>
      </w:pPr>
      <w:r>
        <w:rPr>
          <w:rFonts w:ascii="Consolas"/>
          <w:b w:val="false"/>
          <w:i w:val="false"/>
          <w:color w:val="000000"/>
          <w:sz w:val="20"/>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Consolas"/>
          <w:b w:val="false"/>
          <w:i w:val="false"/>
          <w:color w:val="000000"/>
          <w:sz w:val="20"/>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Start w:name="z793" w:id="316"/>
    <w:p>
      <w:pPr>
        <w:spacing w:after="0"/>
        <w:ind w:left="0"/>
        <w:jc w:val="left"/>
      </w:pPr>
      <w:r>
        <w:rPr>
          <w:rFonts w:ascii="Consolas"/>
          <w:b/>
          <w:i w:val="false"/>
          <w:color w:val="000000"/>
        </w:rPr>
        <w:t xml:space="preserve"> 
13. Прочие условия</w:t>
      </w:r>
    </w:p>
    <w:bookmarkEnd w:id="316"/>
    <w:p>
      <w:pPr>
        <w:spacing w:after="0"/>
        <w:ind w:left="0"/>
        <w:jc w:val="left"/>
      </w:pPr>
      <w:r>
        <w:rPr>
          <w:rFonts w:ascii="Consolas"/>
          <w:b w:val="false"/>
          <w:i w:val="false"/>
          <w:color w:val="000000"/>
          <w:sz w:val="20"/>
        </w:rPr>
        <w:t>      13.1. Налоги и другие обязательные платежи в бюджет подлежат уплате в соответствии с налоговым и таможеным законодательствами Республики Казахстан.</w:t>
      </w:r>
      <w:r>
        <w:br/>
      </w:r>
      <w:r>
        <w:rPr>
          <w:rFonts w:ascii="Consolas"/>
          <w:b w:val="false"/>
          <w:i w:val="false"/>
          <w:color w:val="000000"/>
          <w:sz w:val="20"/>
        </w:rPr>
        <w:t>
      13.2. Любые изменения и дополнения к Договору совершаются в той же форме, что и заключение Договора.</w:t>
      </w:r>
      <w:r>
        <w:br/>
      </w:r>
      <w:r>
        <w:rPr>
          <w:rFonts w:ascii="Consolas"/>
          <w:b w:val="false"/>
          <w:i w:val="false"/>
          <w:color w:val="000000"/>
          <w:sz w:val="20"/>
        </w:rPr>
        <w:t>
      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r>
        <w:br/>
      </w:r>
      <w:r>
        <w:rPr>
          <w:rFonts w:ascii="Consolas"/>
          <w:b w:val="false"/>
          <w:i w:val="false"/>
          <w:color w:val="000000"/>
          <w:sz w:val="20"/>
        </w:rPr>
        <w:t>
      1) по взаимному согласию сторон в части уменьшения цены на работы и соответственно суммы Договора;</w:t>
      </w:r>
      <w:r>
        <w:br/>
      </w:r>
      <w:r>
        <w:rPr>
          <w:rFonts w:ascii="Consolas"/>
          <w:b w:val="false"/>
          <w:i w:val="false"/>
          <w:color w:val="000000"/>
          <w:sz w:val="20"/>
        </w:rPr>
        <w:t>
      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r>
        <w:br/>
      </w:r>
      <w:r>
        <w:rPr>
          <w:rFonts w:ascii="Consolas"/>
          <w:b w:val="false"/>
          <w:i w:val="false"/>
          <w:color w:val="000000"/>
          <w:sz w:val="20"/>
        </w:rPr>
        <w:t>
      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сумм, предусмотренных в годовом плане государственных закупок для приобретения данных работ</w:t>
      </w:r>
      <w:r>
        <w:rPr>
          <w:rFonts w:ascii="Consolas"/>
          <w:b w:val="false"/>
          <w:i w:val="false"/>
          <w:color w:val="000000"/>
          <w:vertAlign w:val="superscript"/>
        </w:rPr>
        <w:t>20</w:t>
      </w:r>
      <w:r>
        <w:rPr>
          <w:rFonts w:ascii="Consolas"/>
          <w:b w:val="false"/>
          <w:i w:val="false"/>
          <w:color w:val="000000"/>
          <w:sz w:val="20"/>
        </w:rPr>
        <w:t>;</w:t>
      </w:r>
      <w:r>
        <w:br/>
      </w:r>
      <w:r>
        <w:rPr>
          <w:rFonts w:ascii="Consolas"/>
          <w:b w:val="false"/>
          <w:i w:val="false"/>
          <w:color w:val="000000"/>
          <w:sz w:val="20"/>
        </w:rPr>
        <w:t>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сумм, предусмотренных в годовом плане государственных закупок для приобретения данных работ;</w:t>
      </w:r>
      <w:r>
        <w:rPr>
          <w:rFonts w:ascii="Consolas"/>
          <w:b w:val="false"/>
          <w:i w:val="false"/>
          <w:color w:val="000000"/>
          <w:vertAlign w:val="superscript"/>
        </w:rPr>
        <w:t>21</w:t>
      </w:r>
      <w:r>
        <w:br/>
      </w:r>
      <w:r>
        <w:rPr>
          <w:rFonts w:ascii="Consolas"/>
          <w:b w:val="false"/>
          <w:i w:val="false"/>
          <w:color w:val="000000"/>
          <w:sz w:val="20"/>
        </w:rPr>
        <w:t>
      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r>
        <w:br/>
      </w:r>
      <w:r>
        <w:rPr>
          <w:rFonts w:ascii="Consolas"/>
          <w:b w:val="false"/>
          <w:i w:val="false"/>
          <w:color w:val="000000"/>
          <w:sz w:val="20"/>
        </w:rPr>
        <w:t>
      5) в части уменьшения суммы Договора со сроком завершения в следующем (последующих) году (годах);</w:t>
      </w:r>
      <w:r>
        <w:br/>
      </w:r>
      <w:r>
        <w:rPr>
          <w:rFonts w:ascii="Consolas"/>
          <w:b w:val="false"/>
          <w:i w:val="false"/>
          <w:color w:val="000000"/>
          <w:sz w:val="20"/>
        </w:rPr>
        <w:t>
      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государственную экспертизу;</w:t>
      </w:r>
      <w:r>
        <w:br/>
      </w:r>
      <w:r>
        <w:rPr>
          <w:rFonts w:ascii="Consolas"/>
          <w:b w:val="false"/>
          <w:i w:val="false"/>
          <w:color w:val="000000"/>
          <w:sz w:val="20"/>
        </w:rPr>
        <w:t>
      7)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r>
        <w:br/>
      </w:r>
      <w:r>
        <w:rPr>
          <w:rFonts w:ascii="Consolas"/>
          <w:b w:val="false"/>
          <w:i w:val="false"/>
          <w:color w:val="000000"/>
          <w:sz w:val="20"/>
        </w:rPr>
        <w:t>
      13.4. Передача обязанностей одной из Сторон по Договору допускается только с письменного согласия другой Стороны.</w:t>
      </w:r>
      <w:r>
        <w:br/>
      </w:r>
      <w:r>
        <w:rPr>
          <w:rFonts w:ascii="Consolas"/>
          <w:b w:val="false"/>
          <w:i w:val="false"/>
          <w:color w:val="000000"/>
          <w:sz w:val="20"/>
        </w:rPr>
        <w:t>
      13.5. Договор составлен на казахском и русском языке, имеющих одинаковую юридическую силу, заключенный посредством веб-портала.</w:t>
      </w:r>
      <w:r>
        <w:br/>
      </w:r>
      <w:r>
        <w:rPr>
          <w:rFonts w:ascii="Consolas"/>
          <w:b w:val="false"/>
          <w:i w:val="false"/>
          <w:color w:val="000000"/>
          <w:sz w:val="20"/>
        </w:rPr>
        <w:t>
      13.6. В части, неурегулированной Договором, Стороны руководствуются законодательством Республики Казахстан.</w:t>
      </w:r>
      <w:r>
        <w:br/>
      </w:r>
      <w:r>
        <w:rPr>
          <w:rFonts w:ascii="Consolas"/>
          <w:b w:val="false"/>
          <w:i w:val="false"/>
          <w:color w:val="000000"/>
          <w:sz w:val="20"/>
        </w:rPr>
        <w:t>
      &lt;N. Новый пункт&gt;</w:t>
      </w:r>
    </w:p>
    <w:bookmarkStart w:name="z794" w:id="317"/>
    <w:p>
      <w:pPr>
        <w:spacing w:after="0"/>
        <w:ind w:left="0"/>
        <w:jc w:val="left"/>
      </w:pPr>
      <w:r>
        <w:rPr>
          <w:rFonts w:ascii="Consolas"/>
          <w:b/>
          <w:i w:val="false"/>
          <w:color w:val="000000"/>
        </w:rPr>
        <w:t xml:space="preserve"> 
14. Реквизиты Сторон</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6"/>
        <w:gridCol w:w="7434"/>
      </w:tblGrid>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Заказчик</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Поставщик</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left"/>
      </w:pPr>
      <w:r>
        <w:rPr>
          <w:rFonts w:ascii="Consolas"/>
          <w:b w:val="false"/>
          <w:i w:val="false"/>
          <w:color w:val="000000"/>
          <w:sz w:val="20"/>
        </w:rPr>
        <w:t>      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БИК – банковский идентификационный код;</w:t>
      </w:r>
      <w:r>
        <w:br/>
      </w:r>
      <w:r>
        <w:rPr>
          <w:rFonts w:ascii="Consolas"/>
          <w:b w:val="false"/>
          <w:i w:val="false"/>
          <w:color w:val="000000"/>
          <w:sz w:val="20"/>
        </w:rPr>
        <w:t>
      ИИК – индивидуальный идентификационный код;</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НДС – налог на добавленную стоимость;</w:t>
      </w:r>
      <w:r>
        <w:br/>
      </w:r>
      <w:r>
        <w:rPr>
          <w:rFonts w:ascii="Consolas"/>
          <w:b w:val="false"/>
          <w:i w:val="false"/>
          <w:color w:val="000000"/>
          <w:sz w:val="20"/>
        </w:rPr>
        <w:t>
      Ф.И.О. – фамилия имя отчество.</w:t>
      </w:r>
      <w:r>
        <w:br/>
      </w:r>
      <w:r>
        <w:rPr>
          <w:rFonts w:ascii="Consolas"/>
          <w:b w:val="false"/>
          <w:i w:val="false"/>
          <w:color w:val="000000"/>
          <w:sz w:val="20"/>
        </w:rPr>
        <w:t>
      </w:t>
      </w:r>
      <w:r>
        <w:rPr>
          <w:rFonts w:ascii="Consolas"/>
          <w:b w:val="false"/>
          <w:i w:val="false"/>
          <w:color w:val="ff0000"/>
          <w:sz w:val="20"/>
        </w:rPr>
        <w:t xml:space="preserve">Сноска. Приложение 20 дополнено расшифровкой аббревиатур в соответствии с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p>
    <w:bookmarkStart w:name="z795" w:id="318"/>
    <w:p>
      <w:pPr>
        <w:spacing w:after="0"/>
        <w:ind w:left="0"/>
        <w:jc w:val="right"/>
      </w:pPr>
      <w:r>
        <w:rPr>
          <w:rFonts w:ascii="Consolas"/>
          <w:b w:val="false"/>
          <w:i w:val="false"/>
          <w:color w:val="000000"/>
          <w:sz w:val="20"/>
        </w:rPr>
        <w:t xml:space="preserve">
Приложение 21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318"/>
    <w:bookmarkStart w:name="z796" w:id="319"/>
    <w:p>
      <w:pPr>
        <w:spacing w:after="0"/>
        <w:ind w:left="0"/>
        <w:jc w:val="left"/>
      </w:pPr>
      <w:r>
        <w:rPr>
          <w:rFonts w:ascii="Consolas"/>
          <w:b/>
          <w:i w:val="false"/>
          <w:color w:val="000000"/>
        </w:rPr>
        <w:t xml:space="preserve"> 
Типовой договор о государственных закупках услуг</w:t>
      </w:r>
    </w:p>
    <w:bookmarkEnd w:id="319"/>
    <w:p>
      <w:pPr>
        <w:spacing w:after="0"/>
        <w:ind w:left="0"/>
        <w:jc w:val="left"/>
      </w:pPr>
      <w:r>
        <w:rPr>
          <w:rFonts w:ascii="Consolas"/>
          <w:b w:val="false"/>
          <w:i w:val="false"/>
          <w:color w:val="000000"/>
          <w:sz w:val="20"/>
        </w:rPr>
        <w:t>      &lt;Идентификационный номер&gt;</w:t>
      </w:r>
    </w:p>
    <w:p>
      <w:pPr>
        <w:spacing w:after="0"/>
        <w:ind w:left="0"/>
        <w:jc w:val="left"/>
      </w:pPr>
      <w:r>
        <w:rPr>
          <w:rFonts w:ascii="Consolas"/>
          <w:b w:val="false"/>
          <w:i w:val="false"/>
          <w:color w:val="000000"/>
          <w:sz w:val="20"/>
        </w:rPr>
        <w:t>      &lt;регион Заказчика&gt;    № &lt;номер договора&gt;    &lt;дата договора&gt;</w:t>
      </w:r>
    </w:p>
    <w:p>
      <w:pPr>
        <w:spacing w:after="0"/>
        <w:ind w:left="0"/>
        <w:jc w:val="left"/>
      </w:pPr>
      <w:r>
        <w:rPr>
          <w:rFonts w:ascii="Consolas"/>
          <w:b w:val="false"/>
          <w:i w:val="false"/>
          <w:color w:val="000000"/>
          <w:sz w:val="20"/>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Consolas"/>
          <w:b w:val="false"/>
          <w:i w:val="false"/>
          <w:color w:val="000000"/>
          <w:sz w:val="20"/>
        </w:rPr>
        <w:t>Закона</w:t>
      </w:r>
      <w:r>
        <w:rPr>
          <w:rFonts w:ascii="Consolas"/>
          <w:b w:val="false"/>
          <w:i w:val="false"/>
          <w:color w:val="000000"/>
          <w:sz w:val="20"/>
        </w:rPr>
        <w:t xml:space="preserve">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Start w:name="z797" w:id="320"/>
    <w:p>
      <w:pPr>
        <w:spacing w:after="0"/>
        <w:ind w:left="0"/>
        <w:jc w:val="left"/>
      </w:pPr>
      <w:r>
        <w:rPr>
          <w:rFonts w:ascii="Consolas"/>
          <w:b/>
          <w:i w:val="false"/>
          <w:color w:val="000000"/>
        </w:rPr>
        <w:t xml:space="preserve"> 
1. Предмет Договора</w:t>
      </w:r>
    </w:p>
    <w:bookmarkEnd w:id="320"/>
    <w:p>
      <w:pPr>
        <w:spacing w:after="0"/>
        <w:ind w:left="0"/>
        <w:jc w:val="left"/>
      </w:pPr>
      <w:r>
        <w:rPr>
          <w:rFonts w:ascii="Consolas"/>
          <w:b w:val="false"/>
          <w:i w:val="false"/>
          <w:color w:val="000000"/>
          <w:sz w:val="20"/>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r>
        <w:br/>
      </w:r>
      <w:r>
        <w:rPr>
          <w:rFonts w:ascii="Consolas"/>
          <w:b w:val="false"/>
          <w:i w:val="false"/>
          <w:color w:val="000000"/>
          <w:sz w:val="20"/>
        </w:rPr>
        <w:t>
      по специфике &lt;Код специфики&gt; - &lt;Краткое описание предмета договора по специфике 1&gt;;</w:t>
      </w:r>
      <w:r>
        <w:br/>
      </w:r>
      <w:r>
        <w:rPr>
          <w:rFonts w:ascii="Consolas"/>
          <w:b w:val="false"/>
          <w:i w:val="false"/>
          <w:color w:val="000000"/>
          <w:sz w:val="20"/>
        </w:rPr>
        <w:t>
      …</w:t>
      </w:r>
      <w:r>
        <w:br/>
      </w:r>
      <w:r>
        <w:rPr>
          <w:rFonts w:ascii="Consolas"/>
          <w:b w:val="false"/>
          <w:i w:val="false"/>
          <w:color w:val="000000"/>
          <w:sz w:val="20"/>
        </w:rPr>
        <w:t>
      по специфике &lt;Код специфики&gt; - &lt;Краткое описание предмета договора по специфике N&gt;</w:t>
      </w:r>
      <w:r>
        <w:rPr>
          <w:rFonts w:ascii="Consolas"/>
          <w:b w:val="false"/>
          <w:i w:val="false"/>
          <w:color w:val="000000"/>
          <w:vertAlign w:val="superscript"/>
        </w:rPr>
        <w:t>22</w:t>
      </w:r>
      <w:r>
        <w:rPr>
          <w:rFonts w:ascii="Consolas"/>
          <w:b w:val="false"/>
          <w:i w:val="false"/>
          <w:color w:val="000000"/>
          <w:sz w:val="20"/>
        </w:rPr>
        <w:t>.</w:t>
      </w:r>
      <w:r>
        <w:br/>
      </w:r>
      <w:r>
        <w:rPr>
          <w:rFonts w:ascii="Consolas"/>
          <w:b w:val="false"/>
          <w:i w:val="false"/>
          <w:color w:val="000000"/>
          <w:sz w:val="20"/>
        </w:rPr>
        <w:t>
1.2. Перечисленные ниже документы и условия, оговоренные в них, образуют данный Договор и считаются его неотъемлемой частью, а именно:</w:t>
      </w:r>
      <w:r>
        <w:br/>
      </w:r>
      <w:r>
        <w:rPr>
          <w:rFonts w:ascii="Consolas"/>
          <w:b w:val="false"/>
          <w:i w:val="false"/>
          <w:color w:val="000000"/>
          <w:sz w:val="20"/>
        </w:rPr>
        <w:t>
1) настоящий Договор;</w:t>
      </w:r>
      <w:r>
        <w:br/>
      </w:r>
      <w:r>
        <w:rPr>
          <w:rFonts w:ascii="Consolas"/>
          <w:b w:val="false"/>
          <w:i w:val="false"/>
          <w:color w:val="000000"/>
          <w:sz w:val="20"/>
        </w:rPr>
        <w:t>
2) перечень закупаемых услуг (приложение 1);</w:t>
      </w:r>
      <w:r>
        <w:br/>
      </w:r>
      <w:r>
        <w:rPr>
          <w:rFonts w:ascii="Consolas"/>
          <w:b w:val="false"/>
          <w:i w:val="false"/>
          <w:color w:val="000000"/>
          <w:sz w:val="20"/>
        </w:rPr>
        <w:t>
3) техническая спецификация (приложение 2).</w:t>
      </w:r>
    </w:p>
    <w:bookmarkStart w:name="z798" w:id="321"/>
    <w:p>
      <w:pPr>
        <w:spacing w:after="0"/>
        <w:ind w:left="0"/>
        <w:jc w:val="left"/>
      </w:pPr>
      <w:r>
        <w:rPr>
          <w:rFonts w:ascii="Consolas"/>
          <w:b/>
          <w:i w:val="false"/>
          <w:color w:val="000000"/>
        </w:rPr>
        <w:t xml:space="preserve"> 
2. Сумма Договора и условия оплаты</w:t>
      </w:r>
    </w:p>
    <w:bookmarkEnd w:id="321"/>
    <w:p>
      <w:pPr>
        <w:spacing w:after="0"/>
        <w:ind w:left="0"/>
        <w:jc w:val="left"/>
      </w:pPr>
      <w:r>
        <w:rPr>
          <w:rFonts w:ascii="Consolas"/>
          <w:b w:val="false"/>
          <w:i w:val="false"/>
          <w:color w:val="000000"/>
          <w:sz w:val="20"/>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r>
        <w:br/>
      </w:r>
      <w:r>
        <w:rPr>
          <w:rFonts w:ascii="Consolas"/>
          <w:b w:val="false"/>
          <w:i w:val="false"/>
          <w:color w:val="000000"/>
          <w:sz w:val="20"/>
        </w:rPr>
        <w:t>
      2.2. В территориальном органе казначейства Договор подлежит регистрации на &lt;____&gt; год</w:t>
      </w:r>
      <w:r>
        <w:br/>
      </w:r>
      <w:r>
        <w:rPr>
          <w:rFonts w:ascii="Consolas"/>
          <w:b w:val="false"/>
          <w:i w:val="false"/>
          <w:color w:val="000000"/>
          <w:sz w:val="20"/>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Pr>
          <w:rFonts w:ascii="Consolas"/>
          <w:b w:val="false"/>
          <w:i w:val="false"/>
          <w:color w:val="000000"/>
          <w:vertAlign w:val="superscript"/>
        </w:rPr>
        <w:t>23</w:t>
      </w:r>
      <w:r>
        <w:rPr>
          <w:rFonts w:ascii="Consolas"/>
          <w:b w:val="false"/>
          <w:i w:val="false"/>
          <w:color w:val="000000"/>
          <w:sz w:val="20"/>
        </w:rPr>
        <w:t>.</w:t>
      </w:r>
      <w:r>
        <w:br/>
      </w:r>
      <w:r>
        <w:rPr>
          <w:rFonts w:ascii="Consolas"/>
          <w:b w:val="false"/>
          <w:i w:val="false"/>
          <w:color w:val="000000"/>
          <w:sz w:val="20"/>
        </w:rPr>
        <w:t>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Consolas"/>
          <w:b w:val="false"/>
          <w:i w:val="false"/>
          <w:color w:val="000000"/>
          <w:sz w:val="20"/>
        </w:rPr>
        <w:t>статьей 26</w:t>
      </w:r>
      <w:r>
        <w:rPr>
          <w:rFonts w:ascii="Consolas"/>
          <w:b w:val="false"/>
          <w:i w:val="false"/>
          <w:color w:val="000000"/>
          <w:sz w:val="20"/>
        </w:rPr>
        <w:t xml:space="preserve"> Закона</w:t>
      </w:r>
      <w:r>
        <w:rPr>
          <w:rFonts w:ascii="Consolas"/>
          <w:b w:val="false"/>
          <w:i w:val="false"/>
          <w:color w:val="000000"/>
          <w:vertAlign w:val="superscript"/>
        </w:rPr>
        <w:t>24</w:t>
      </w:r>
      <w:r>
        <w:rPr>
          <w:rFonts w:ascii="Consolas"/>
          <w:b w:val="false"/>
          <w:i w:val="false"/>
          <w:color w:val="000000"/>
          <w:sz w:val="20"/>
        </w:rPr>
        <w:t>.</w:t>
      </w:r>
      <w:r>
        <w:br/>
      </w:r>
      <w:r>
        <w:rPr>
          <w:rFonts w:ascii="Consolas"/>
          <w:b w:val="false"/>
          <w:i w:val="false"/>
          <w:color w:val="000000"/>
          <w:sz w:val="20"/>
        </w:rPr>
        <w:t>
      Оставшаяся сумма оплачивается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r>
        <w:rPr>
          <w:rFonts w:ascii="Consolas"/>
          <w:b w:val="false"/>
          <w:i w:val="false"/>
          <w:color w:val="000000"/>
          <w:vertAlign w:val="superscript"/>
        </w:rPr>
        <w:t>25</w:t>
      </w:r>
      <w:r>
        <w:rPr>
          <w:rFonts w:ascii="Consolas"/>
          <w:b w:val="false"/>
          <w:i w:val="false"/>
          <w:color w:val="000000"/>
          <w:sz w:val="20"/>
        </w:rPr>
        <w:t>.</w:t>
      </w:r>
      <w:r>
        <w:br/>
      </w:r>
      <w:r>
        <w:rPr>
          <w:rFonts w:ascii="Consolas"/>
          <w:b w:val="false"/>
          <w:i w:val="false"/>
          <w:color w:val="000000"/>
          <w:sz w:val="20"/>
        </w:rPr>
        <w:t>
      Оплата за оказанные Услуги производится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w:t>
      </w:r>
      <w:r>
        <w:br/>
      </w:r>
      <w:r>
        <w:rPr>
          <w:rFonts w:ascii="Consolas"/>
          <w:b w:val="false"/>
          <w:i w:val="false"/>
          <w:color w:val="000000"/>
          <w:sz w:val="20"/>
        </w:rPr>
        <w:t xml:space="preserve">
      Форма акта оказания Услуг предварительно согласовывается Поставщиком с Заказчиком. </w:t>
      </w:r>
      <w:r>
        <w:br/>
      </w:r>
      <w:r>
        <w:rPr>
          <w:rFonts w:ascii="Consolas"/>
          <w:b w:val="false"/>
          <w:i w:val="false"/>
          <w:color w:val="000000"/>
          <w:sz w:val="20"/>
        </w:rPr>
        <w:t>
      2.4. Объем оказываемых услуг в количественном и стоимостном выражении оговорен в приложении 1 к Договору.</w:t>
      </w:r>
      <w:r>
        <w:br/>
      </w:r>
      <w:r>
        <w:rPr>
          <w:rFonts w:ascii="Consolas"/>
          <w:b w:val="false"/>
          <w:i w:val="false"/>
          <w:color w:val="000000"/>
          <w:sz w:val="20"/>
        </w:rPr>
        <w:t>
      2.5. Необходимые документы, предшествующие оплате:</w:t>
      </w:r>
      <w:r>
        <w:br/>
      </w:r>
      <w:r>
        <w:rPr>
          <w:rFonts w:ascii="Consolas"/>
          <w:b w:val="false"/>
          <w:i w:val="false"/>
          <w:color w:val="000000"/>
          <w:sz w:val="20"/>
        </w:rPr>
        <w:t>
      1) &lt;зарегистрированный в территориальном органе казначейства/ подписанный&gt; Договор;</w:t>
      </w:r>
      <w:r>
        <w:br/>
      </w:r>
      <w:r>
        <w:rPr>
          <w:rFonts w:ascii="Consolas"/>
          <w:b w:val="false"/>
          <w:i w:val="false"/>
          <w:color w:val="000000"/>
          <w:sz w:val="20"/>
        </w:rPr>
        <w:t>
      2) акт(ы) оказанных услуг;</w:t>
      </w:r>
      <w:r>
        <w:br/>
      </w:r>
      <w:r>
        <w:rPr>
          <w:rFonts w:ascii="Consolas"/>
          <w:b w:val="false"/>
          <w:i w:val="false"/>
          <w:color w:val="000000"/>
          <w:sz w:val="20"/>
        </w:rPr>
        <w:t>
      3) отчет о местном содержания в работах и услугах по форме согласно приложению 22-4 к настоящим Правилам;</w:t>
      </w:r>
      <w:r>
        <w:br/>
      </w:r>
      <w:r>
        <w:rPr>
          <w:rFonts w:ascii="Consolas"/>
          <w:b w:val="false"/>
          <w:i w:val="false"/>
          <w:color w:val="000000"/>
          <w:sz w:val="20"/>
        </w:rPr>
        <w:t>
      4) счет-фактура с описанием, указанием общей суммы оказанных услуг, предоставленная Поставщиком Заказчику;</w:t>
      </w:r>
      <w:r>
        <w:br/>
      </w:r>
      <w:r>
        <w:rPr>
          <w:rFonts w:ascii="Consolas"/>
          <w:b w:val="false"/>
          <w:i w:val="false"/>
          <w:color w:val="000000"/>
          <w:sz w:val="20"/>
        </w:rPr>
        <w:t>
      &lt;n) новый подпункт&gt;</w:t>
      </w:r>
      <w:r>
        <w:br/>
      </w:r>
      <w:r>
        <w:rPr>
          <w:rFonts w:ascii="Consolas"/>
          <w:b w:val="false"/>
          <w:i w:val="false"/>
          <w:color w:val="000000"/>
          <w:sz w:val="20"/>
        </w:rPr>
        <w:t>
      &lt;№. Новый пункт&gt;</w:t>
      </w:r>
      <w:r>
        <w:br/>
      </w:r>
      <w:r>
        <w:rPr>
          <w:rFonts w:ascii="Consolas"/>
          <w:b w:val="false"/>
          <w:i w:val="false"/>
          <w:color w:val="000000"/>
          <w:sz w:val="20"/>
        </w:rPr>
        <w:t>
      </w:t>
      </w:r>
      <w:r>
        <w:rPr>
          <w:rFonts w:ascii="Consolas"/>
          <w:b w:val="false"/>
          <w:i w:val="false"/>
          <w:color w:val="ff0000"/>
          <w:sz w:val="20"/>
        </w:rPr>
        <w:t xml:space="preserve">Сноска. Пункт 2.5 в редакции приказа Министра финансов РК от 03.10.2016 </w:t>
      </w:r>
      <w:r>
        <w:rPr>
          <w:rFonts w:ascii="Consolas"/>
          <w:b w:val="false"/>
          <w:i w:val="false"/>
          <w:color w:val="000000"/>
          <w:sz w:val="20"/>
        </w:rPr>
        <w:t>№ 521</w:t>
      </w:r>
      <w:r>
        <w:rPr>
          <w:rFonts w:ascii="Consolas"/>
          <w:b w:val="false"/>
          <w:i w:val="false"/>
          <w:color w:val="000000"/>
          <w:sz w:val="20"/>
        </w:rPr>
        <w:t> </w:t>
      </w:r>
      <w:r>
        <w:rPr>
          <w:rFonts w:ascii="Consolas"/>
          <w:b w:val="false"/>
          <w:i w:val="false"/>
          <w:color w:val="ff0000"/>
          <w:sz w:val="20"/>
        </w:rPr>
        <w:t>(вводится в действие с 01.01.2017).</w:t>
      </w:r>
    </w:p>
    <w:bookmarkStart w:name="z799" w:id="322"/>
    <w:p>
      <w:pPr>
        <w:spacing w:after="0"/>
        <w:ind w:left="0"/>
        <w:jc w:val="left"/>
      </w:pPr>
      <w:r>
        <w:rPr>
          <w:rFonts w:ascii="Consolas"/>
          <w:b/>
          <w:i w:val="false"/>
          <w:color w:val="000000"/>
        </w:rPr>
        <w:t xml:space="preserve"> 
3. Обязательства Сторон</w:t>
      </w:r>
    </w:p>
    <w:bookmarkEnd w:id="322"/>
    <w:p>
      <w:pPr>
        <w:spacing w:after="0"/>
        <w:ind w:left="0"/>
        <w:jc w:val="left"/>
      </w:pPr>
      <w:r>
        <w:rPr>
          <w:rFonts w:ascii="Consolas"/>
          <w:b w:val="false"/>
          <w:i w:val="false"/>
          <w:color w:val="000000"/>
          <w:sz w:val="20"/>
        </w:rPr>
        <w:t>      3.1. Поставщик обязуется:</w:t>
      </w:r>
      <w:r>
        <w:br/>
      </w:r>
      <w:r>
        <w:rPr>
          <w:rFonts w:ascii="Consolas"/>
          <w:b w:val="false"/>
          <w:i w:val="false"/>
          <w:color w:val="000000"/>
          <w:sz w:val="20"/>
        </w:rPr>
        <w:t>
      1) обеспечить полное и надлежащее исполнение взятых на себя обязательств по Договору;</w:t>
      </w:r>
      <w:r>
        <w:br/>
      </w:r>
      <w:r>
        <w:rPr>
          <w:rFonts w:ascii="Consolas"/>
          <w:b w:val="false"/>
          <w:i w:val="false"/>
          <w:color w:val="000000"/>
          <w:sz w:val="20"/>
        </w:rPr>
        <w:t>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r>
        <w:rPr>
          <w:rFonts w:ascii="Consolas"/>
          <w:b w:val="false"/>
          <w:i w:val="false"/>
          <w:color w:val="000000"/>
          <w:sz w:val="20"/>
        </w:rPr>
        <w:t>статьей 26</w:t>
      </w:r>
      <w:r>
        <w:rPr>
          <w:rFonts w:ascii="Consolas"/>
          <w:b w:val="false"/>
          <w:i w:val="false"/>
          <w:color w:val="000000"/>
          <w:sz w:val="20"/>
        </w:rPr>
        <w:t xml:space="preserve"> Закона равную &lt;сумма&gt; тенге&gt;</w:t>
      </w:r>
      <w:r>
        <w:rPr>
          <w:rFonts w:ascii="Consolas"/>
          <w:b w:val="false"/>
          <w:i w:val="false"/>
          <w:color w:val="000000"/>
          <w:vertAlign w:val="superscript"/>
        </w:rPr>
        <w:t>26</w:t>
      </w:r>
      <w:r>
        <w:rPr>
          <w:rFonts w:ascii="Consolas"/>
          <w:b w:val="false"/>
          <w:i w:val="false"/>
          <w:color w:val="000000"/>
          <w:sz w:val="20"/>
        </w:rPr>
        <w:t>, что в общем составляет &lt;сумма обеспечения&gt; (&lt;сумма обеспечения прописью&gt;) тенге в виде:</w:t>
      </w:r>
      <w:r>
        <w:br/>
      </w:r>
      <w:r>
        <w:rPr>
          <w:rFonts w:ascii="Consolas"/>
          <w:b w:val="false"/>
          <w:i w:val="false"/>
          <w:color w:val="000000"/>
          <w:sz w:val="20"/>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r>
        <w:br/>
      </w:r>
      <w:r>
        <w:rPr>
          <w:rFonts w:ascii="Consolas"/>
          <w:b w:val="false"/>
          <w:i w:val="false"/>
          <w:color w:val="000000"/>
          <w:sz w:val="20"/>
        </w:rPr>
        <w:t>
      либо:</w:t>
      </w:r>
      <w:r>
        <w:br/>
      </w:r>
      <w:r>
        <w:rPr>
          <w:rFonts w:ascii="Consolas"/>
          <w:b w:val="false"/>
          <w:i w:val="false"/>
          <w:color w:val="000000"/>
          <w:sz w:val="20"/>
        </w:rPr>
        <w:t>
      банковской гарантии на бумажном носителе с размещением на веб-портале его электронной копии либо в форме электронного документа согласно </w:t>
      </w:r>
      <w:r>
        <w:rPr>
          <w:rFonts w:ascii="Consolas"/>
          <w:b w:val="false"/>
          <w:i w:val="false"/>
          <w:color w:val="000000"/>
          <w:sz w:val="20"/>
        </w:rPr>
        <w:t>приложению 22</w:t>
      </w:r>
      <w:r>
        <w:rPr>
          <w:rFonts w:ascii="Consolas"/>
          <w:b w:val="false"/>
          <w:i w:val="false"/>
          <w:color w:val="000000"/>
          <w:sz w:val="20"/>
        </w:rPr>
        <w:t xml:space="preserve"> к Правилам осуществления государственных закупок.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заказчику;</w:t>
      </w:r>
      <w:r>
        <w:rPr>
          <w:rFonts w:ascii="Consolas"/>
          <w:b w:val="false"/>
          <w:i w:val="false"/>
          <w:color w:val="000000"/>
          <w:vertAlign w:val="superscript"/>
        </w:rPr>
        <w:t>27</w:t>
      </w:r>
      <w:r>
        <w:br/>
      </w:r>
      <w:r>
        <w:rPr>
          <w:rFonts w:ascii="Consolas"/>
          <w:b w:val="false"/>
          <w:i w:val="false"/>
          <w:color w:val="000000"/>
          <w:sz w:val="20"/>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r>
        <w:br/>
      </w:r>
      <w:r>
        <w:rPr>
          <w:rFonts w:ascii="Consolas"/>
          <w:b w:val="false"/>
          <w:i w:val="false"/>
          <w:color w:val="000000"/>
          <w:sz w:val="20"/>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r>
        <w:br/>
      </w:r>
      <w:r>
        <w:rPr>
          <w:rFonts w:ascii="Consolas"/>
          <w:b w:val="false"/>
          <w:i w:val="false"/>
          <w:color w:val="000000"/>
          <w:sz w:val="20"/>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Consolas"/>
          <w:b w:val="false"/>
          <w:i w:val="false"/>
          <w:color w:val="000000"/>
          <w:sz w:val="20"/>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Consolas"/>
          <w:b w:val="false"/>
          <w:i w:val="false"/>
          <w:color w:val="000000"/>
          <w:sz w:val="20"/>
        </w:rPr>
        <w:t>
      6) по первому требованию Заказчика предоставлять информацию о ходе исполнения обязательств по Договору;</w:t>
      </w:r>
      <w:r>
        <w:br/>
      </w:r>
      <w:r>
        <w:rPr>
          <w:rFonts w:ascii="Consolas"/>
          <w:b w:val="false"/>
          <w:i w:val="false"/>
          <w:color w:val="000000"/>
          <w:sz w:val="20"/>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r>
        <w:br/>
      </w:r>
      <w:r>
        <w:rPr>
          <w:rFonts w:ascii="Consolas"/>
          <w:b w:val="false"/>
          <w:i w:val="false"/>
          <w:color w:val="000000"/>
          <w:sz w:val="20"/>
        </w:rPr>
        <w:t>
      8) оформить и направить Заказчику посредством веб-портала утвержденный электронно-цифровой подписью акт оказанных услуг;</w:t>
      </w:r>
      <w:r>
        <w:br/>
      </w:r>
      <w:r>
        <w:rPr>
          <w:rFonts w:ascii="Consolas"/>
          <w:b w:val="false"/>
          <w:i w:val="false"/>
          <w:color w:val="000000"/>
          <w:sz w:val="20"/>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r>
        <w:br/>
      </w:r>
      <w:r>
        <w:rPr>
          <w:rFonts w:ascii="Consolas"/>
          <w:b w:val="false"/>
          <w:i w:val="false"/>
          <w:color w:val="000000"/>
          <w:sz w:val="20"/>
        </w:rPr>
        <w:t>
      &lt;n) новый подпункт&gt;</w:t>
      </w:r>
      <w:r>
        <w:br/>
      </w:r>
      <w:r>
        <w:rPr>
          <w:rFonts w:ascii="Consolas"/>
          <w:b w:val="false"/>
          <w:i w:val="false"/>
          <w:color w:val="000000"/>
          <w:sz w:val="20"/>
        </w:rPr>
        <w:t>
</w:t>
      </w:r>
      <w:r>
        <w:rPr>
          <w:rFonts w:ascii="Consolas"/>
          <w:b w:val="false"/>
          <w:i w:val="false"/>
          <w:color w:val="ff0000"/>
          <w:sz w:val="20"/>
        </w:rPr>
        <w:t xml:space="preserve">      Сноска. Пункт 3.1. с изменениями, внесенными приказами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3.2. Поставщик вправе:</w:t>
      </w:r>
      <w:r>
        <w:br/>
      </w:r>
      <w:r>
        <w:rPr>
          <w:rFonts w:ascii="Consolas"/>
          <w:b w:val="false"/>
          <w:i w:val="false"/>
          <w:color w:val="000000"/>
          <w:sz w:val="20"/>
        </w:rPr>
        <w:t>
      1) требовать от Заказчика оплату за оказанные Услуги по Договору;</w:t>
      </w:r>
      <w:r>
        <w:br/>
      </w:r>
      <w:r>
        <w:rPr>
          <w:rFonts w:ascii="Consolas"/>
          <w:b w:val="false"/>
          <w:i w:val="false"/>
          <w:color w:val="000000"/>
          <w:sz w:val="20"/>
        </w:rPr>
        <w:t>
      2) на досрочное оказание Услуг, указанных в Приложении № 1 к Договору, заранее согласовав с Заказчиком сроки выполнения.</w:t>
      </w:r>
      <w:r>
        <w:br/>
      </w:r>
      <w:r>
        <w:rPr>
          <w:rFonts w:ascii="Consolas"/>
          <w:b w:val="false"/>
          <w:i w:val="false"/>
          <w:color w:val="000000"/>
          <w:sz w:val="20"/>
        </w:rPr>
        <w:t>
      </w:t>
      </w:r>
      <w:r>
        <w:rPr>
          <w:rFonts w:ascii="Consolas"/>
          <w:b w:val="false"/>
          <w:i w:val="false"/>
          <w:color w:val="ff0000"/>
          <w:sz w:val="20"/>
        </w:rPr>
        <w:t xml:space="preserve">Сноска. Пункт 3.2 с изменением, внесенным приказом Министра финансов РК от 03.10.2016 </w:t>
      </w:r>
      <w:r>
        <w:rPr>
          <w:rFonts w:ascii="Consolas"/>
          <w:b w:val="false"/>
          <w:i w:val="false"/>
          <w:color w:val="000000"/>
          <w:sz w:val="20"/>
        </w:rPr>
        <w:t>№ 521</w:t>
      </w:r>
      <w:r>
        <w:rPr>
          <w:rFonts w:ascii="Consolas"/>
          <w:b w:val="false"/>
          <w:i w:val="false"/>
          <w:color w:val="000000"/>
          <w:sz w:val="20"/>
        </w:rPr>
        <w:t> </w:t>
      </w:r>
      <w:r>
        <w:rPr>
          <w:rFonts w:ascii="Consolas"/>
          <w:b w:val="false"/>
          <w:i w:val="false"/>
          <w:color w:val="ff0000"/>
          <w:sz w:val="20"/>
        </w:rPr>
        <w:t>(вводится в действие с 01.01.2017).</w:t>
      </w:r>
      <w:r>
        <w:br/>
      </w:r>
      <w:r>
        <w:rPr>
          <w:rFonts w:ascii="Consolas"/>
          <w:b w:val="false"/>
          <w:i w:val="false"/>
          <w:color w:val="000000"/>
          <w:sz w:val="20"/>
        </w:rPr>
        <w:t>
      3.3. Заказчик обязуется:</w:t>
      </w:r>
      <w:r>
        <w:br/>
      </w:r>
      <w:r>
        <w:rPr>
          <w:rFonts w:ascii="Consolas"/>
          <w:b w:val="false"/>
          <w:i w:val="false"/>
          <w:color w:val="000000"/>
          <w:sz w:val="20"/>
        </w:rPr>
        <w:t>
      1) обеспечить доступ специалистов Поставщика для оказания услуг;</w:t>
      </w:r>
      <w:r>
        <w:br/>
      </w:r>
      <w:r>
        <w:rPr>
          <w:rFonts w:ascii="Consolas"/>
          <w:b w:val="false"/>
          <w:i w:val="false"/>
          <w:color w:val="000000"/>
          <w:sz w:val="20"/>
        </w:rPr>
        <w:t>
      2) при выявлении несоответствий оказанных Услуг незамедлительно письменно уведомить Поставщика;</w:t>
      </w:r>
      <w:r>
        <w:br/>
      </w:r>
      <w:r>
        <w:rPr>
          <w:rFonts w:ascii="Consolas"/>
          <w:b w:val="false"/>
          <w:i w:val="false"/>
          <w:color w:val="000000"/>
          <w:sz w:val="20"/>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пунктом 426-4 Правил осуществления государственных закупок;</w:t>
      </w:r>
      <w:r>
        <w:br/>
      </w:r>
      <w:r>
        <w:rPr>
          <w:rFonts w:ascii="Consolas"/>
          <w:b w:val="false"/>
          <w:i w:val="false"/>
          <w:color w:val="000000"/>
          <w:sz w:val="20"/>
        </w:rPr>
        <w:t>
      3-1)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r>
        <w:br/>
      </w:r>
      <w:r>
        <w:rPr>
          <w:rFonts w:ascii="Consolas"/>
          <w:b w:val="false"/>
          <w:i w:val="false"/>
          <w:color w:val="000000"/>
          <w:sz w:val="20"/>
        </w:rPr>
        <w:t>
      4) произвести оплату в порядке и сроки, установленные настоящим Договором.</w:t>
      </w:r>
      <w:r>
        <w:br/>
      </w:r>
      <w:r>
        <w:rPr>
          <w:rFonts w:ascii="Consolas"/>
          <w:b w:val="false"/>
          <w:i w:val="false"/>
          <w:color w:val="000000"/>
          <w:sz w:val="20"/>
        </w:rPr>
        <w:t>
      &lt;n) новый подпункт&gt;</w:t>
      </w:r>
      <w:r>
        <w:br/>
      </w:r>
      <w:r>
        <w:rPr>
          <w:rFonts w:ascii="Consolas"/>
          <w:b w:val="false"/>
          <w:i w:val="false"/>
          <w:color w:val="000000"/>
          <w:sz w:val="20"/>
        </w:rPr>
        <w:t>
      </w:t>
      </w:r>
      <w:r>
        <w:rPr>
          <w:rFonts w:ascii="Consolas"/>
          <w:b w:val="false"/>
          <w:i w:val="false"/>
          <w:color w:val="ff0000"/>
          <w:sz w:val="20"/>
        </w:rPr>
        <w:t>Сноска. Пункт 3.3 в редакции приказа Министра финансов РК от 03.10.2016</w:t>
      </w:r>
      <w:r>
        <w:rPr>
          <w:rFonts w:ascii="Consolas"/>
          <w:b w:val="false"/>
          <w:i w:val="false"/>
          <w:color w:val="000000"/>
          <w:sz w:val="20"/>
        </w:rPr>
        <w:t> </w:t>
      </w:r>
      <w:r>
        <w:rPr>
          <w:rFonts w:ascii="Consolas"/>
          <w:b w:val="false"/>
          <w:i w:val="false"/>
          <w:color w:val="000000"/>
          <w:sz w:val="20"/>
        </w:rPr>
        <w:t>№ 521</w:t>
      </w:r>
      <w:r>
        <w:rPr>
          <w:rFonts w:ascii="Consolas"/>
          <w:b w:val="false"/>
          <w:i w:val="false"/>
          <w:color w:val="000000"/>
          <w:sz w:val="20"/>
        </w:rPr>
        <w:t> </w:t>
      </w:r>
      <w:r>
        <w:rPr>
          <w:rFonts w:ascii="Consolas"/>
          <w:b w:val="false"/>
          <w:i w:val="false"/>
          <w:color w:val="ff0000"/>
          <w:sz w:val="20"/>
        </w:rPr>
        <w:t xml:space="preserve">(вводится в действие с 01.01.2017); с изменением, внесенным приказом Министра финансов РК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3.4. Заказчик вправе:</w:t>
      </w:r>
      <w:r>
        <w:br/>
      </w:r>
      <w:r>
        <w:rPr>
          <w:rFonts w:ascii="Consolas"/>
          <w:b w:val="false"/>
          <w:i w:val="false"/>
          <w:color w:val="000000"/>
          <w:sz w:val="20"/>
        </w:rPr>
        <w:t>
      1) проверять качество оказанных Услуг;</w:t>
      </w:r>
      <w:r>
        <w:br/>
      </w:r>
      <w:r>
        <w:rPr>
          <w:rFonts w:ascii="Consolas"/>
          <w:b w:val="false"/>
          <w:i w:val="false"/>
          <w:color w:val="000000"/>
          <w:sz w:val="20"/>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Start w:name="z800" w:id="323"/>
    <w:p>
      <w:pPr>
        <w:spacing w:after="0"/>
        <w:ind w:left="0"/>
        <w:jc w:val="left"/>
      </w:pPr>
      <w:r>
        <w:rPr>
          <w:rFonts w:ascii="Consolas"/>
          <w:b/>
          <w:i w:val="false"/>
          <w:color w:val="000000"/>
        </w:rPr>
        <w:t xml:space="preserve"> 
4. Проверка Услуг на соответствие технической спецификации</w:t>
      </w:r>
    </w:p>
    <w:bookmarkEnd w:id="323"/>
    <w:p>
      <w:pPr>
        <w:spacing w:after="0"/>
        <w:ind w:left="0"/>
        <w:jc w:val="left"/>
      </w:pPr>
      <w:r>
        <w:rPr>
          <w:rFonts w:ascii="Consolas"/>
          <w:b w:val="false"/>
          <w:i w:val="false"/>
          <w:color w:val="000000"/>
          <w:sz w:val="20"/>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r>
        <w:br/>
      </w:r>
      <w:r>
        <w:rPr>
          <w:rFonts w:ascii="Consolas"/>
          <w:b w:val="false"/>
          <w:i w:val="false"/>
          <w:color w:val="000000"/>
          <w:sz w:val="20"/>
        </w:rPr>
        <w:t>
      4.2. Услуги, оказываемые в рамках настоящего Договора, должны соответствовать или быть выше стандартов, указанных в технической спецификации.</w:t>
      </w:r>
      <w:r>
        <w:br/>
      </w:r>
      <w:r>
        <w:rPr>
          <w:rFonts w:ascii="Consolas"/>
          <w:b w:val="false"/>
          <w:i w:val="false"/>
          <w:color w:val="000000"/>
          <w:sz w:val="20"/>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r>
        <w:br/>
      </w:r>
      <w:r>
        <w:rPr>
          <w:rFonts w:ascii="Consolas"/>
          <w:b w:val="false"/>
          <w:i w:val="false"/>
          <w:color w:val="000000"/>
          <w:sz w:val="20"/>
        </w:rPr>
        <w:t>
      4.4. Ни один вышеуказанный пункт не освобождает Поставщика от других обязательств по Договору.</w:t>
      </w:r>
      <w:r>
        <w:br/>
      </w:r>
      <w:r>
        <w:rPr>
          <w:rFonts w:ascii="Consolas"/>
          <w:b w:val="false"/>
          <w:i w:val="false"/>
          <w:color w:val="000000"/>
          <w:sz w:val="20"/>
        </w:rPr>
        <w:t>
      &lt;N. Новый пункт&gt;</w:t>
      </w:r>
    </w:p>
    <w:bookmarkStart w:name="z801" w:id="324"/>
    <w:p>
      <w:pPr>
        <w:spacing w:after="0"/>
        <w:ind w:left="0"/>
        <w:jc w:val="left"/>
      </w:pPr>
      <w:r>
        <w:rPr>
          <w:rFonts w:ascii="Consolas"/>
          <w:b/>
          <w:i w:val="false"/>
          <w:color w:val="000000"/>
        </w:rPr>
        <w:t xml:space="preserve"> 
5. Оказание Услуг</w:t>
      </w:r>
    </w:p>
    <w:bookmarkEnd w:id="324"/>
    <w:p>
      <w:pPr>
        <w:spacing w:after="0"/>
        <w:ind w:left="0"/>
        <w:jc w:val="left"/>
      </w:pPr>
      <w:r>
        <w:rPr>
          <w:rFonts w:ascii="Consolas"/>
          <w:b w:val="false"/>
          <w:i w:val="false"/>
          <w:color w:val="ff0000"/>
          <w:sz w:val="20"/>
        </w:rPr>
        <w:t xml:space="preserve">      Сноска. Наименование главы 5 в редакции приказом Министра финансов РК от 22.12.2016 </w:t>
      </w:r>
      <w:r>
        <w:rPr>
          <w:rFonts w:ascii="Consolas"/>
          <w:b w:val="false"/>
          <w:i w:val="false"/>
          <w:color w:val="ff0000"/>
          <w:sz w:val="20"/>
        </w:rPr>
        <w:t>№ 683</w:t>
      </w:r>
      <w:r>
        <w:rPr>
          <w:rFonts w:ascii="Consolas"/>
          <w:b w:val="false"/>
          <w:i w:val="false"/>
          <w:color w:val="ff0000"/>
          <w:sz w:val="20"/>
        </w:rPr>
        <w:t xml:space="preserve"> (вводится в действие с 01.01.2017).  </w:t>
      </w:r>
    </w:p>
    <w:p>
      <w:pPr>
        <w:spacing w:after="0"/>
        <w:ind w:left="0"/>
        <w:jc w:val="left"/>
      </w:pPr>
      <w:r>
        <w:rPr>
          <w:rFonts w:ascii="Consolas"/>
          <w:b w:val="false"/>
          <w:i w:val="false"/>
          <w:color w:val="000000"/>
          <w:sz w:val="20"/>
        </w:rPr>
        <w:t>      5.1. Оказание услуг Поставщиком осуществляется в сроки, указанные в приложении 1 к Договору, являющемся неотъемлемой частью Договора.</w:t>
      </w:r>
      <w:r>
        <w:br/>
      </w:r>
      <w:r>
        <w:rPr>
          <w:rFonts w:ascii="Consolas"/>
          <w:b w:val="false"/>
          <w:i w:val="false"/>
          <w:color w:val="000000"/>
          <w:sz w:val="20"/>
        </w:rPr>
        <w:t xml:space="preserve">
      5.2. </w:t>
      </w:r>
      <w:r>
        <w:rPr>
          <w:rFonts w:ascii="Consolas"/>
          <w:b w:val="false"/>
          <w:i w:val="false"/>
          <w:color w:val="ff0000"/>
          <w:sz w:val="20"/>
        </w:rPr>
        <w:t xml:space="preserve">Исключен приказом Министра финансов РК от 22.12.2016 </w:t>
      </w:r>
      <w:r>
        <w:rPr>
          <w:rFonts w:ascii="Consolas"/>
          <w:b w:val="false"/>
          <w:i w:val="false"/>
          <w:color w:val="000000"/>
          <w:sz w:val="20"/>
        </w:rPr>
        <w:t>№ 683</w:t>
      </w:r>
      <w:r>
        <w:rPr>
          <w:rFonts w:ascii="Consolas"/>
          <w:b w:val="false"/>
          <w:i w:val="false"/>
          <w:color w:val="ff0000"/>
          <w:sz w:val="20"/>
        </w:rPr>
        <w:t xml:space="preserve"> (вводится в действие с 01.01.2017).</w:t>
      </w:r>
      <w:r>
        <w:br/>
      </w:r>
      <w:r>
        <w:rPr>
          <w:rFonts w:ascii="Consolas"/>
          <w:b w:val="false"/>
          <w:i w:val="false"/>
          <w:color w:val="000000"/>
          <w:sz w:val="20"/>
        </w:rPr>
        <w:t>
      5.3.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r>
        <w:br/>
      </w:r>
      <w:r>
        <w:rPr>
          <w:rFonts w:ascii="Consolas"/>
          <w:b w:val="false"/>
          <w:i w:val="false"/>
          <w:color w:val="000000"/>
          <w:sz w:val="20"/>
        </w:rPr>
        <w:t>
      &lt;N. Новый пункт&gt;</w:t>
      </w:r>
    </w:p>
    <w:bookmarkStart w:name="z802" w:id="325"/>
    <w:p>
      <w:pPr>
        <w:spacing w:after="0"/>
        <w:ind w:left="0"/>
        <w:jc w:val="left"/>
      </w:pPr>
      <w:r>
        <w:rPr>
          <w:rFonts w:ascii="Consolas"/>
          <w:b/>
          <w:i w:val="false"/>
          <w:color w:val="000000"/>
        </w:rPr>
        <w:t xml:space="preserve"> 
6. Гарантия</w:t>
      </w:r>
    </w:p>
    <w:bookmarkEnd w:id="325"/>
    <w:p>
      <w:pPr>
        <w:spacing w:after="0"/>
        <w:ind w:left="0"/>
        <w:jc w:val="left"/>
      </w:pPr>
      <w:r>
        <w:rPr>
          <w:rFonts w:ascii="Consolas"/>
          <w:b w:val="false"/>
          <w:i w:val="false"/>
          <w:color w:val="000000"/>
          <w:sz w:val="20"/>
        </w:rPr>
        <w:t>      6.1. Поставщик гарантирует обеспечение бесперебойного, качественного и своевременного оказания услуг Заказчику.</w:t>
      </w:r>
      <w:r>
        <w:br/>
      </w:r>
      <w:r>
        <w:rPr>
          <w:rFonts w:ascii="Consolas"/>
          <w:b w:val="false"/>
          <w:i w:val="false"/>
          <w:color w:val="000000"/>
          <w:sz w:val="20"/>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r>
        <w:br/>
      </w:r>
      <w:r>
        <w:rPr>
          <w:rFonts w:ascii="Consolas"/>
          <w:b w:val="false"/>
          <w:i w:val="false"/>
          <w:color w:val="000000"/>
          <w:sz w:val="20"/>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r>
        <w:br/>
      </w:r>
      <w:r>
        <w:rPr>
          <w:rFonts w:ascii="Consolas"/>
          <w:b w:val="false"/>
          <w:i w:val="false"/>
          <w:color w:val="000000"/>
          <w:sz w:val="20"/>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r>
        <w:br/>
      </w:r>
      <w:r>
        <w:rPr>
          <w:rFonts w:ascii="Consolas"/>
          <w:b w:val="false"/>
          <w:i w:val="false"/>
          <w:color w:val="000000"/>
          <w:sz w:val="20"/>
        </w:rPr>
        <w:t>
      &lt;N. Новый пункт&gt;</w:t>
      </w:r>
    </w:p>
    <w:bookmarkStart w:name="z803" w:id="326"/>
    <w:p>
      <w:pPr>
        <w:spacing w:after="0"/>
        <w:ind w:left="0"/>
        <w:jc w:val="left"/>
      </w:pPr>
      <w:r>
        <w:rPr>
          <w:rFonts w:ascii="Consolas"/>
          <w:b/>
          <w:i w:val="false"/>
          <w:color w:val="000000"/>
        </w:rPr>
        <w:t xml:space="preserve"> 
7. Ответственность Сторон</w:t>
      </w:r>
    </w:p>
    <w:bookmarkEnd w:id="326"/>
    <w:p>
      <w:pPr>
        <w:spacing w:after="0"/>
        <w:ind w:left="0"/>
        <w:jc w:val="left"/>
      </w:pPr>
      <w:r>
        <w:rPr>
          <w:rFonts w:ascii="Consolas"/>
          <w:b w:val="false"/>
          <w:i w:val="false"/>
          <w:color w:val="000000"/>
          <w:sz w:val="20"/>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r>
        <w:br/>
      </w:r>
      <w:r>
        <w:rPr>
          <w:rFonts w:ascii="Consolas"/>
          <w:b w:val="false"/>
          <w:i w:val="false"/>
          <w:color w:val="000000"/>
          <w:sz w:val="20"/>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r>
        <w:br/>
      </w:r>
      <w:r>
        <w:rPr>
          <w:rFonts w:ascii="Consolas"/>
          <w:b w:val="false"/>
          <w:i w:val="false"/>
          <w:color w:val="000000"/>
          <w:sz w:val="20"/>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r>
        <w:br/>
      </w:r>
      <w:r>
        <w:rPr>
          <w:rFonts w:ascii="Consolas"/>
          <w:b w:val="false"/>
          <w:i w:val="false"/>
          <w:color w:val="000000"/>
          <w:sz w:val="20"/>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r>
        <w:br/>
      </w:r>
      <w:r>
        <w:rPr>
          <w:rFonts w:ascii="Consolas"/>
          <w:b w:val="false"/>
          <w:i w:val="false"/>
          <w:color w:val="000000"/>
          <w:sz w:val="20"/>
        </w:rPr>
        <w:t>
      7.5. Уплата неустойки (штрафа, пени) не освобождает Стороны от выполнения обязательств, предусмотренных настоящим Договором.</w:t>
      </w:r>
      <w:r>
        <w:br/>
      </w:r>
      <w:r>
        <w:rPr>
          <w:rFonts w:ascii="Consolas"/>
          <w:b w:val="false"/>
          <w:i w:val="false"/>
          <w:color w:val="000000"/>
          <w:sz w:val="20"/>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r>
        <w:br/>
      </w:r>
      <w:r>
        <w:rPr>
          <w:rFonts w:ascii="Consolas"/>
          <w:b w:val="false"/>
          <w:i w:val="false"/>
          <w:color w:val="000000"/>
          <w:sz w:val="20"/>
        </w:rPr>
        <w:t>
      7.7. Не допускается передача Поставщиком ни полностью, ни частично кому-либо своих обязательств по настоящему Договору без предварительного письменного согласия Заказчика.</w:t>
      </w:r>
      <w:r>
        <w:br/>
      </w:r>
      <w:r>
        <w:rPr>
          <w:rFonts w:ascii="Consolas"/>
          <w:b w:val="false"/>
          <w:i w:val="false"/>
          <w:color w:val="000000"/>
          <w:sz w:val="20"/>
        </w:rPr>
        <w:t>
</w:t>
      </w:r>
      <w:r>
        <w:rPr>
          <w:rFonts w:ascii="Consolas"/>
          <w:b w:val="false"/>
          <w:i w:val="false"/>
          <w:color w:val="ff0000"/>
          <w:sz w:val="20"/>
        </w:rPr>
        <w:t xml:space="preserve">      Сноска. Пункт 7.7. в редакции приказа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r>
        <w:br/>
      </w:r>
      <w:r>
        <w:rPr>
          <w:rFonts w:ascii="Consolas"/>
          <w:b w:val="false"/>
          <w:i w:val="false"/>
          <w:color w:val="000000"/>
          <w:sz w:val="20"/>
        </w:rPr>
        <w:t>
      Предельные объемы услуг, которые могут быть переданы субподрядчикам (соисполнителям) для оказания услуг, не должны превышать в совокупности две трети объема оказываемых услуг.</w:t>
      </w:r>
      <w:r>
        <w:br/>
      </w:r>
      <w:r>
        <w:rPr>
          <w:rFonts w:ascii="Consolas"/>
          <w:b w:val="false"/>
          <w:i w:val="false"/>
          <w:color w:val="000000"/>
          <w:sz w:val="20"/>
        </w:rPr>
        <w:t>
      При этом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r>
        <w:br/>
      </w:r>
      <w:r>
        <w:rPr>
          <w:rFonts w:ascii="Consolas"/>
          <w:b w:val="false"/>
          <w:i w:val="false"/>
          <w:color w:val="000000"/>
          <w:sz w:val="20"/>
        </w:rPr>
        <w:t>
      Оказываемым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оказанию услуг, являющихся предметом проводимых государственных закупок</w:t>
      </w:r>
      <w:r>
        <w:rPr>
          <w:rFonts w:ascii="Consolas"/>
          <w:b w:val="false"/>
          <w:i w:val="false"/>
          <w:color w:val="000000"/>
          <w:vertAlign w:val="superscript"/>
        </w:rPr>
        <w:t>28</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      Сноска. Пункт 7.8. с изменением, внесенным приказом Министра финансов РК от 29.02.2016 </w:t>
      </w:r>
      <w:r>
        <w:rPr>
          <w:rFonts w:ascii="Consolas"/>
          <w:b w:val="false"/>
          <w:i w:val="false"/>
          <w:color w:val="000000"/>
          <w:sz w:val="20"/>
        </w:rPr>
        <w:t>№ 93</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7.9.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w:t>
      </w:r>
      <w:r>
        <w:rPr>
          <w:rFonts w:ascii="Consolas"/>
          <w:b w:val="false"/>
          <w:i w:val="false"/>
          <w:color w:val="000000"/>
          <w:vertAlign w:val="superscript"/>
        </w:rPr>
        <w:t>29</w:t>
      </w:r>
      <w:r>
        <w:rPr>
          <w:rFonts w:ascii="Consolas"/>
          <w:b w:val="false"/>
          <w:i w:val="false"/>
          <w:color w:val="000000"/>
          <w:sz w:val="20"/>
        </w:rPr>
        <w:t>.</w:t>
      </w:r>
      <w:r>
        <w:br/>
      </w:r>
      <w:r>
        <w:rPr>
          <w:rFonts w:ascii="Consolas"/>
          <w:b w:val="false"/>
          <w:i w:val="false"/>
          <w:color w:val="000000"/>
          <w:sz w:val="20"/>
        </w:rPr>
        <w:t>
      &lt;N. Новый пункт&gt;</w:t>
      </w:r>
    </w:p>
    <w:bookmarkStart w:name="z804" w:id="327"/>
    <w:p>
      <w:pPr>
        <w:spacing w:after="0"/>
        <w:ind w:left="0"/>
        <w:jc w:val="left"/>
      </w:pPr>
      <w:r>
        <w:rPr>
          <w:rFonts w:ascii="Consolas"/>
          <w:b/>
          <w:i w:val="false"/>
          <w:color w:val="000000"/>
        </w:rPr>
        <w:t xml:space="preserve"> 
8. Срок действия и условия расторжения Договора</w:t>
      </w:r>
    </w:p>
    <w:bookmarkEnd w:id="327"/>
    <w:p>
      <w:pPr>
        <w:spacing w:after="0"/>
        <w:ind w:left="0"/>
        <w:jc w:val="left"/>
      </w:pPr>
      <w:r>
        <w:rPr>
          <w:rFonts w:ascii="Consolas"/>
          <w:b w:val="false"/>
          <w:i w:val="false"/>
          <w:color w:val="000000"/>
          <w:sz w:val="20"/>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r>
        <w:br/>
      </w:r>
      <w:r>
        <w:rPr>
          <w:rFonts w:ascii="Consolas"/>
          <w:b w:val="false"/>
          <w:i w:val="false"/>
          <w:color w:val="000000"/>
          <w:sz w:val="20"/>
        </w:rPr>
        <w:t>
      8.2. Следующие события влекут за собой изменение сроков продолжительности услуг в части их увеличения:</w:t>
      </w:r>
      <w:r>
        <w:br/>
      </w:r>
      <w:r>
        <w:rPr>
          <w:rFonts w:ascii="Consolas"/>
          <w:b w:val="false"/>
          <w:i w:val="false"/>
          <w:color w:val="000000"/>
          <w:sz w:val="20"/>
        </w:rPr>
        <w:t>
      1) Заказчик запрещает пользоваться всеми участками Объекта, что в свою очередь влечет задержку оказания услуг;</w:t>
      </w:r>
      <w:r>
        <w:br/>
      </w:r>
      <w:r>
        <w:rPr>
          <w:rFonts w:ascii="Consolas"/>
          <w:b w:val="false"/>
          <w:i w:val="false"/>
          <w:color w:val="000000"/>
          <w:sz w:val="20"/>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r>
        <w:br/>
      </w:r>
      <w:r>
        <w:rPr>
          <w:rFonts w:ascii="Consolas"/>
          <w:b w:val="false"/>
          <w:i w:val="false"/>
          <w:color w:val="000000"/>
          <w:sz w:val="20"/>
        </w:rPr>
        <w:t>
      &lt;Новый абзац&gt;</w:t>
      </w:r>
      <w:r>
        <w:br/>
      </w:r>
      <w:r>
        <w:rPr>
          <w:rFonts w:ascii="Consolas"/>
          <w:b w:val="false"/>
          <w:i w:val="false"/>
          <w:color w:val="000000"/>
          <w:sz w:val="20"/>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r>
        <w:br/>
      </w:r>
      <w:r>
        <w:rPr>
          <w:rFonts w:ascii="Consolas"/>
          <w:b w:val="false"/>
          <w:i w:val="false"/>
          <w:color w:val="000000"/>
          <w:sz w:val="20"/>
        </w:rPr>
        <w:t>
      8.4.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отказа от исполнения условий Договора, а также дата вступления в силу расторжения Договора.</w:t>
      </w:r>
      <w:r>
        <w:br/>
      </w:r>
      <w:r>
        <w:rPr>
          <w:rFonts w:ascii="Consolas"/>
          <w:b w:val="false"/>
          <w:i w:val="false"/>
          <w:color w:val="000000"/>
          <w:sz w:val="20"/>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r>
        <w:br/>
      </w:r>
      <w:r>
        <w:rPr>
          <w:rFonts w:ascii="Consolas"/>
          <w:b w:val="false"/>
          <w:i w:val="false"/>
          <w:color w:val="000000"/>
          <w:sz w:val="20"/>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r>
        <w:br/>
      </w:r>
      <w:r>
        <w:rPr>
          <w:rFonts w:ascii="Consolas"/>
          <w:b w:val="false"/>
          <w:i w:val="false"/>
          <w:color w:val="000000"/>
          <w:sz w:val="20"/>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r>
        <w:br/>
      </w:r>
      <w:r>
        <w:rPr>
          <w:rFonts w:ascii="Consolas"/>
          <w:b w:val="false"/>
          <w:i w:val="false"/>
          <w:color w:val="000000"/>
          <w:sz w:val="20"/>
        </w:rPr>
        <w:t>
      2) если Поставщик не может выполнить свои обязательства по Договору.</w:t>
      </w:r>
      <w:r>
        <w:br/>
      </w:r>
      <w:r>
        <w:rPr>
          <w:rFonts w:ascii="Consolas"/>
          <w:b w:val="false"/>
          <w:i w:val="false"/>
          <w:color w:val="000000"/>
          <w:sz w:val="20"/>
        </w:rPr>
        <w:t>
      </w:t>
      </w:r>
      <w:r>
        <w:rPr>
          <w:rFonts w:ascii="Consolas"/>
          <w:b w:val="false"/>
          <w:i w:val="false"/>
          <w:color w:val="ff0000"/>
          <w:sz w:val="20"/>
        </w:rPr>
        <w:t xml:space="preserve">Сноска. Пункт 8.6 в редакции приказа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r>
        <w:br/>
      </w:r>
      <w:r>
        <w:rPr>
          <w:rFonts w:ascii="Consolas"/>
          <w:b w:val="false"/>
          <w:i w:val="false"/>
          <w:color w:val="000000"/>
          <w:sz w:val="20"/>
        </w:rPr>
        <w:t>
      8.7. Договор может быть расторгнут на любом этапе в случае:</w:t>
      </w:r>
      <w:r>
        <w:br/>
      </w:r>
      <w:r>
        <w:rPr>
          <w:rFonts w:ascii="Consolas"/>
          <w:b w:val="false"/>
          <w:i w:val="false"/>
          <w:color w:val="000000"/>
          <w:sz w:val="20"/>
        </w:rPr>
        <w:t>
      1) выявления нарушения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Закона в отношении закупки на основании которой заключен данный Договор;</w:t>
      </w:r>
      <w:r>
        <w:br/>
      </w:r>
      <w:r>
        <w:rPr>
          <w:rFonts w:ascii="Consolas"/>
          <w:b w:val="false"/>
          <w:i w:val="false"/>
          <w:color w:val="000000"/>
          <w:sz w:val="20"/>
        </w:rPr>
        <w:t>
      2) оказания организатором государственных закупок содействия Поставщику, не предусмотренного Законом;</w:t>
      </w:r>
      <w:r>
        <w:br/>
      </w:r>
      <w:r>
        <w:rPr>
          <w:rFonts w:ascii="Consolas"/>
          <w:b w:val="false"/>
          <w:i w:val="false"/>
          <w:color w:val="000000"/>
          <w:sz w:val="20"/>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r>
        <w:br/>
      </w:r>
      <w:r>
        <w:rPr>
          <w:rFonts w:ascii="Consolas"/>
          <w:b w:val="false"/>
          <w:i w:val="false"/>
          <w:color w:val="000000"/>
          <w:sz w:val="20"/>
        </w:rPr>
        <w:t>
      4) уклонения от заключения Договора путем невнесения обеспечения исполнения договора и (или) суммы в соответствии со </w:t>
      </w:r>
      <w:r>
        <w:rPr>
          <w:rFonts w:ascii="Consolas"/>
          <w:b w:val="false"/>
          <w:i w:val="false"/>
          <w:color w:val="000000"/>
          <w:sz w:val="20"/>
        </w:rPr>
        <w:t>статьей 26</w:t>
      </w:r>
      <w:r>
        <w:rPr>
          <w:rFonts w:ascii="Consolas"/>
          <w:b w:val="false"/>
          <w:i w:val="false"/>
          <w:color w:val="000000"/>
          <w:sz w:val="20"/>
        </w:rPr>
        <w:t xml:space="preserve"> Закона (при наличии), за исключением случая оказания услуг до истечения срока внесения обеспечения исполнения договора.</w:t>
      </w:r>
      <w:r>
        <w:br/>
      </w:r>
      <w:r>
        <w:rPr>
          <w:rFonts w:ascii="Consolas"/>
          <w:b w:val="false"/>
          <w:i w:val="false"/>
          <w:color w:val="000000"/>
          <w:sz w:val="20"/>
        </w:rPr>
        <w:t>
      8.8. Договор может быть расторгнут по соглашению сторон.</w:t>
      </w:r>
    </w:p>
    <w:bookmarkStart w:name="z805" w:id="328"/>
    <w:p>
      <w:pPr>
        <w:spacing w:after="0"/>
        <w:ind w:left="0"/>
        <w:jc w:val="left"/>
      </w:pPr>
      <w:r>
        <w:rPr>
          <w:rFonts w:ascii="Consolas"/>
          <w:b/>
          <w:i w:val="false"/>
          <w:color w:val="000000"/>
        </w:rPr>
        <w:t xml:space="preserve"> 
9. Уведомление</w:t>
      </w:r>
    </w:p>
    <w:bookmarkEnd w:id="328"/>
    <w:p>
      <w:pPr>
        <w:spacing w:after="0"/>
        <w:ind w:left="0"/>
        <w:jc w:val="left"/>
      </w:pPr>
      <w:r>
        <w:rPr>
          <w:rFonts w:ascii="Consolas"/>
          <w:b w:val="false"/>
          <w:i w:val="false"/>
          <w:color w:val="000000"/>
          <w:sz w:val="20"/>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r>
        <w:br/>
      </w:r>
      <w:r>
        <w:rPr>
          <w:rFonts w:ascii="Consolas"/>
          <w:b w:val="false"/>
          <w:i w:val="false"/>
          <w:color w:val="000000"/>
          <w:sz w:val="20"/>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Start w:name="z806" w:id="329"/>
    <w:p>
      <w:pPr>
        <w:spacing w:after="0"/>
        <w:ind w:left="0"/>
        <w:jc w:val="left"/>
      </w:pPr>
      <w:r>
        <w:rPr>
          <w:rFonts w:ascii="Consolas"/>
          <w:b/>
          <w:i w:val="false"/>
          <w:color w:val="000000"/>
        </w:rPr>
        <w:t xml:space="preserve"> 
10. Форс-мажор</w:t>
      </w:r>
    </w:p>
    <w:bookmarkEnd w:id="329"/>
    <w:p>
      <w:pPr>
        <w:spacing w:after="0"/>
        <w:ind w:left="0"/>
        <w:jc w:val="left"/>
      </w:pPr>
      <w:r>
        <w:rPr>
          <w:rFonts w:ascii="Consolas"/>
          <w:b w:val="false"/>
          <w:i w:val="false"/>
          <w:color w:val="000000"/>
          <w:sz w:val="20"/>
        </w:rPr>
        <w:t>      10.1. Стороны не несут ответственность за неисполнение условий Договора, если оно явилось результатом форс-мажорных обстоятельств.</w:t>
      </w:r>
      <w:r>
        <w:br/>
      </w:r>
      <w:r>
        <w:rPr>
          <w:rFonts w:ascii="Consolas"/>
          <w:b w:val="false"/>
          <w:i w:val="false"/>
          <w:color w:val="000000"/>
          <w:sz w:val="20"/>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r>
        <w:br/>
      </w:r>
      <w:r>
        <w:rPr>
          <w:rFonts w:ascii="Consolas"/>
          <w:b w:val="false"/>
          <w:i w:val="false"/>
          <w:color w:val="000000"/>
          <w:sz w:val="20"/>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r>
        <w:br/>
      </w:r>
      <w:r>
        <w:rPr>
          <w:rFonts w:ascii="Consolas"/>
          <w:b w:val="false"/>
          <w:i w:val="false"/>
          <w:color w:val="000000"/>
          <w:sz w:val="20"/>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Start w:name="z807" w:id="330"/>
    <w:p>
      <w:pPr>
        <w:spacing w:after="0"/>
        <w:ind w:left="0"/>
        <w:jc w:val="left"/>
      </w:pPr>
      <w:r>
        <w:rPr>
          <w:rFonts w:ascii="Consolas"/>
          <w:b/>
          <w:i w:val="false"/>
          <w:color w:val="000000"/>
        </w:rPr>
        <w:t xml:space="preserve"> 
11. Решение спорных вопросов</w:t>
      </w:r>
    </w:p>
    <w:bookmarkEnd w:id="330"/>
    <w:p>
      <w:pPr>
        <w:spacing w:after="0"/>
        <w:ind w:left="0"/>
        <w:jc w:val="left"/>
      </w:pPr>
      <w:r>
        <w:rPr>
          <w:rFonts w:ascii="Consolas"/>
          <w:b w:val="false"/>
          <w:i w:val="false"/>
          <w:color w:val="000000"/>
          <w:sz w:val="20"/>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Consolas"/>
          <w:b w:val="false"/>
          <w:i w:val="false"/>
          <w:color w:val="000000"/>
          <w:sz w:val="20"/>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Start w:name="z808" w:id="331"/>
    <w:p>
      <w:pPr>
        <w:spacing w:after="0"/>
        <w:ind w:left="0"/>
        <w:jc w:val="left"/>
      </w:pPr>
      <w:r>
        <w:rPr>
          <w:rFonts w:ascii="Consolas"/>
          <w:b/>
          <w:i w:val="false"/>
          <w:color w:val="000000"/>
        </w:rPr>
        <w:t xml:space="preserve"> 
12. Прочие условия</w:t>
      </w:r>
    </w:p>
    <w:bookmarkEnd w:id="331"/>
    <w:p>
      <w:pPr>
        <w:spacing w:after="0"/>
        <w:ind w:left="0"/>
        <w:jc w:val="left"/>
      </w:pPr>
      <w:r>
        <w:rPr>
          <w:rFonts w:ascii="Consolas"/>
          <w:b w:val="false"/>
          <w:i w:val="false"/>
          <w:color w:val="000000"/>
          <w:sz w:val="20"/>
        </w:rPr>
        <w:t>      12.1. Налоги и другие обязательные платежи в бюджет подлежат уплате в соответствии с налоговым и таможеным законодательством Республики Казахстан.</w:t>
      </w:r>
      <w:r>
        <w:br/>
      </w:r>
      <w:r>
        <w:rPr>
          <w:rFonts w:ascii="Consolas"/>
          <w:b w:val="false"/>
          <w:i w:val="false"/>
          <w:color w:val="000000"/>
          <w:sz w:val="20"/>
        </w:rPr>
        <w:t>
      12.2. Любые изменения и дополнения к Договору совершаются в той же форме, что и заключение Договора.</w:t>
      </w:r>
      <w:r>
        <w:br/>
      </w:r>
      <w:r>
        <w:rPr>
          <w:rFonts w:ascii="Consolas"/>
          <w:b w:val="false"/>
          <w:i w:val="false"/>
          <w:color w:val="000000"/>
          <w:sz w:val="20"/>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r>
        <w:br/>
      </w:r>
      <w:r>
        <w:rPr>
          <w:rFonts w:ascii="Consolas"/>
          <w:b w:val="false"/>
          <w:i w:val="false"/>
          <w:color w:val="000000"/>
          <w:sz w:val="20"/>
        </w:rPr>
        <w:t>
      1) по взаимному согласию Сторон в части уменьшения цены на Услуги и соответственно суммы Договора;</w:t>
      </w:r>
      <w:r>
        <w:br/>
      </w:r>
      <w:r>
        <w:rPr>
          <w:rFonts w:ascii="Consolas"/>
          <w:b w:val="false"/>
          <w:i w:val="false"/>
          <w:color w:val="000000"/>
          <w:sz w:val="20"/>
        </w:rPr>
        <w:t>
      2)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w:t>
      </w:r>
      <w:r>
        <w:br/>
      </w:r>
      <w:r>
        <w:rPr>
          <w:rFonts w:ascii="Consolas"/>
          <w:b w:val="false"/>
          <w:i w:val="false"/>
          <w:color w:val="000000"/>
          <w:sz w:val="20"/>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либо сроки и (или) условия оказания услуги, являющихся предметом заключенного с ним Договора.</w:t>
      </w:r>
      <w:r>
        <w:br/>
      </w:r>
      <w:r>
        <w:rPr>
          <w:rFonts w:ascii="Consolas"/>
          <w:b w:val="false"/>
          <w:i w:val="false"/>
          <w:color w:val="000000"/>
          <w:sz w:val="20"/>
        </w:rPr>
        <w:t>
      12.4. Передача обязанностей одной из Сторон по Договору допускается только с письменного согласия другой Стороны.</w:t>
      </w:r>
      <w:r>
        <w:br/>
      </w:r>
      <w:r>
        <w:rPr>
          <w:rFonts w:ascii="Consolas"/>
          <w:b w:val="false"/>
          <w:i w:val="false"/>
          <w:color w:val="000000"/>
          <w:sz w:val="20"/>
        </w:rPr>
        <w:t>
      12.5. Договор составлен на казахском и русском языке, имеющих одинаковую юридическую силу, заключенный посредством веб-портала.</w:t>
      </w:r>
      <w:r>
        <w:br/>
      </w:r>
      <w:r>
        <w:rPr>
          <w:rFonts w:ascii="Consolas"/>
          <w:b w:val="false"/>
          <w:i w:val="false"/>
          <w:color w:val="000000"/>
          <w:sz w:val="20"/>
        </w:rPr>
        <w:t>
      12.6. В части, неурегулированной Договором, Стороны руководствуются законодательством Республики Казахстан.</w:t>
      </w:r>
      <w:r>
        <w:br/>
      </w:r>
      <w:r>
        <w:rPr>
          <w:rFonts w:ascii="Consolas"/>
          <w:b w:val="false"/>
          <w:i w:val="false"/>
          <w:color w:val="000000"/>
          <w:sz w:val="20"/>
        </w:rPr>
        <w:t>
      &lt;N. Новый пункт&gt;</w:t>
      </w:r>
    </w:p>
    <w:bookmarkStart w:name="z809" w:id="332"/>
    <w:p>
      <w:pPr>
        <w:spacing w:after="0"/>
        <w:ind w:left="0"/>
        <w:jc w:val="left"/>
      </w:pPr>
      <w:r>
        <w:rPr>
          <w:rFonts w:ascii="Consolas"/>
          <w:b/>
          <w:i w:val="false"/>
          <w:color w:val="000000"/>
        </w:rPr>
        <w:t xml:space="preserve"> 
13. Реквизиты Сторон</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1"/>
        <w:gridCol w:w="7089"/>
      </w:tblGrid>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Заказчик</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Поставщик</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left"/>
      </w:pPr>
      <w:r>
        <w:rPr>
          <w:rFonts w:ascii="Consolas"/>
          <w:b w:val="false"/>
          <w:i w:val="false"/>
          <w:color w:val="000000"/>
          <w:sz w:val="20"/>
        </w:rPr>
        <w:t>      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БИК – банковский идентификационный код;</w:t>
      </w:r>
      <w:r>
        <w:br/>
      </w:r>
      <w:r>
        <w:rPr>
          <w:rFonts w:ascii="Consolas"/>
          <w:b w:val="false"/>
          <w:i w:val="false"/>
          <w:color w:val="000000"/>
          <w:sz w:val="20"/>
        </w:rPr>
        <w:t>
      ИИК – индивидуальный идентификационный код;</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ИНН – идентификационный номер налогоплательщика;</w:t>
      </w:r>
      <w:r>
        <w:br/>
      </w:r>
      <w:r>
        <w:rPr>
          <w:rFonts w:ascii="Consolas"/>
          <w:b w:val="false"/>
          <w:i w:val="false"/>
          <w:color w:val="000000"/>
          <w:sz w:val="20"/>
        </w:rPr>
        <w:t>
      УНП – учетный номер плательщика;</w:t>
      </w:r>
      <w:r>
        <w:br/>
      </w:r>
      <w:r>
        <w:rPr>
          <w:rFonts w:ascii="Consolas"/>
          <w:b w:val="false"/>
          <w:i w:val="false"/>
          <w:color w:val="000000"/>
          <w:sz w:val="20"/>
        </w:rPr>
        <w:t>
      НДС – налог на добавленную стоимость;</w:t>
      </w:r>
      <w:r>
        <w:br/>
      </w:r>
      <w:r>
        <w:rPr>
          <w:rFonts w:ascii="Consolas"/>
          <w:b w:val="false"/>
          <w:i w:val="false"/>
          <w:color w:val="000000"/>
          <w:sz w:val="20"/>
        </w:rPr>
        <w:t>
      Ф.И.О. – фамилия имя отчество.</w:t>
      </w:r>
      <w:r>
        <w:br/>
      </w:r>
      <w:r>
        <w:rPr>
          <w:rFonts w:ascii="Consolas"/>
          <w:b w:val="false"/>
          <w:i w:val="false"/>
          <w:color w:val="000000"/>
          <w:sz w:val="20"/>
        </w:rPr>
        <w:t>
     </w:t>
      </w:r>
      <w:r>
        <w:rPr>
          <w:rFonts w:ascii="Consolas"/>
          <w:b w:val="false"/>
          <w:i w:val="false"/>
          <w:color w:val="ff0000"/>
          <w:sz w:val="20"/>
        </w:rPr>
        <w:t xml:space="preserve"> Сноска. Приложение 21 дополнено расшифровкой аббревиатур в соответствии с приказом Министра финансов РК от 03.10.2016 </w:t>
      </w:r>
      <w:r>
        <w:rPr>
          <w:rFonts w:ascii="Consolas"/>
          <w:b w:val="false"/>
          <w:i w:val="false"/>
          <w:color w:val="000000"/>
          <w:sz w:val="20"/>
        </w:rPr>
        <w:t>№ 521</w:t>
      </w:r>
      <w:r>
        <w:rPr>
          <w:rFonts w:ascii="Consolas"/>
          <w:b w:val="false"/>
          <w:i w:val="false"/>
          <w:color w:val="ff0000"/>
          <w:sz w:val="20"/>
        </w:rPr>
        <w:t xml:space="preserve"> (вводится в действие с 01.01.2017).</w:t>
      </w:r>
    </w:p>
    <w:bookmarkStart w:name="z810" w:id="333"/>
    <w:p>
      <w:pPr>
        <w:spacing w:after="0"/>
        <w:ind w:left="0"/>
        <w:jc w:val="right"/>
      </w:pPr>
      <w:r>
        <w:rPr>
          <w:rFonts w:ascii="Consolas"/>
          <w:b w:val="false"/>
          <w:i w:val="false"/>
          <w:color w:val="000000"/>
          <w:sz w:val="20"/>
        </w:rPr>
        <w:t xml:space="preserve">
Приложение 22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333"/>
    <w:bookmarkStart w:name="z811" w:id="334"/>
    <w:p>
      <w:pPr>
        <w:spacing w:after="0"/>
        <w:ind w:left="0"/>
        <w:jc w:val="left"/>
      </w:pPr>
      <w:r>
        <w:rPr>
          <w:rFonts w:ascii="Consolas"/>
          <w:b w:val="false"/>
          <w:i w:val="false"/>
          <w:color w:val="000000"/>
          <w:sz w:val="20"/>
        </w:rPr>
        <w:t>
</w:t>
      </w:r>
      <w:r>
        <w:rPr>
          <w:rFonts w:ascii="Consolas"/>
          <w:b/>
          <w:i w:val="false"/>
          <w:color w:val="000000"/>
          <w:sz w:val="20"/>
        </w:rPr>
        <w:t>                      Банковская гарантия</w:t>
      </w:r>
      <w:r>
        <w:br/>
      </w:r>
      <w:r>
        <w:rPr>
          <w:rFonts w:ascii="Consolas"/>
          <w:b w:val="false"/>
          <w:i w:val="false"/>
          <w:color w:val="000000"/>
          <w:sz w:val="20"/>
        </w:rPr>
        <w:t>
(форма обеспечения исполнения договора о государственных закупках)</w:t>
      </w:r>
    </w:p>
    <w:bookmarkEnd w:id="334"/>
    <w:p>
      <w:pPr>
        <w:spacing w:after="0"/>
        <w:ind w:left="0"/>
        <w:jc w:val="left"/>
      </w:pPr>
      <w:r>
        <w:rPr>
          <w:rFonts w:ascii="Consolas"/>
          <w:b w:val="false"/>
          <w:i w:val="false"/>
          <w:color w:val="000000"/>
          <w:sz w:val="20"/>
        </w:rPr>
        <w:t>Наименование банка: _________________________________________</w:t>
      </w:r>
      <w:r>
        <w:br/>
      </w:r>
      <w:r>
        <w:rPr>
          <w:rFonts w:ascii="Consolas"/>
          <w:b w:val="false"/>
          <w:i w:val="false"/>
          <w:color w:val="000000"/>
          <w:sz w:val="20"/>
        </w:rPr>
        <w:t xml:space="preserve">
(наименование и реквизиты банка) </w:t>
      </w:r>
      <w:r>
        <w:br/>
      </w:r>
      <w:r>
        <w:rPr>
          <w:rFonts w:ascii="Consolas"/>
          <w:b w:val="false"/>
          <w:i w:val="false"/>
          <w:color w:val="000000"/>
          <w:sz w:val="20"/>
        </w:rPr>
        <w:t>
Кому: _______________________________________________________</w:t>
      </w:r>
      <w:r>
        <w:br/>
      </w:r>
      <w:r>
        <w:rPr>
          <w:rFonts w:ascii="Consolas"/>
          <w:b w:val="false"/>
          <w:i w:val="false"/>
          <w:color w:val="000000"/>
          <w:sz w:val="20"/>
        </w:rPr>
        <w:t>
(наименование и реквизиты заказчика)</w:t>
      </w:r>
      <w:r>
        <w:br/>
      </w:r>
      <w:r>
        <w:rPr>
          <w:rFonts w:ascii="Consolas"/>
          <w:b w:val="false"/>
          <w:i w:val="false"/>
          <w:color w:val="000000"/>
          <w:sz w:val="20"/>
        </w:rPr>
        <w:t>
Гарантийное обязательство № ______ _________________</w:t>
      </w:r>
      <w:r>
        <w:br/>
      </w:r>
      <w:r>
        <w:rPr>
          <w:rFonts w:ascii="Consolas"/>
          <w:b w:val="false"/>
          <w:i w:val="false"/>
          <w:color w:val="000000"/>
          <w:sz w:val="20"/>
        </w:rPr>
        <w:t>
«___» _______ ___ г. (место нахождения)</w:t>
      </w:r>
      <w:r>
        <w:br/>
      </w:r>
      <w:r>
        <w:rPr>
          <w:rFonts w:ascii="Consolas"/>
          <w:b w:val="false"/>
          <w:i w:val="false"/>
          <w:color w:val="000000"/>
          <w:sz w:val="20"/>
        </w:rPr>
        <w:t>
      Принимая во внимание, что, ___________________________ (наименование поставщика) «Поставщик», заключил(ит)* договор о государственных закупках № ___ от _____ __________ ___ г. (далее – Договор) на поставку (выполнение, оказание)______________________________________________________________ (описание товаров, работ или услуг) и Вами было предусмотрено в Договоре, что Поставщик внесет обеспечение его исполнения в виде банковской гарантии на общую сумму________________________________ тенге, настоящим_______________________________________________________________________________ (наименование банка)подтверждаем,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_______________________________ (сумма в цифрах и прописью)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 Все права и обязанности, возникающие в связи с настоящим гарантийным обязательством, регулируются законодательством Республики Казахстан.</w:t>
      </w:r>
    </w:p>
    <w:p>
      <w:pPr>
        <w:spacing w:after="0"/>
        <w:ind w:left="0"/>
        <w:jc w:val="left"/>
      </w:pPr>
      <w:r>
        <w:rPr>
          <w:rFonts w:ascii="Consolas"/>
          <w:b w:val="false"/>
          <w:i w:val="false"/>
          <w:color w:val="000000"/>
          <w:sz w:val="20"/>
        </w:rPr>
        <w:t>      Подпись/электронно-цифровая подпись           Дата и адрес</w:t>
      </w:r>
      <w:r>
        <w:br/>
      </w:r>
      <w:r>
        <w:rPr>
          <w:rFonts w:ascii="Consolas"/>
          <w:b w:val="false"/>
          <w:i w:val="false"/>
          <w:color w:val="000000"/>
          <w:sz w:val="20"/>
        </w:rPr>
        <w:t>
      печать гарантов (в бумажном носителе)</w:t>
      </w:r>
    </w:p>
    <w:p>
      <w:pPr>
        <w:spacing w:after="0"/>
        <w:ind w:left="0"/>
        <w:jc w:val="left"/>
      </w:pPr>
      <w:r>
        <w:rPr>
          <w:rFonts w:ascii="Consolas"/>
          <w:b w:val="false"/>
          <w:i w:val="false"/>
          <w:color w:val="000000"/>
          <w:sz w:val="20"/>
        </w:rPr>
        <w:t>      (В лице первого руководителя банка (филиала банка) или его заместителя и главного бухгалтера банка).</w:t>
      </w:r>
    </w:p>
    <w:bookmarkStart w:name="z1026" w:id="335"/>
    <w:p>
      <w:pPr>
        <w:spacing w:after="0"/>
        <w:ind w:left="0"/>
        <w:jc w:val="right"/>
      </w:pPr>
      <w:r>
        <w:rPr>
          <w:rFonts w:ascii="Consolas"/>
          <w:b w:val="false"/>
          <w:i w:val="false"/>
          <w:color w:val="000000"/>
          <w:sz w:val="20"/>
        </w:rPr>
        <w:t xml:space="preserve">
Приложение 22-1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335"/>
    <w:bookmarkStart w:name="z1027" w:id="336"/>
    <w:p>
      <w:pPr>
        <w:spacing w:after="0"/>
        <w:ind w:left="0"/>
        <w:jc w:val="left"/>
      </w:pPr>
      <w:r>
        <w:rPr>
          <w:rFonts w:ascii="Consolas"/>
          <w:b w:val="false"/>
          <w:i w:val="false"/>
          <w:color w:val="000000"/>
          <w:sz w:val="20"/>
        </w:rPr>
        <w:t>
</w:t>
      </w:r>
      <w:r>
        <w:rPr>
          <w:rFonts w:ascii="Consolas"/>
          <w:b/>
          <w:i w:val="false"/>
          <w:color w:val="000000"/>
          <w:sz w:val="20"/>
        </w:rPr>
        <w:t>                    Акт приема-передачи товара(ов)</w:t>
      </w:r>
    </w:p>
    <w:bookmarkEnd w:id="336"/>
    <w:p>
      <w:pPr>
        <w:spacing w:after="0"/>
        <w:ind w:left="0"/>
        <w:jc w:val="left"/>
      </w:pPr>
      <w:r>
        <w:rPr>
          <w:rFonts w:ascii="Consolas"/>
          <w:b w:val="false"/>
          <w:i w:val="false"/>
          <w:color w:val="ff0000"/>
          <w:sz w:val="20"/>
        </w:rPr>
        <w:t>      Сноска. Правила дополнены приложением 22-1, в соответствии с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№_______                              «___»_______________ 20_____г.</w:t>
            </w:r>
            <w:r>
              <w:br/>
            </w:r>
            <w:r>
              <w:rPr>
                <w:rFonts w:ascii="Consolas"/>
                <w:b w:val="false"/>
                <w:i w:val="false"/>
                <w:color w:val="000000"/>
                <w:sz w:val="20"/>
              </w:rPr>
              <w:t>
Номер документа*          дата составления* (</w:t>
            </w:r>
            <w:r>
              <w:rPr>
                <w:rFonts w:ascii="Consolas"/>
                <w:b w:val="false"/>
                <w:i/>
                <w:color w:val="000000"/>
                <w:sz w:val="20"/>
              </w:rPr>
              <w:t>фиксируется дата и время                                       направления акта поставщиком</w:t>
            </w:r>
            <w:r>
              <w:rPr>
                <w:rFonts w:ascii="Consolas"/>
                <w:b w:val="false"/>
                <w:i w:val="false"/>
                <w:color w:val="000000"/>
                <w:sz w:val="20"/>
              </w:rPr>
              <w:t>)</w:t>
            </w:r>
          </w:p>
        </w:tc>
      </w:tr>
    </w:tbl>
    <w:p>
      <w:pPr>
        <w:spacing w:after="0"/>
        <w:ind w:left="0"/>
        <w:jc w:val="left"/>
      </w:pPr>
      <w:r>
        <w:rPr>
          <w:rFonts w:ascii="Consolas"/>
          <w:b w:val="false"/>
          <w:i w:val="false"/>
          <w:color w:val="000000"/>
          <w:sz w:val="20"/>
        </w:rPr>
        <w:t>Настоящий акт составлен в том, что ___________ (Поставщик), в</w:t>
      </w:r>
      <w:r>
        <w:br/>
      </w:r>
      <w:r>
        <w:rPr>
          <w:rFonts w:ascii="Consolas"/>
          <w:b w:val="false"/>
          <w:i w:val="false"/>
          <w:color w:val="000000"/>
          <w:sz w:val="20"/>
        </w:rPr>
        <w:t>
                                 (</w:t>
      </w:r>
      <w:r>
        <w:rPr>
          <w:rFonts w:ascii="Consolas"/>
          <w:b w:val="false"/>
          <w:i/>
          <w:color w:val="000000"/>
          <w:sz w:val="20"/>
        </w:rPr>
        <w:t>наименование Поставщика*</w:t>
      </w:r>
      <w:r>
        <w:rPr>
          <w:rFonts w:ascii="Consolas"/>
          <w:b w:val="false"/>
          <w:i w:val="false"/>
          <w:color w:val="000000"/>
          <w:sz w:val="20"/>
        </w:rPr>
        <w:t>)</w:t>
      </w:r>
      <w:r>
        <w:br/>
      </w:r>
      <w:r>
        <w:rPr>
          <w:rFonts w:ascii="Consolas"/>
          <w:b w:val="false"/>
          <w:i w:val="false"/>
          <w:color w:val="000000"/>
          <w:sz w:val="20"/>
        </w:rPr>
        <w:t>
соответствии с договором (и дополнительным соглашением)</w:t>
      </w:r>
      <w:r>
        <w:br/>
      </w:r>
      <w:r>
        <w:rPr>
          <w:rFonts w:ascii="Consolas"/>
          <w:b w:val="false"/>
          <w:i w:val="false"/>
          <w:color w:val="000000"/>
          <w:sz w:val="20"/>
        </w:rPr>
        <w:t>
___________________ от «____»______________________ 20 __ года № ____</w:t>
      </w:r>
      <w:r>
        <w:br/>
      </w:r>
      <w:r>
        <w:rPr>
          <w:rFonts w:ascii="Consolas"/>
          <w:b w:val="false"/>
          <w:i w:val="false"/>
          <w:color w:val="000000"/>
          <w:sz w:val="20"/>
        </w:rPr>
        <w:t>
(</w:t>
      </w:r>
      <w:r>
        <w:rPr>
          <w:rFonts w:ascii="Consolas"/>
          <w:b w:val="false"/>
          <w:i/>
          <w:color w:val="000000"/>
          <w:sz w:val="20"/>
        </w:rPr>
        <w:t>наименование договора (дополнительного соглашения), дата и номер*</w:t>
      </w:r>
      <w:r>
        <w:rPr>
          <w:rFonts w:ascii="Consolas"/>
          <w:b w:val="false"/>
          <w:i w:val="false"/>
          <w:color w:val="000000"/>
          <w:sz w:val="20"/>
        </w:rPr>
        <w:t>)</w:t>
      </w:r>
      <w:r>
        <w:br/>
      </w:r>
      <w:r>
        <w:rPr>
          <w:rFonts w:ascii="Consolas"/>
          <w:b w:val="false"/>
          <w:i w:val="false"/>
          <w:color w:val="000000"/>
          <w:sz w:val="20"/>
        </w:rPr>
        <w:t>
в лице нижеподписавшихся представителей Поставщика, передал,</w:t>
      </w:r>
      <w:r>
        <w:br/>
      </w:r>
      <w:r>
        <w:rPr>
          <w:rFonts w:ascii="Consolas"/>
          <w:b w:val="false"/>
          <w:i w:val="false"/>
          <w:color w:val="000000"/>
          <w:sz w:val="20"/>
        </w:rPr>
        <w:t>
а__________________________ (Заказчик),</w:t>
      </w:r>
      <w:r>
        <w:br/>
      </w:r>
      <w:r>
        <w:rPr>
          <w:rFonts w:ascii="Consolas"/>
          <w:b w:val="false"/>
          <w:i w:val="false"/>
          <w:color w:val="000000"/>
          <w:sz w:val="20"/>
        </w:rPr>
        <w:t>
(</w:t>
      </w:r>
      <w:r>
        <w:rPr>
          <w:rFonts w:ascii="Consolas"/>
          <w:b w:val="false"/>
          <w:i/>
          <w:color w:val="000000"/>
          <w:sz w:val="20"/>
        </w:rPr>
        <w:t>наименование Заказчика*</w:t>
      </w:r>
      <w:r>
        <w:rPr>
          <w:rFonts w:ascii="Consolas"/>
          <w:b w:val="false"/>
          <w:i w:val="false"/>
          <w:color w:val="000000"/>
          <w:sz w:val="20"/>
        </w:rPr>
        <w:t>)</w:t>
      </w:r>
      <w:r>
        <w:br/>
      </w:r>
      <w:r>
        <w:rPr>
          <w:rFonts w:ascii="Consolas"/>
          <w:b w:val="false"/>
          <w:i w:val="false"/>
          <w:color w:val="000000"/>
          <w:sz w:val="20"/>
        </w:rPr>
        <w:t>
в лице нижеподписавшихся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190"/>
        <w:gridCol w:w="2482"/>
        <w:gridCol w:w="3150"/>
        <w:gridCol w:w="1629"/>
        <w:gridCol w:w="1398"/>
        <w:gridCol w:w="2045"/>
        <w:gridCol w:w="1630"/>
      </w:tblGrid>
      <w:tr>
        <w:trPr>
          <w:trHeight w:val="1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Сведения о товаре**</w:t>
            </w:r>
          </w:p>
        </w:tc>
      </w:tr>
      <w:tr>
        <w:trPr>
          <w:trHeight w:val="27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поставки товара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товара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Номенклатурный (заводской) номер (при наличии)</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Единица измерения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 (тенге), в том числе НДС/без НДС</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Стоимость товара (ов) по данному акту согласно Договору</w:t>
      </w:r>
      <w:r>
        <w:br/>
      </w:r>
      <w:r>
        <w:rPr>
          <w:rFonts w:ascii="Consolas"/>
          <w:b w:val="false"/>
          <w:i w:val="false"/>
          <w:color w:val="000000"/>
          <w:sz w:val="20"/>
        </w:rPr>
        <w:t>
составляет**___________________________ тенге,</w:t>
      </w:r>
      <w:r>
        <w:br/>
      </w:r>
      <w:r>
        <w:rPr>
          <w:rFonts w:ascii="Consolas"/>
          <w:b w:val="false"/>
          <w:i w:val="false"/>
          <w:color w:val="000000"/>
          <w:sz w:val="20"/>
        </w:rPr>
        <w:t>
                (</w:t>
      </w:r>
      <w:r>
        <w:rPr>
          <w:rFonts w:ascii="Consolas"/>
          <w:b w:val="false"/>
          <w:i/>
          <w:color w:val="000000"/>
          <w:sz w:val="20"/>
        </w:rPr>
        <w:t>цифрами, прописью</w:t>
      </w:r>
      <w:r>
        <w:rPr>
          <w:rFonts w:ascii="Consolas"/>
          <w:b w:val="false"/>
          <w:i w:val="false"/>
          <w:color w:val="000000"/>
          <w:sz w:val="20"/>
        </w:rPr>
        <w:t>)</w:t>
      </w:r>
      <w:r>
        <w:br/>
      </w:r>
      <w:r>
        <w:rPr>
          <w:rFonts w:ascii="Consolas"/>
          <w:b w:val="false"/>
          <w:i w:val="false"/>
          <w:color w:val="000000"/>
          <w:sz w:val="20"/>
        </w:rPr>
        <w:t>
в том числе НДС/без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1421"/>
        <w:gridCol w:w="1656"/>
        <w:gridCol w:w="1210"/>
        <w:gridCol w:w="1867"/>
        <w:gridCol w:w="1877"/>
        <w:gridCol w:w="1665"/>
        <w:gridCol w:w="1667"/>
        <w:gridCol w:w="771"/>
      </w:tblGrid>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Поставщика*</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ИИН/БИН*</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ИИК/БИК*</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Банк*</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Ф.И.О. должность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Ф.И.О., должность</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793"/>
        <w:gridCol w:w="1413"/>
        <w:gridCol w:w="893"/>
        <w:gridCol w:w="2262"/>
        <w:gridCol w:w="1190"/>
        <w:gridCol w:w="1863"/>
        <w:gridCol w:w="7"/>
        <w:gridCol w:w="1593"/>
        <w:gridCol w:w="25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Информация по договору</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Общая стоимость Договора*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Ранее заактированные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Сумма неустойки (штраф, пеня) за просрочку сроков поставки или ненадлежащего исполнения (частичного неисполнения) обязательств***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 xml:space="preserve">Код Единой бюджетной классификации расходов: </w:t>
            </w:r>
            <w:r>
              <w:rPr>
                <w:rFonts w:ascii="Consolas"/>
                <w:b w:val="false"/>
                <w:i w:val="false"/>
                <w:color w:val="000000"/>
                <w:sz w:val="20"/>
              </w:rPr>
              <w:t>Программа/Подпрограмма/Специфика***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Фактические расходы, в том числе произведенные поставщиком по данному акту***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 тенге*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 тенге*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Сумма, требуемая к перечислению Поставщику***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Приложение: перечень электронных копии документов (</w:t>
      </w:r>
      <w:r>
        <w:rPr>
          <w:rFonts w:ascii="Consolas"/>
          <w:b w:val="false"/>
          <w:i/>
          <w:color w:val="000000"/>
          <w:sz w:val="20"/>
        </w:rPr>
        <w:t>прикрепляется поставщиком/заказчиком при наличии</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992"/>
        <w:gridCol w:w="968"/>
        <w:gridCol w:w="778"/>
        <w:gridCol w:w="1683"/>
        <w:gridCol w:w="1460"/>
        <w:gridCol w:w="1460"/>
        <w:gridCol w:w="1269"/>
        <w:gridCol w:w="1462"/>
        <w:gridCol w:w="1002"/>
        <w:gridCol w:w="1243"/>
      </w:tblGrid>
      <w:tr>
        <w:trPr>
          <w:trHeight w:val="30" w:hRule="atLeast"/>
        </w:trPr>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заказчика*</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ИИН/ БИН*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ИИК/БИК*</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Банк*</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 И. 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подпись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Ф. И. 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подпись</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Ф.И.О.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Примечание:</w:t>
      </w:r>
      <w:r>
        <w:br/>
      </w:r>
      <w:r>
        <w:rPr>
          <w:rFonts w:ascii="Consolas"/>
          <w:b w:val="false"/>
          <w:i w:val="false"/>
          <w:color w:val="000000"/>
          <w:sz w:val="20"/>
        </w:rPr>
        <w:t>
*заполняется автоматически веб-порталом государственных закупок;</w:t>
      </w:r>
      <w:r>
        <w:br/>
      </w:r>
      <w:r>
        <w:rPr>
          <w:rFonts w:ascii="Consolas"/>
          <w:b w:val="false"/>
          <w:i w:val="false"/>
          <w:color w:val="000000"/>
          <w:sz w:val="20"/>
        </w:rPr>
        <w:t>
** заполняется поставщиком;</w:t>
      </w:r>
      <w:r>
        <w:br/>
      </w:r>
      <w:r>
        <w:rPr>
          <w:rFonts w:ascii="Consolas"/>
          <w:b w:val="false"/>
          <w:i w:val="false"/>
          <w:color w:val="000000"/>
          <w:sz w:val="20"/>
        </w:rPr>
        <w:t>
*** заполняется заказчиком.</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БИК – банковский идентификационный код;</w:t>
      </w:r>
      <w:r>
        <w:br/>
      </w:r>
      <w:r>
        <w:rPr>
          <w:rFonts w:ascii="Consolas"/>
          <w:b w:val="false"/>
          <w:i w:val="false"/>
          <w:color w:val="000000"/>
          <w:sz w:val="20"/>
        </w:rPr>
        <w:t>
ИИК – индивидуальный идентификационный код;</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Ф.И.О. – фамилия имя отчество.</w:t>
      </w:r>
    </w:p>
    <w:bookmarkStart w:name="z1028" w:id="337"/>
    <w:p>
      <w:pPr>
        <w:spacing w:after="0"/>
        <w:ind w:left="0"/>
        <w:jc w:val="right"/>
      </w:pPr>
      <w:r>
        <w:rPr>
          <w:rFonts w:ascii="Consolas"/>
          <w:b w:val="false"/>
          <w:i w:val="false"/>
          <w:color w:val="000000"/>
          <w:sz w:val="20"/>
        </w:rPr>
        <w:t xml:space="preserve">
Приложение 22-2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337"/>
    <w:bookmarkStart w:name="z1029" w:id="338"/>
    <w:p>
      <w:pPr>
        <w:spacing w:after="0"/>
        <w:ind w:left="0"/>
        <w:jc w:val="left"/>
      </w:pPr>
      <w:r>
        <w:rPr>
          <w:rFonts w:ascii="Consolas"/>
          <w:b w:val="false"/>
          <w:i w:val="false"/>
          <w:color w:val="000000"/>
          <w:sz w:val="20"/>
        </w:rPr>
        <w:t>
</w:t>
      </w:r>
      <w:r>
        <w:rPr>
          <w:rFonts w:ascii="Consolas"/>
          <w:b/>
          <w:i w:val="false"/>
          <w:color w:val="000000"/>
          <w:sz w:val="20"/>
        </w:rPr>
        <w:t>                      Акт выполненных работ****</w:t>
      </w:r>
    </w:p>
    <w:bookmarkEnd w:id="338"/>
    <w:p>
      <w:pPr>
        <w:spacing w:after="0"/>
        <w:ind w:left="0"/>
        <w:jc w:val="left"/>
      </w:pPr>
      <w:r>
        <w:rPr>
          <w:rFonts w:ascii="Consolas"/>
          <w:b w:val="false"/>
          <w:i w:val="false"/>
          <w:color w:val="ff0000"/>
          <w:sz w:val="20"/>
        </w:rPr>
        <w:t>      Сноска. Правила дополнены приложением 22-2, в соответствии с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№_______                              «___»_______________ 20_____г.</w:t>
            </w:r>
            <w:r>
              <w:br/>
            </w:r>
            <w:r>
              <w:rPr>
                <w:rFonts w:ascii="Consolas"/>
                <w:b w:val="false"/>
                <w:i w:val="false"/>
                <w:color w:val="000000"/>
                <w:sz w:val="20"/>
              </w:rPr>
              <w:t>
Номер документа*          дата составления* (</w:t>
            </w:r>
            <w:r>
              <w:rPr>
                <w:rFonts w:ascii="Consolas"/>
                <w:b w:val="false"/>
                <w:i/>
                <w:color w:val="000000"/>
                <w:sz w:val="20"/>
              </w:rPr>
              <w:t>фиксируется дата и время                                      направления акта поставщиком</w:t>
            </w:r>
            <w:r>
              <w:rPr>
                <w:rFonts w:ascii="Consolas"/>
                <w:b w:val="false"/>
                <w:i w:val="false"/>
                <w:color w:val="000000"/>
                <w:sz w:val="20"/>
              </w:rPr>
              <w:t>)</w:t>
            </w:r>
          </w:p>
        </w:tc>
      </w:tr>
    </w:tbl>
    <w:p>
      <w:pPr>
        <w:spacing w:after="0"/>
        <w:ind w:left="0"/>
        <w:jc w:val="left"/>
      </w:pPr>
      <w:r>
        <w:rPr>
          <w:rFonts w:ascii="Consolas"/>
          <w:b w:val="false"/>
          <w:i w:val="false"/>
          <w:color w:val="000000"/>
          <w:sz w:val="20"/>
        </w:rPr>
        <w:t>Настоящий акт составлен в том, что _________________________</w:t>
      </w:r>
      <w:r>
        <w:br/>
      </w:r>
      <w:r>
        <w:rPr>
          <w:rFonts w:ascii="Consolas"/>
          <w:b w:val="false"/>
          <w:i w:val="false"/>
          <w:color w:val="000000"/>
          <w:sz w:val="20"/>
        </w:rPr>
        <w:t>
                                  (</w:t>
      </w:r>
      <w:r>
        <w:rPr>
          <w:rFonts w:ascii="Consolas"/>
          <w:b w:val="false"/>
          <w:i/>
          <w:color w:val="000000"/>
          <w:sz w:val="20"/>
        </w:rPr>
        <w:t>наименование Исполнителя*</w:t>
      </w:r>
      <w:r>
        <w:rPr>
          <w:rFonts w:ascii="Consolas"/>
          <w:b w:val="false"/>
          <w:i w:val="false"/>
          <w:color w:val="000000"/>
          <w:sz w:val="20"/>
        </w:rPr>
        <w:t>)</w:t>
      </w:r>
      <w:r>
        <w:br/>
      </w:r>
      <w:r>
        <w:rPr>
          <w:rFonts w:ascii="Consolas"/>
          <w:b w:val="false"/>
          <w:i w:val="false"/>
          <w:color w:val="000000"/>
          <w:sz w:val="20"/>
        </w:rPr>
        <w:t>
(Исполнитель), в соответствии с договором (и дополнительным соглашением)</w:t>
      </w:r>
      <w:r>
        <w:br/>
      </w:r>
      <w:r>
        <w:rPr>
          <w:rFonts w:ascii="Consolas"/>
          <w:b w:val="false"/>
          <w:i w:val="false"/>
          <w:color w:val="000000"/>
          <w:sz w:val="20"/>
        </w:rPr>
        <w:t>
____________________ от «__»_________________ 20 __ года № ____</w:t>
      </w:r>
      <w:r>
        <w:br/>
      </w:r>
      <w:r>
        <w:rPr>
          <w:rFonts w:ascii="Consolas"/>
          <w:b w:val="false"/>
          <w:i w:val="false"/>
          <w:color w:val="000000"/>
          <w:sz w:val="20"/>
        </w:rPr>
        <w:t>
(</w:t>
      </w:r>
      <w:r>
        <w:rPr>
          <w:rFonts w:ascii="Consolas"/>
          <w:b w:val="false"/>
          <w:i/>
          <w:color w:val="000000"/>
          <w:sz w:val="20"/>
        </w:rPr>
        <w:t>наименование договора (дополнительного соглашения), дата и номер*</w:t>
      </w:r>
      <w:r>
        <w:rPr>
          <w:rFonts w:ascii="Consolas"/>
          <w:b w:val="false"/>
          <w:i w:val="false"/>
          <w:color w:val="000000"/>
          <w:sz w:val="20"/>
        </w:rPr>
        <w:t>)</w:t>
      </w:r>
      <w:r>
        <w:br/>
      </w:r>
      <w:r>
        <w:rPr>
          <w:rFonts w:ascii="Consolas"/>
          <w:b w:val="false"/>
          <w:i w:val="false"/>
          <w:color w:val="000000"/>
          <w:sz w:val="20"/>
        </w:rPr>
        <w:t>
в лице нижеподписавшихся представителей Исполнителя, выполнил,</w:t>
      </w:r>
      <w:r>
        <w:br/>
      </w:r>
      <w:r>
        <w:rPr>
          <w:rFonts w:ascii="Consolas"/>
          <w:b w:val="false"/>
          <w:i w:val="false"/>
          <w:color w:val="000000"/>
          <w:sz w:val="20"/>
        </w:rPr>
        <w:t>
а_________________________ (Заказчик),в лице нижеподписавшихся</w:t>
      </w:r>
      <w:r>
        <w:br/>
      </w:r>
      <w:r>
        <w:rPr>
          <w:rFonts w:ascii="Consolas"/>
          <w:b w:val="false"/>
          <w:i w:val="false"/>
          <w:color w:val="000000"/>
          <w:sz w:val="20"/>
        </w:rPr>
        <w:t>
(</w:t>
      </w:r>
      <w:r>
        <w:rPr>
          <w:rFonts w:ascii="Consolas"/>
          <w:b w:val="false"/>
          <w:i/>
          <w:color w:val="000000"/>
          <w:sz w:val="20"/>
        </w:rPr>
        <w:t>наименование Заказчика</w:t>
      </w:r>
      <w:r>
        <w:rPr>
          <w:rFonts w:ascii="Consolas"/>
          <w:b w:val="false"/>
          <w:i w:val="false"/>
          <w:color w:val="000000"/>
          <w:sz w:val="20"/>
        </w:rPr>
        <w:t>*)</w:t>
      </w:r>
      <w:r>
        <w:br/>
      </w:r>
      <w:r>
        <w:rPr>
          <w:rFonts w:ascii="Consolas"/>
          <w:b w:val="false"/>
          <w:i w:val="false"/>
          <w:color w:val="000000"/>
          <w:sz w:val="20"/>
        </w:rPr>
        <w:t>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628"/>
        <w:gridCol w:w="1629"/>
        <w:gridCol w:w="1836"/>
        <w:gridCol w:w="1398"/>
        <w:gridCol w:w="1836"/>
        <w:gridCol w:w="2921"/>
        <w:gridCol w:w="2276"/>
      </w:tblGrid>
      <w:tr>
        <w:trPr>
          <w:trHeight w:val="1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Сведения о выполненной работе**</w:t>
            </w:r>
          </w:p>
        </w:tc>
      </w:tr>
      <w:tr>
        <w:trPr>
          <w:trHeight w:val="27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выполнения работ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Дата/период выполнения работ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Наименование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Единица измерения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Цена за единицу (тенге), в том числе НДС/без НДС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Стоимость выполненных работ по данному акту согласно Договору</w:t>
      </w:r>
      <w:r>
        <w:br/>
      </w:r>
      <w:r>
        <w:rPr>
          <w:rFonts w:ascii="Consolas"/>
          <w:b w:val="false"/>
          <w:i w:val="false"/>
          <w:color w:val="000000"/>
          <w:sz w:val="20"/>
        </w:rPr>
        <w:t>
составляет**_____________ тенге, в том числе НДС/без НДС,</w:t>
      </w:r>
      <w:r>
        <w:br/>
      </w:r>
      <w:r>
        <w:rPr>
          <w:rFonts w:ascii="Consolas"/>
          <w:b w:val="false"/>
          <w:i w:val="false"/>
          <w:color w:val="000000"/>
          <w:sz w:val="20"/>
        </w:rPr>
        <w:t>
        </w:t>
      </w:r>
      <w:r>
        <w:rPr>
          <w:rFonts w:ascii="Consolas"/>
          <w:b w:val="false"/>
          <w:i/>
          <w:color w:val="000000"/>
          <w:sz w:val="20"/>
        </w:rPr>
        <w:t xml:space="preserve">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189"/>
        <w:gridCol w:w="1626"/>
        <w:gridCol w:w="1842"/>
        <w:gridCol w:w="1634"/>
        <w:gridCol w:w="1635"/>
        <w:gridCol w:w="1196"/>
      </w:tblGrid>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Исполнителя*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ИИН/БИН*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ИИК/БИК*</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Банк**</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Представители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Ф.И.О., должность</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Ф.И.О., должность</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413"/>
        <w:gridCol w:w="1593"/>
        <w:gridCol w:w="1090"/>
        <w:gridCol w:w="2070"/>
        <w:gridCol w:w="1163"/>
        <w:gridCol w:w="1704"/>
        <w:gridCol w:w="8"/>
        <w:gridCol w:w="1973"/>
        <w:gridCol w:w="25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Информация по договору</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Общая стоимость Договора*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Ранее заактированные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Сумма неустойки (штраф, пеня) за просрочку сроков выполнения работ или ненадлежащего исполнения (частичного неисполнения) обязательств***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 xml:space="preserve">Код Единой бюджетной классификации расходов: </w:t>
            </w:r>
            <w:r>
              <w:rPr>
                <w:rFonts w:ascii="Consolas"/>
                <w:b w:val="false"/>
                <w:i w:val="false"/>
                <w:color w:val="000000"/>
                <w:sz w:val="20"/>
              </w:rPr>
              <w:t>Программа/Подпрограмма/Специфика***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 xml:space="preserve">Фактически выполненные по данному акту работы </w:t>
            </w:r>
            <w:r>
              <w:rPr>
                <w:rFonts w:ascii="Consolas"/>
                <w:b w:val="false"/>
                <w:i w:val="false"/>
                <w:color w:val="000000"/>
                <w:sz w:val="20"/>
              </w:rPr>
              <w:t>(</w:t>
            </w:r>
            <w:r>
              <w:rPr>
                <w:rFonts w:ascii="Consolas"/>
                <w:b w:val="false"/>
                <w:i/>
                <w:color w:val="000000"/>
                <w:sz w:val="20"/>
              </w:rPr>
              <w:t>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Дата/период выполнения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 тенге*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 тенге*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Сумма, требуемая к перечислению Поставщику***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Приложение: перечень электронных копии документов (</w:t>
      </w:r>
      <w:r>
        <w:rPr>
          <w:rFonts w:ascii="Consolas"/>
          <w:b w:val="false"/>
          <w:i/>
          <w:color w:val="000000"/>
          <w:sz w:val="20"/>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976"/>
        <w:gridCol w:w="765"/>
        <w:gridCol w:w="765"/>
        <w:gridCol w:w="1656"/>
        <w:gridCol w:w="989"/>
        <w:gridCol w:w="989"/>
        <w:gridCol w:w="985"/>
        <w:gridCol w:w="2122"/>
        <w:gridCol w:w="1430"/>
        <w:gridCol w:w="1668"/>
      </w:tblGrid>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заказчика*</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ИИН/ БИН*</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ИИК/ БИК*</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Банк*</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 И. О.</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 И. 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Ф.И.О.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030" w:id="339"/>
    <w:p>
      <w:pPr>
        <w:spacing w:after="0"/>
        <w:ind w:left="0"/>
        <w:jc w:val="right"/>
      </w:pPr>
      <w:r>
        <w:rPr>
          <w:rFonts w:ascii="Consolas"/>
          <w:b w:val="false"/>
          <w:i w:val="false"/>
          <w:color w:val="000000"/>
          <w:sz w:val="20"/>
        </w:rPr>
        <w:t>
</w:t>
      </w:r>
      <w:r>
        <w:rPr>
          <w:rFonts w:ascii="Consolas"/>
          <w:b/>
          <w:i w:val="false"/>
          <w:color w:val="000000"/>
          <w:sz w:val="20"/>
        </w:rPr>
        <w:t>форма 2-В</w:t>
      </w:r>
    </w:p>
    <w:bookmarkEnd w:id="339"/>
    <w:bookmarkStart w:name="z1031" w:id="340"/>
    <w:p>
      <w:pPr>
        <w:spacing w:after="0"/>
        <w:ind w:left="0"/>
        <w:jc w:val="left"/>
      </w:pPr>
      <w:r>
        <w:rPr>
          <w:rFonts w:ascii="Consolas"/>
          <w:b w:val="false"/>
          <w:i w:val="false"/>
          <w:color w:val="000000"/>
          <w:sz w:val="20"/>
        </w:rPr>
        <w:t>
</w:t>
      </w:r>
      <w:r>
        <w:rPr>
          <w:rFonts w:ascii="Consolas"/>
          <w:b/>
          <w:i w:val="false"/>
          <w:color w:val="000000"/>
          <w:sz w:val="20"/>
        </w:rPr>
        <w:t>             Акт выполненных работ №_______за 20 года</w:t>
      </w:r>
    </w:p>
    <w:bookmarkEnd w:id="340"/>
    <w:p>
      <w:pPr>
        <w:spacing w:after="0"/>
        <w:ind w:left="0"/>
        <w:jc w:val="left"/>
      </w:pPr>
      <w:r>
        <w:rPr>
          <w:rFonts w:ascii="Consolas"/>
          <w:b w:val="false"/>
          <w:i w:val="false"/>
          <w:color w:val="000000"/>
          <w:sz w:val="20"/>
        </w:rPr>
        <w:t>Заказчик: ___________________________________________________________</w:t>
      </w:r>
      <w:r>
        <w:br/>
      </w:r>
      <w:r>
        <w:rPr>
          <w:rFonts w:ascii="Consolas"/>
          <w:b w:val="false"/>
          <w:i w:val="false"/>
          <w:color w:val="000000"/>
          <w:sz w:val="20"/>
        </w:rPr>
        <w:t>
            (полное наименование, адрес, данные о средствах связи)</w:t>
      </w:r>
      <w:r>
        <w:br/>
      </w:r>
      <w:r>
        <w:rPr>
          <w:rFonts w:ascii="Consolas"/>
          <w:b w:val="false"/>
          <w:i w:val="false"/>
          <w:color w:val="000000"/>
          <w:sz w:val="20"/>
        </w:rPr>
        <w:t>
Подрядчик: __________________________________________________________</w:t>
      </w:r>
      <w:r>
        <w:br/>
      </w:r>
      <w:r>
        <w:rPr>
          <w:rFonts w:ascii="Consolas"/>
          <w:b w:val="false"/>
          <w:i w:val="false"/>
          <w:color w:val="000000"/>
          <w:sz w:val="20"/>
        </w:rPr>
        <w:t>
            (полное наименование, адрес, данные о средствах связи)</w:t>
      </w:r>
      <w:r>
        <w:br/>
      </w:r>
      <w:r>
        <w:rPr>
          <w:rFonts w:ascii="Consolas"/>
          <w:b w:val="false"/>
          <w:i w:val="false"/>
          <w:color w:val="000000"/>
          <w:sz w:val="20"/>
        </w:rPr>
        <w:t>
Стройка: ____________________________________________________________</w:t>
      </w:r>
      <w:r>
        <w:br/>
      </w:r>
      <w:r>
        <w:rPr>
          <w:rFonts w:ascii="Consolas"/>
          <w:b w:val="false"/>
          <w:i w:val="false"/>
          <w:color w:val="000000"/>
          <w:sz w:val="20"/>
        </w:rPr>
        <w:t>
                            (наименование, адрес)</w:t>
      </w:r>
      <w:r>
        <w:br/>
      </w:r>
      <w:r>
        <w:rPr>
          <w:rFonts w:ascii="Consolas"/>
          <w:b w:val="false"/>
          <w:i w:val="false"/>
          <w:color w:val="000000"/>
          <w:sz w:val="20"/>
        </w:rPr>
        <w:t>
Объект: _____________________________________________________________</w:t>
      </w:r>
      <w:r>
        <w:br/>
      </w:r>
      <w:r>
        <w:rPr>
          <w:rFonts w:ascii="Consolas"/>
          <w:b w:val="false"/>
          <w:i w:val="false"/>
          <w:color w:val="000000"/>
          <w:sz w:val="20"/>
        </w:rPr>
        <w:t>
                                (наименование,</w:t>
      </w:r>
      <w:r>
        <w:br/>
      </w:r>
      <w:r>
        <w:rPr>
          <w:rFonts w:ascii="Consolas"/>
          <w:b w:val="false"/>
          <w:i w:val="false"/>
          <w:color w:val="000000"/>
          <w:sz w:val="20"/>
        </w:rPr>
        <w:t>
Договор подряда (контракт) №_______ от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1647"/>
        <w:gridCol w:w="2056"/>
        <w:gridCol w:w="1841"/>
        <w:gridCol w:w="1648"/>
        <w:gridCol w:w="1842"/>
        <w:gridCol w:w="1648"/>
        <w:gridCol w:w="184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Номер</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Шифр норм и коды ресурсов</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работ и затрат</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Выполнено работ</w:t>
            </w:r>
          </w:p>
        </w:tc>
      </w:tr>
      <w:tr>
        <w:trPr>
          <w:trHeight w:val="42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 порядку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Позиции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Цена за единицу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Стоимость, в тенге</w:t>
            </w:r>
          </w:p>
        </w:tc>
      </w:tr>
      <w:tr>
        <w:trPr>
          <w:trHeight w:val="10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10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ИТОГО</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5"/>
        <w:gridCol w:w="516"/>
        <w:gridCol w:w="6699"/>
      </w:tblGrid>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Сдал (Подрядчик)</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Принял (Заказчик)</w:t>
            </w:r>
          </w:p>
        </w:tc>
      </w:tr>
      <w:tr>
        <w:trPr>
          <w:trHeight w:val="225"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_______________________________</w:t>
            </w:r>
            <w:r>
              <w:br/>
            </w:r>
            <w:r>
              <w:rPr>
                <w:rFonts w:ascii="Consolas"/>
                <w:b w:val="false"/>
                <w:i w:val="false"/>
                <w:color w:val="000000"/>
                <w:sz w:val="20"/>
              </w:rPr>
              <w:t>
(наименование организации)</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_______________________________</w:t>
            </w:r>
            <w:r>
              <w:br/>
            </w:r>
            <w:r>
              <w:rPr>
                <w:rFonts w:ascii="Consolas"/>
                <w:b w:val="false"/>
                <w:i w:val="false"/>
                <w:color w:val="000000"/>
                <w:sz w:val="20"/>
              </w:rPr>
              <w:t>
(наименование организации)</w:t>
            </w:r>
          </w:p>
        </w:tc>
      </w:tr>
      <w:tr>
        <w:trPr>
          <w:trHeight w:val="24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________________________________</w:t>
            </w:r>
            <w:r>
              <w:br/>
            </w:r>
            <w:r>
              <w:rPr>
                <w:rFonts w:ascii="Consolas"/>
                <w:b w:val="false"/>
                <w:i w:val="false"/>
                <w:color w:val="000000"/>
                <w:sz w:val="20"/>
              </w:rPr>
              <w:t>
М.П. (должность, подпись, расшифровка подписи)</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________________________________</w:t>
            </w:r>
            <w:r>
              <w:br/>
            </w:r>
            <w:r>
              <w:rPr>
                <w:rFonts w:ascii="Consolas"/>
                <w:b w:val="false"/>
                <w:i w:val="false"/>
                <w:color w:val="000000"/>
                <w:sz w:val="20"/>
              </w:rPr>
              <w:t>
М.П. (должность, подпись, расшифровка подписи)</w:t>
            </w:r>
          </w:p>
        </w:tc>
      </w:tr>
    </w:tbl>
    <w:p>
      <w:pPr>
        <w:spacing w:after="0"/>
        <w:ind w:left="0"/>
        <w:jc w:val="left"/>
      </w:pPr>
      <w:r>
        <w:rPr>
          <w:rFonts w:ascii="Consolas"/>
          <w:b w:val="false"/>
          <w:i w:val="false"/>
          <w:color w:val="000000"/>
          <w:sz w:val="20"/>
        </w:rPr>
        <w:t>Эксперт(ы) технического надзора: _________________________ __________</w:t>
      </w:r>
      <w:r>
        <w:br/>
      </w:r>
      <w:r>
        <w:rPr>
          <w:rFonts w:ascii="Consolas"/>
          <w:b w:val="false"/>
          <w:i w:val="false"/>
          <w:color w:val="000000"/>
          <w:sz w:val="20"/>
        </w:rPr>
        <w:t>
                                    (должность, фамилия,    (подпись)</w:t>
      </w:r>
      <w:r>
        <w:br/>
      </w:r>
      <w:r>
        <w:rPr>
          <w:rFonts w:ascii="Consolas"/>
          <w:b w:val="false"/>
          <w:i w:val="false"/>
          <w:color w:val="000000"/>
          <w:sz w:val="20"/>
        </w:rPr>
        <w:t>
                                       имя, отчество)</w:t>
      </w:r>
    </w:p>
    <w:p>
      <w:pPr>
        <w:spacing w:after="0"/>
        <w:ind w:left="0"/>
        <w:jc w:val="left"/>
      </w:pPr>
      <w:r>
        <w:rPr>
          <w:rFonts w:ascii="Consolas"/>
          <w:b w:val="false"/>
          <w:i w:val="false"/>
          <w:color w:val="000000"/>
          <w:sz w:val="20"/>
        </w:rPr>
        <w:t>Примечание:</w:t>
      </w:r>
      <w:r>
        <w:br/>
      </w:r>
      <w:r>
        <w:rPr>
          <w:rFonts w:ascii="Consolas"/>
          <w:b w:val="false"/>
          <w:i w:val="false"/>
          <w:color w:val="000000"/>
          <w:sz w:val="20"/>
        </w:rPr>
        <w:t>
*заполняется автоматически веб-порталом государственных закупок;</w:t>
      </w:r>
      <w:r>
        <w:br/>
      </w:r>
      <w:r>
        <w:rPr>
          <w:rFonts w:ascii="Consolas"/>
          <w:b w:val="false"/>
          <w:i w:val="false"/>
          <w:color w:val="000000"/>
          <w:sz w:val="20"/>
        </w:rPr>
        <w:t>
** заполняется поставщиком;</w:t>
      </w:r>
      <w:r>
        <w:br/>
      </w:r>
      <w:r>
        <w:rPr>
          <w:rFonts w:ascii="Consolas"/>
          <w:b w:val="false"/>
          <w:i w:val="false"/>
          <w:color w:val="000000"/>
          <w:sz w:val="20"/>
        </w:rPr>
        <w:t>
*** заполняется заказчиком;</w:t>
      </w:r>
      <w:r>
        <w:br/>
      </w:r>
      <w:r>
        <w:rPr>
          <w:rFonts w:ascii="Consolas"/>
          <w:b w:val="false"/>
          <w:i w:val="false"/>
          <w:color w:val="000000"/>
          <w:sz w:val="20"/>
        </w:rPr>
        <w:t>
****применяется для приемки-передачи выполненных работ, за исключением строительно-монтажных работ;</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БИК – банковский идентификационный код;</w:t>
      </w:r>
      <w:r>
        <w:br/>
      </w:r>
      <w:r>
        <w:rPr>
          <w:rFonts w:ascii="Consolas"/>
          <w:b w:val="false"/>
          <w:i w:val="false"/>
          <w:color w:val="000000"/>
          <w:sz w:val="20"/>
        </w:rPr>
        <w:t>
ИИК – индивидуальный идентификационный код;</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Ф.И.О. – фамилия имя отчество.</w:t>
      </w:r>
    </w:p>
    <w:bookmarkStart w:name="z1032" w:id="341"/>
    <w:p>
      <w:pPr>
        <w:spacing w:after="0"/>
        <w:ind w:left="0"/>
        <w:jc w:val="right"/>
      </w:pPr>
      <w:r>
        <w:rPr>
          <w:rFonts w:ascii="Consolas"/>
          <w:b w:val="false"/>
          <w:i w:val="false"/>
          <w:color w:val="000000"/>
          <w:sz w:val="20"/>
        </w:rPr>
        <w:t xml:space="preserve">
Приложение 22-3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341"/>
    <w:bookmarkStart w:name="z1033" w:id="342"/>
    <w:p>
      <w:pPr>
        <w:spacing w:after="0"/>
        <w:ind w:left="0"/>
        <w:jc w:val="left"/>
      </w:pPr>
      <w:r>
        <w:rPr>
          <w:rFonts w:ascii="Consolas"/>
          <w:b w:val="false"/>
          <w:i w:val="false"/>
          <w:color w:val="000000"/>
          <w:sz w:val="20"/>
        </w:rPr>
        <w:t>
</w:t>
      </w:r>
      <w:r>
        <w:rPr>
          <w:rFonts w:ascii="Consolas"/>
          <w:b/>
          <w:i w:val="false"/>
          <w:color w:val="000000"/>
          <w:sz w:val="20"/>
        </w:rPr>
        <w:t>                       Акт оказанных услуг</w:t>
      </w:r>
    </w:p>
    <w:bookmarkEnd w:id="342"/>
    <w:p>
      <w:pPr>
        <w:spacing w:after="0"/>
        <w:ind w:left="0"/>
        <w:jc w:val="left"/>
      </w:pPr>
      <w:r>
        <w:rPr>
          <w:rFonts w:ascii="Consolas"/>
          <w:b w:val="false"/>
          <w:i w:val="false"/>
          <w:color w:val="ff0000"/>
          <w:sz w:val="20"/>
        </w:rPr>
        <w:t>      Сноска. Правила дополнены приложением 22-3, в соответствии с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№_______                              «___»_______________ 20_____г.</w:t>
            </w:r>
            <w:r>
              <w:br/>
            </w:r>
            <w:r>
              <w:rPr>
                <w:rFonts w:ascii="Consolas"/>
                <w:b w:val="false"/>
                <w:i w:val="false"/>
                <w:color w:val="000000"/>
                <w:sz w:val="20"/>
              </w:rPr>
              <w:t>
Номер документа*               дата составления* (</w:t>
            </w:r>
            <w:r>
              <w:rPr>
                <w:rFonts w:ascii="Consolas"/>
                <w:b w:val="false"/>
                <w:i/>
                <w:color w:val="000000"/>
                <w:sz w:val="20"/>
              </w:rPr>
              <w:t>фиксируется дата и                                  время направления акта</w:t>
            </w:r>
            <w:r>
              <w:rPr>
                <w:rFonts w:ascii="Consolas"/>
                <w:b w:val="false"/>
                <w:i w:val="false"/>
                <w:color w:val="000000"/>
                <w:sz w:val="20"/>
              </w:rPr>
              <w:t xml:space="preserve"> поставщиком)</w:t>
            </w:r>
          </w:p>
        </w:tc>
      </w:tr>
    </w:tbl>
    <w:p>
      <w:pPr>
        <w:spacing w:after="0"/>
        <w:ind w:left="0"/>
        <w:jc w:val="left"/>
      </w:pPr>
      <w:r>
        <w:rPr>
          <w:rFonts w:ascii="Consolas"/>
          <w:b w:val="false"/>
          <w:i w:val="false"/>
          <w:color w:val="000000"/>
          <w:sz w:val="20"/>
        </w:rPr>
        <w:t>Настоящий акт составлен в том, что ___________ (Поставщик), в</w:t>
      </w:r>
      <w:r>
        <w:br/>
      </w:r>
      <w:r>
        <w:rPr>
          <w:rFonts w:ascii="Consolas"/>
          <w:b w:val="false"/>
          <w:i w:val="false"/>
          <w:color w:val="000000"/>
          <w:sz w:val="20"/>
        </w:rPr>
        <w:t>
                                  </w:t>
      </w:r>
      <w:r>
        <w:rPr>
          <w:rFonts w:ascii="Consolas"/>
          <w:b w:val="false"/>
          <w:i w:val="false"/>
          <w:color w:val="000000"/>
          <w:sz w:val="20"/>
        </w:rPr>
        <w:t>(</w:t>
      </w:r>
      <w:r>
        <w:rPr>
          <w:rFonts w:ascii="Consolas"/>
          <w:b w:val="false"/>
          <w:i/>
          <w:color w:val="000000"/>
          <w:sz w:val="20"/>
        </w:rPr>
        <w:t>наименование Поставщика*</w:t>
      </w:r>
      <w:r>
        <w:rPr>
          <w:rFonts w:ascii="Consolas"/>
          <w:b w:val="false"/>
          <w:i w:val="false"/>
          <w:color w:val="000000"/>
          <w:sz w:val="20"/>
        </w:rPr>
        <w:t>)</w:t>
      </w:r>
      <w:r>
        <w:br/>
      </w:r>
      <w:r>
        <w:rPr>
          <w:rFonts w:ascii="Consolas"/>
          <w:b w:val="false"/>
          <w:i w:val="false"/>
          <w:color w:val="000000"/>
          <w:sz w:val="20"/>
        </w:rPr>
        <w:t>
соответствии с договором (и дополнительным соглашением)</w:t>
      </w:r>
      <w:r>
        <w:br/>
      </w:r>
      <w:r>
        <w:rPr>
          <w:rFonts w:ascii="Consolas"/>
          <w:b w:val="false"/>
          <w:i w:val="false"/>
          <w:color w:val="000000"/>
          <w:sz w:val="20"/>
        </w:rPr>
        <w:t>
_______________ от «__»____ 20 __ года № __</w:t>
      </w:r>
      <w:r>
        <w:br/>
      </w:r>
      <w:r>
        <w:rPr>
          <w:rFonts w:ascii="Consolas"/>
          <w:b w:val="false"/>
          <w:i w:val="false"/>
          <w:color w:val="000000"/>
          <w:sz w:val="20"/>
        </w:rPr>
        <w:t>
</w:t>
      </w:r>
      <w:r>
        <w:rPr>
          <w:rFonts w:ascii="Consolas"/>
          <w:b w:val="false"/>
          <w:i w:val="false"/>
          <w:color w:val="000000"/>
          <w:sz w:val="20"/>
        </w:rPr>
        <w:t>(</w:t>
      </w:r>
      <w:r>
        <w:rPr>
          <w:rFonts w:ascii="Consolas"/>
          <w:b w:val="false"/>
          <w:i/>
          <w:color w:val="000000"/>
          <w:sz w:val="20"/>
        </w:rPr>
        <w:t>наименование договора (дополнительного соглашения), дата и номер*</w:t>
      </w:r>
      <w:r>
        <w:rPr>
          <w:rFonts w:ascii="Consolas"/>
          <w:b w:val="false"/>
          <w:i w:val="false"/>
          <w:color w:val="000000"/>
          <w:sz w:val="20"/>
        </w:rPr>
        <w:t>)</w:t>
      </w:r>
      <w:r>
        <w:br/>
      </w:r>
      <w:r>
        <w:rPr>
          <w:rFonts w:ascii="Consolas"/>
          <w:b w:val="false"/>
          <w:i w:val="false"/>
          <w:color w:val="000000"/>
          <w:sz w:val="20"/>
        </w:rPr>
        <w:t>
в лице нижеподписавшихся представителей Поставщика, выполнил, а</w:t>
      </w:r>
      <w:r>
        <w:br/>
      </w:r>
      <w:r>
        <w:rPr>
          <w:rFonts w:ascii="Consolas"/>
          <w:b w:val="false"/>
          <w:i w:val="false"/>
          <w:color w:val="000000"/>
          <w:sz w:val="20"/>
        </w:rPr>
        <w:t>
_________________________ (Заказчик),</w:t>
      </w:r>
      <w:r>
        <w:br/>
      </w:r>
      <w:r>
        <w:rPr>
          <w:rFonts w:ascii="Consolas"/>
          <w:b w:val="false"/>
          <w:i w:val="false"/>
          <w:color w:val="000000"/>
          <w:sz w:val="20"/>
        </w:rPr>
        <w:t>
</w:t>
      </w:r>
      <w:r>
        <w:rPr>
          <w:rFonts w:ascii="Consolas"/>
          <w:b w:val="false"/>
          <w:i w:val="false"/>
          <w:color w:val="000000"/>
          <w:sz w:val="20"/>
        </w:rPr>
        <w:t>(наименование Заказчика*)</w:t>
      </w:r>
      <w:r>
        <w:br/>
      </w:r>
      <w:r>
        <w:rPr>
          <w:rFonts w:ascii="Consolas"/>
          <w:b w:val="false"/>
          <w:i w:val="false"/>
          <w:color w:val="000000"/>
          <w:sz w:val="20"/>
        </w:rPr>
        <w:t>
в лице нижеподписавшихся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178"/>
        <w:gridCol w:w="2045"/>
        <w:gridCol w:w="1817"/>
        <w:gridCol w:w="2685"/>
        <w:gridCol w:w="3986"/>
        <w:gridCol w:w="1818"/>
      </w:tblGrid>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Сведения об оказанной услуге**</w:t>
            </w:r>
          </w:p>
        </w:tc>
      </w:tr>
      <w:tr>
        <w:trPr>
          <w:trHeight w:val="27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оказания услуги</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услуги</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Единица измерения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 (тенге), в том числе НДС/без НДС</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Стоимость оказанных услуг по данному акту согласно Договору</w:t>
      </w:r>
      <w:r>
        <w:br/>
      </w:r>
      <w:r>
        <w:rPr>
          <w:rFonts w:ascii="Consolas"/>
          <w:b w:val="false"/>
          <w:i w:val="false"/>
          <w:color w:val="000000"/>
          <w:sz w:val="20"/>
        </w:rPr>
        <w:t>
составляет**___________________ тенге, в том числе НДС/без НДС,</w:t>
      </w:r>
      <w:r>
        <w:br/>
      </w:r>
      <w:r>
        <w:rPr>
          <w:rFonts w:ascii="Consolas"/>
          <w:b w:val="false"/>
          <w:i w:val="false"/>
          <w:color w:val="000000"/>
          <w:sz w:val="20"/>
        </w:rPr>
        <w:t>
              </w:t>
      </w:r>
      <w:r>
        <w:rPr>
          <w:rFonts w:ascii="Consolas"/>
          <w:b w:val="false"/>
          <w:i w:val="false"/>
          <w:color w:val="000000"/>
          <w:sz w:val="20"/>
        </w:rPr>
        <w:t>(цифрами,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629"/>
        <w:gridCol w:w="1836"/>
        <w:gridCol w:w="1191"/>
        <w:gridCol w:w="1836"/>
        <w:gridCol w:w="1638"/>
        <w:gridCol w:w="1406"/>
        <w:gridCol w:w="1637"/>
        <w:gridCol w:w="1198"/>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Поставщика*</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ИИН/БИН*</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ИИК/БИК*</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Банк**</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Ф.И.О., должность</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Ф.И.О, должность</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413"/>
        <w:gridCol w:w="1033"/>
        <w:gridCol w:w="733"/>
        <w:gridCol w:w="1623"/>
        <w:gridCol w:w="917"/>
        <w:gridCol w:w="752"/>
        <w:gridCol w:w="1205"/>
        <w:gridCol w:w="3487"/>
        <w:gridCol w:w="31"/>
        <w:gridCol w:w="235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Информация по договору</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Общая стоимость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Ранее заактированные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Сумма неустойки (штраф, пеня) за просрочку сроков оказания услуг или ненадлежащего исполнения (частичного неисполнения) обязательств***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 xml:space="preserve">Код Единой бюджетной классификации расходов: </w:t>
            </w:r>
            <w:r>
              <w:rPr>
                <w:rFonts w:ascii="Consolas"/>
                <w:b w:val="false"/>
                <w:i w:val="false"/>
                <w:color w:val="000000"/>
                <w:sz w:val="20"/>
              </w:rPr>
              <w:t>Программа/Подпрограмма/Специфика***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 xml:space="preserve">Фактически оказанные по данному акту услуги </w:t>
            </w:r>
            <w:r>
              <w:rPr>
                <w:rFonts w:ascii="Consolas"/>
                <w:b w:val="false"/>
                <w:i/>
                <w:color w:val="000000"/>
                <w:sz w:val="20"/>
              </w:rPr>
              <w:t>(наименование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услуги*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сумма,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Сведения об отчете о научных исследованиях, маркетинговых, консультационных и прочих услугах (дата, номер, количество страниц) (при их наличии)****</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i w:val="false"/>
                <w:color w:val="000000"/>
                <w:sz w:val="20"/>
              </w:rPr>
              <w:t>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Приложение: перечень электронных копии документов (</w:t>
      </w:r>
      <w:r>
        <w:rPr>
          <w:rFonts w:ascii="Consolas"/>
          <w:b w:val="false"/>
          <w:i/>
          <w:color w:val="000000"/>
          <w:sz w:val="20"/>
        </w:rPr>
        <w:t>прикрепляется поставщиком/заказчиком при наличии</w:t>
      </w:r>
      <w:r>
        <w:rPr>
          <w:rFonts w:ascii="Consolas"/>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975"/>
        <w:gridCol w:w="975"/>
        <w:gridCol w:w="764"/>
        <w:gridCol w:w="1654"/>
        <w:gridCol w:w="986"/>
        <w:gridCol w:w="1224"/>
        <w:gridCol w:w="1219"/>
        <w:gridCol w:w="1669"/>
        <w:gridCol w:w="1216"/>
        <w:gridCol w:w="1664"/>
      </w:tblGrid>
      <w:tr>
        <w:trPr>
          <w:trHeight w:val="30" w:hRule="atLeast"/>
        </w:trPr>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заказчика*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ИИН/ БИН*</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ИИК/ БИК*</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Банк*</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 И. 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 xml:space="preserve">Ф. И. О.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Ф.И.О.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подпись</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Примечание:</w:t>
      </w:r>
      <w:r>
        <w:br/>
      </w:r>
      <w:r>
        <w:rPr>
          <w:rFonts w:ascii="Consolas"/>
          <w:b w:val="false"/>
          <w:i w:val="false"/>
          <w:color w:val="000000"/>
          <w:sz w:val="20"/>
        </w:rPr>
        <w:t>
*заполняется автоматически веб-порталом государственных закупок;</w:t>
      </w:r>
      <w:r>
        <w:br/>
      </w:r>
      <w:r>
        <w:rPr>
          <w:rFonts w:ascii="Consolas"/>
          <w:b w:val="false"/>
          <w:i w:val="false"/>
          <w:color w:val="000000"/>
          <w:sz w:val="20"/>
        </w:rPr>
        <w:t>
** заполняется поставщиком;</w:t>
      </w:r>
      <w:r>
        <w:br/>
      </w:r>
      <w:r>
        <w:rPr>
          <w:rFonts w:ascii="Consolas"/>
          <w:b w:val="false"/>
          <w:i w:val="false"/>
          <w:color w:val="000000"/>
          <w:sz w:val="20"/>
        </w:rPr>
        <w:t>
*** заполняется заказчиком;</w:t>
      </w:r>
      <w:r>
        <w:br/>
      </w:r>
      <w:r>
        <w:rPr>
          <w:rFonts w:ascii="Consolas"/>
          <w:b w:val="false"/>
          <w:i w:val="false"/>
          <w:color w:val="000000"/>
          <w:sz w:val="20"/>
        </w:rPr>
        <w:t>
**** заполняется заказчиком в случае наличия отчета о научных</w:t>
      </w:r>
      <w:r>
        <w:br/>
      </w:r>
      <w:r>
        <w:rPr>
          <w:rFonts w:ascii="Consolas"/>
          <w:b w:val="false"/>
          <w:i w:val="false"/>
          <w:color w:val="000000"/>
          <w:sz w:val="20"/>
        </w:rPr>
        <w:t>
исследованиях, маркетинговых, консультационных и прочих услугах;</w:t>
      </w:r>
    </w:p>
    <w:p>
      <w:pPr>
        <w:spacing w:after="0"/>
        <w:ind w:left="0"/>
        <w:jc w:val="left"/>
      </w:pPr>
      <w:r>
        <w:rPr>
          <w:rFonts w:ascii="Consolas"/>
          <w:b w:val="false"/>
          <w:i w:val="false"/>
          <w:color w:val="000000"/>
          <w:sz w:val="20"/>
        </w:rPr>
        <w:t>Расшифровка аббревиатур:</w:t>
      </w:r>
      <w:r>
        <w:br/>
      </w:r>
      <w:r>
        <w:rPr>
          <w:rFonts w:ascii="Consolas"/>
          <w:b w:val="false"/>
          <w:i w:val="false"/>
          <w:color w:val="000000"/>
          <w:sz w:val="20"/>
        </w:rPr>
        <w:t>
БИН – бизнес-идентификационный номер;</w:t>
      </w:r>
      <w:r>
        <w:br/>
      </w:r>
      <w:r>
        <w:rPr>
          <w:rFonts w:ascii="Consolas"/>
          <w:b w:val="false"/>
          <w:i w:val="false"/>
          <w:color w:val="000000"/>
          <w:sz w:val="20"/>
        </w:rPr>
        <w:t>
БИК – банковский идентификационный код;</w:t>
      </w:r>
      <w:r>
        <w:br/>
      </w:r>
      <w:r>
        <w:rPr>
          <w:rFonts w:ascii="Consolas"/>
          <w:b w:val="false"/>
          <w:i w:val="false"/>
          <w:color w:val="000000"/>
          <w:sz w:val="20"/>
        </w:rPr>
        <w:t>
ИИК – индивидуальный идентификационный код;</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Ф.И.О. – фамилия имя отчество.</w:t>
      </w:r>
    </w:p>
    <w:bookmarkStart w:name="z1034" w:id="343"/>
    <w:p>
      <w:pPr>
        <w:spacing w:after="0"/>
        <w:ind w:left="0"/>
        <w:jc w:val="right"/>
      </w:pPr>
      <w:r>
        <w:rPr>
          <w:rFonts w:ascii="Consolas"/>
          <w:b w:val="false"/>
          <w:i w:val="false"/>
          <w:color w:val="000000"/>
          <w:sz w:val="20"/>
        </w:rPr>
        <w:t xml:space="preserve">
Приложение 22-4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343"/>
    <w:bookmarkStart w:name="z1035" w:id="344"/>
    <w:p>
      <w:pPr>
        <w:spacing w:after="0"/>
        <w:ind w:left="0"/>
        <w:jc w:val="left"/>
      </w:pPr>
      <w:r>
        <w:rPr>
          <w:rFonts w:ascii="Consolas"/>
          <w:b w:val="false"/>
          <w:i w:val="false"/>
          <w:color w:val="000000"/>
          <w:sz w:val="20"/>
        </w:rPr>
        <w:t>
</w:t>
      </w:r>
      <w:r>
        <w:rPr>
          <w:rFonts w:ascii="Consolas"/>
          <w:b/>
          <w:i w:val="false"/>
          <w:color w:val="000000"/>
          <w:sz w:val="20"/>
        </w:rPr>
        <w:t>     Форма отчета о местном содержании в закупаемых Товарах</w:t>
      </w:r>
    </w:p>
    <w:bookmarkEnd w:id="344"/>
    <w:p>
      <w:pPr>
        <w:spacing w:after="0"/>
        <w:ind w:left="0"/>
        <w:jc w:val="left"/>
      </w:pPr>
      <w:r>
        <w:rPr>
          <w:rFonts w:ascii="Consolas"/>
          <w:b w:val="false"/>
          <w:i w:val="false"/>
          <w:color w:val="ff0000"/>
          <w:sz w:val="20"/>
        </w:rPr>
        <w:t>      Сноска. Правила дополнены приложением 22-4, в соответствии с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178"/>
        <w:gridCol w:w="1199"/>
        <w:gridCol w:w="1247"/>
        <w:gridCol w:w="1238"/>
        <w:gridCol w:w="1275"/>
        <w:gridCol w:w="1252"/>
        <w:gridCol w:w="4207"/>
      </w:tblGrid>
      <w:tr>
        <w:trPr>
          <w:trHeight w:val="285"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 Товара   (n)</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Кол-во товаров Закупленных поставщиком в целях исполнения договора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Цена товара </w:t>
            </w:r>
            <w:r>
              <w:rPr>
                <w:rFonts w:ascii="Consolas"/>
                <w:b/>
                <w:i w:val="false"/>
                <w:color w:val="000000"/>
                <w:sz w:val="20"/>
              </w:rPr>
              <w:t>KZT</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Стоимость (CTi) </w:t>
            </w:r>
            <w:r>
              <w:rPr>
                <w:rFonts w:ascii="Consolas"/>
                <w:b/>
                <w:i w:val="false"/>
                <w:color w:val="000000"/>
                <w:sz w:val="20"/>
              </w:rPr>
              <w:t>KZT</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Доля КС согласно Сертификата СТ-KZ (Ki)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Сертификат СТ-KZ</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Примечание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Номер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выдачи</w:t>
            </w:r>
          </w:p>
        </w:tc>
        <w:tc>
          <w:tcPr>
            <w:tcW w:w="0" w:type="auto"/>
            <w:vMerge/>
            <w:tcBorders>
              <w:top w:val="nil"/>
              <w:left w:val="single" w:color="cfcfcf" w:sz="5"/>
              <w:bottom w:val="single" w:color="cfcfcf" w:sz="5"/>
              <w:right w:val="single" w:color="cfcfcf" w:sz="5"/>
            </w:tcBorders>
          </w:tcPr>
          <w:p/>
        </w:tc>
      </w:tr>
      <w:tr>
        <w:trPr>
          <w:trHeight w:val="36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n</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ИТОГО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Доля местного содержания рассчитывается согласно </w:t>
      </w:r>
      <w:r>
        <w:rPr>
          <w:rFonts w:ascii="Consolas"/>
          <w:b w:val="false"/>
          <w:i w:val="false"/>
          <w:color w:val="000000"/>
          <w:sz w:val="20"/>
        </w:rPr>
        <w:t>Единой методики</w:t>
      </w:r>
      <w:r>
        <w:rPr>
          <w:rFonts w:ascii="Consolas"/>
          <w:b w:val="false"/>
          <w:i w:val="false"/>
          <w:color w:val="000000"/>
          <w:sz w:val="20"/>
        </w:rPr>
        <w:t xml:space="preserve"> расчета организациями местного содержания, утвержденной постановлением Правительства № 964 от 20.09.2010 г., по следующей формуле:</w:t>
      </w:r>
    </w:p>
    <w:p>
      <w:pPr>
        <w:spacing w:after="0"/>
        <w:ind w:left="0"/>
        <w:jc w:val="left"/>
      </w:pPr>
      <w:r>
        <w:drawing>
          <wp:inline distT="0" distB="0" distL="0" distR="0">
            <wp:extent cx="35687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68700" cy="1422400"/>
                    </a:xfrm>
                    <a:prstGeom prst="rect">
                      <a:avLst/>
                    </a:prstGeom>
                  </pic:spPr>
                </pic:pic>
              </a:graphicData>
            </a:graphic>
          </wp:inline>
        </w:drawing>
      </w:r>
      <w:r>
        <w:rPr>
          <w:rFonts w:ascii="Consolas"/>
          <w:b w:val="false"/>
          <w:i w:val="false"/>
          <w:color w:val="000000"/>
          <w:sz w:val="20"/>
        </w:rPr>
        <w:t>        </w:t>
      </w: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41300"/>
                    </a:xfrm>
                    <a:prstGeom prst="rect">
                      <a:avLst/>
                    </a:prstGeom>
                  </pic:spPr>
                </pic:pic>
              </a:graphicData>
            </a:graphic>
          </wp:inline>
        </w:drawing>
      </w:r>
      <w:r>
        <w:drawing>
          <wp:inline distT="0" distB="0" distL="0" distR="0">
            <wp:extent cx="39624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62400" cy="2044700"/>
                    </a:xfrm>
                    <a:prstGeom prst="rect">
                      <a:avLst/>
                    </a:prstGeom>
                  </pic:spPr>
                </pic:pic>
              </a:graphicData>
            </a:graphic>
          </wp:inline>
        </w:drawing>
      </w:r>
    </w:p>
    <w:p>
      <w:pPr>
        <w:spacing w:after="0"/>
        <w:ind w:left="0"/>
        <w:jc w:val="left"/>
      </w:pPr>
      <w:r>
        <w:rPr>
          <w:rFonts w:ascii="Consolas"/>
          <w:b w:val="false"/>
          <w:i w:val="false"/>
          <w:color w:val="000000"/>
          <w:sz w:val="20"/>
        </w:rPr>
        <w:t>Доля местного содержания (%):</w:t>
      </w:r>
      <w:r>
        <w:br/>
      </w:r>
      <w:r>
        <w:rPr>
          <w:rFonts w:ascii="Consolas"/>
          <w:b w:val="false"/>
          <w:i w:val="false"/>
          <w:color w:val="000000"/>
          <w:sz w:val="20"/>
        </w:rPr>
        <w:t>
</w:t>
      </w:r>
      <w:r>
        <w:rPr>
          <w:rFonts w:ascii="Consolas"/>
          <w:b/>
          <w:i w:val="false"/>
          <w:color w:val="000000"/>
          <w:sz w:val="20"/>
        </w:rPr>
        <w:t>*КСт</w:t>
      </w:r>
      <w:r>
        <w:rPr>
          <w:rFonts w:ascii="Consolas"/>
          <w:b w:val="false"/>
          <w:i w:val="false"/>
          <w:color w:val="000000"/>
          <w:sz w:val="20"/>
        </w:rPr>
        <w:t xml:space="preserve"> = ___________</w:t>
      </w:r>
      <w:r>
        <w:br/>
      </w:r>
      <w:r>
        <w:rPr>
          <w:rFonts w:ascii="Consolas"/>
          <w:b w:val="false"/>
          <w:i w:val="false"/>
          <w:color w:val="000000"/>
          <w:sz w:val="20"/>
        </w:rPr>
        <w:t>
      </w:t>
      </w:r>
      <w:r>
        <w:rPr>
          <w:rFonts w:ascii="Consolas"/>
          <w:b w:val="false"/>
          <w:i/>
          <w:color w:val="000000"/>
          <w:sz w:val="20"/>
        </w:rPr>
        <w:t>* указывается итоговая доля местного содержания в договоре в цифровом формате до сотой доли (0,00)</w:t>
      </w:r>
    </w:p>
    <w:p>
      <w:pPr>
        <w:spacing w:after="0"/>
        <w:ind w:left="0"/>
        <w:jc w:val="left"/>
      </w:pPr>
      <w:r>
        <w:rPr>
          <w:rFonts w:ascii="Consolas"/>
          <w:b w:val="false"/>
          <w:i w:val="false"/>
          <w:color w:val="000000"/>
          <w:sz w:val="20"/>
        </w:rPr>
        <w:t>__________________________ М.П. ___________________________________</w:t>
      </w:r>
      <w:r>
        <w:br/>
      </w:r>
      <w:r>
        <w:rPr>
          <w:rFonts w:ascii="Consolas"/>
          <w:b w:val="false"/>
          <w:i w:val="false"/>
          <w:color w:val="000000"/>
          <w:sz w:val="20"/>
        </w:rPr>
        <w:t>
</w:t>
      </w:r>
      <w:r>
        <w:rPr>
          <w:rFonts w:ascii="Consolas"/>
          <w:b w:val="false"/>
          <w:i/>
          <w:color w:val="000000"/>
          <w:sz w:val="20"/>
        </w:rPr>
        <w:t>Фамилия, имя. отчество.        Фамилия, имя, отчество, исполнителя,</w:t>
      </w:r>
      <w:r>
        <w:br/>
      </w:r>
      <w:r>
        <w:rPr>
          <w:rFonts w:ascii="Consolas"/>
          <w:b w:val="false"/>
          <w:i w:val="false"/>
          <w:color w:val="000000"/>
          <w:sz w:val="20"/>
        </w:rPr>
        <w:t>
</w:t>
      </w:r>
      <w:r>
        <w:rPr>
          <w:rFonts w:ascii="Consolas"/>
          <w:b w:val="false"/>
          <w:i/>
          <w:color w:val="000000"/>
          <w:sz w:val="20"/>
        </w:rPr>
        <w:t>руководителя, подпись               контактный телефон</w:t>
      </w:r>
    </w:p>
    <w:bookmarkStart w:name="z1036" w:id="345"/>
    <w:p>
      <w:pPr>
        <w:spacing w:after="0"/>
        <w:ind w:left="0"/>
        <w:jc w:val="right"/>
      </w:pPr>
      <w:r>
        <w:rPr>
          <w:rFonts w:ascii="Consolas"/>
          <w:b w:val="false"/>
          <w:i w:val="false"/>
          <w:color w:val="000000"/>
          <w:sz w:val="20"/>
        </w:rPr>
        <w:t xml:space="preserve">
Приложение 22-5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345"/>
    <w:bookmarkStart w:name="z1037" w:id="346"/>
    <w:p>
      <w:pPr>
        <w:spacing w:after="0"/>
        <w:ind w:left="0"/>
        <w:jc w:val="left"/>
      </w:pPr>
      <w:r>
        <w:rPr>
          <w:rFonts w:ascii="Consolas"/>
          <w:b w:val="false"/>
          <w:i w:val="false"/>
          <w:color w:val="000000"/>
          <w:sz w:val="20"/>
        </w:rPr>
        <w:t>
</w:t>
      </w:r>
      <w:r>
        <w:rPr>
          <w:rFonts w:ascii="Consolas"/>
          <w:b/>
          <w:i w:val="false"/>
          <w:color w:val="000000"/>
          <w:sz w:val="20"/>
        </w:rPr>
        <w:t>       Отчетность по местному содержанию в работах и услугах</w:t>
      </w:r>
    </w:p>
    <w:bookmarkEnd w:id="346"/>
    <w:p>
      <w:pPr>
        <w:spacing w:after="0"/>
        <w:ind w:left="0"/>
        <w:jc w:val="left"/>
      </w:pPr>
      <w:r>
        <w:rPr>
          <w:rFonts w:ascii="Consolas"/>
          <w:b w:val="false"/>
          <w:i w:val="false"/>
          <w:color w:val="ff0000"/>
          <w:sz w:val="20"/>
        </w:rPr>
        <w:t>      Сноска. Правила дополнены приложением 22-5, в соответствии с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888"/>
        <w:gridCol w:w="1265"/>
        <w:gridCol w:w="1419"/>
        <w:gridCol w:w="1442"/>
        <w:gridCol w:w="648"/>
        <w:gridCol w:w="1380"/>
        <w:gridCol w:w="782"/>
        <w:gridCol w:w="906"/>
        <w:gridCol w:w="1277"/>
        <w:gridCol w:w="819"/>
        <w:gridCol w:w="1004"/>
        <w:gridCol w:w="1086"/>
      </w:tblGrid>
      <w:tr>
        <w:trPr>
          <w:trHeight w:val="285"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 Договора (m)</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Стоимость Договора (СДj) </w:t>
            </w:r>
            <w:r>
              <w:rPr>
                <w:rFonts w:ascii="Consolas"/>
                <w:b/>
                <w:i w:val="false"/>
                <w:color w:val="000000"/>
                <w:sz w:val="20"/>
              </w:rPr>
              <w:t>KZT</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Суммарная стоимость товаров в рамках договора (СТj) </w:t>
            </w:r>
            <w:r>
              <w:rPr>
                <w:rFonts w:ascii="Consolas"/>
                <w:b/>
                <w:i w:val="false"/>
                <w:color w:val="000000"/>
                <w:sz w:val="20"/>
              </w:rPr>
              <w:t>KZT</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Cуммарная стоимость договоров субподряда в рамках договора (ССДj) </w:t>
            </w:r>
            <w:r>
              <w:rPr>
                <w:rFonts w:ascii="Consolas"/>
                <w:b/>
                <w:i w:val="false"/>
                <w:color w:val="000000"/>
                <w:sz w:val="20"/>
              </w:rPr>
              <w:t>KZT</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Доля фонда оплаты труда казахстанских кадров, выполняющего j-ый договор (Rj)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 Товара (n)</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Кол-во товаров Закупленных поставщиком в целях исполнения договора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Цена товара </w:t>
            </w:r>
            <w:r>
              <w:rPr>
                <w:rFonts w:ascii="Consolas"/>
                <w:b/>
                <w:i w:val="false"/>
                <w:color w:val="000000"/>
                <w:sz w:val="20"/>
              </w:rPr>
              <w:t>KZT</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Стоимость (CTi) </w:t>
            </w:r>
            <w:r>
              <w:rPr>
                <w:rFonts w:ascii="Consolas"/>
                <w:b/>
                <w:i w:val="false"/>
                <w:color w:val="000000"/>
                <w:sz w:val="20"/>
              </w:rPr>
              <w:t>KZT</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Доля КС согласно Сертификата СТ-KZ (Ki)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Сертификат СТ-KZ</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Примечание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Номер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выдачи</w:t>
            </w:r>
          </w:p>
        </w:tc>
        <w:tc>
          <w:tcPr>
            <w:tcW w:w="0" w:type="auto"/>
            <w:vMerge/>
            <w:tcBorders>
              <w:top w:val="nil"/>
              <w:left w:val="single" w:color="cfcfcf" w:sz="5"/>
              <w:bottom w:val="single" w:color="cfcfcf" w:sz="5"/>
              <w:right w:val="single" w:color="cfcfcf" w:sz="5"/>
            </w:tcBorders>
          </w:tcPr>
          <w:p/>
        </w:tc>
      </w:tr>
      <w:tr>
        <w:trPr>
          <w:trHeight w:val="28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m</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n</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ИТОГО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Доля местного содержания рассчитывается согласно </w:t>
      </w:r>
      <w:r>
        <w:rPr>
          <w:rFonts w:ascii="Consolas"/>
          <w:b w:val="false"/>
          <w:i w:val="false"/>
          <w:color w:val="000000"/>
          <w:sz w:val="20"/>
        </w:rPr>
        <w:t>Единой методики</w:t>
      </w:r>
      <w:r>
        <w:rPr>
          <w:rFonts w:ascii="Consolas"/>
          <w:b w:val="false"/>
          <w:i w:val="false"/>
          <w:color w:val="000000"/>
          <w:sz w:val="20"/>
        </w:rPr>
        <w:t xml:space="preserve"> расчета организациями местного содержания, утвержденной постановлением Правительства № 463 от 14.04.2012 г., по следующей формуле:</w:t>
      </w:r>
    </w:p>
    <w:p>
      <w:pPr>
        <w:spacing w:after="0"/>
        <w:ind w:left="0"/>
        <w:jc w:val="left"/>
      </w:pPr>
      <w:r>
        <w:drawing>
          <wp:inline distT="0" distB="0" distL="0" distR="0">
            <wp:extent cx="4724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24400" cy="609600"/>
                    </a:xfrm>
                    <a:prstGeom prst="rect">
                      <a:avLst/>
                    </a:prstGeom>
                  </pic:spPr>
                </pic:pic>
              </a:graphicData>
            </a:graphic>
          </wp:inline>
        </w:drawing>
      </w:r>
    </w:p>
    <w:p>
      <w:pPr>
        <w:spacing w:after="0"/>
        <w:ind w:left="0"/>
        <w:jc w:val="left"/>
      </w:pPr>
      <w:r>
        <w:rPr>
          <w:rFonts w:ascii="Consolas"/>
          <w:b w:val="false"/>
          <w:i w:val="false"/>
          <w:color w:val="000000"/>
          <w:sz w:val="20"/>
        </w:rPr>
        <w:t>СДj Стоимость j-oгo договора;</w:t>
      </w:r>
      <w:r>
        <w:br/>
      </w:r>
      <w:r>
        <w:rPr>
          <w:rFonts w:ascii="Consolas"/>
          <w:b w:val="false"/>
          <w:i w:val="false"/>
          <w:color w:val="000000"/>
          <w:sz w:val="20"/>
        </w:rPr>
        <w:t>
CTj Суммарная стоимость товаров, закупленных поставщиком или субподрядчиком в рамках j-ого договора;</w:t>
      </w:r>
      <w:r>
        <w:br/>
      </w:r>
      <w:r>
        <w:rPr>
          <w:rFonts w:ascii="Consolas"/>
          <w:b w:val="false"/>
          <w:i w:val="false"/>
          <w:color w:val="000000"/>
          <w:sz w:val="20"/>
        </w:rPr>
        <w:t>
CСДj Суммарная стоимость договоров субподряда, заключенных в рамках исполнения j-oгo договора</w:t>
      </w:r>
      <w:r>
        <w:br/>
      </w:r>
      <w:r>
        <w:rPr>
          <w:rFonts w:ascii="Consolas"/>
          <w:b w:val="false"/>
          <w:i w:val="false"/>
          <w:color w:val="000000"/>
          <w:sz w:val="20"/>
        </w:rPr>
        <w:t>
Rj Доля фонда оплаты труда казахстанских кадров в общем фонде оплаты труда работников поставщика или субподрядчика, выполняющего j-ый договор;</w:t>
      </w:r>
      <w:r>
        <w:br/>
      </w:r>
      <w:r>
        <w:rPr>
          <w:rFonts w:ascii="Consolas"/>
          <w:b w:val="false"/>
          <w:i w:val="false"/>
          <w:color w:val="000000"/>
          <w:sz w:val="20"/>
        </w:rPr>
        <w:t>
S Общая стоимость договора о закупке работы (услуги)</w:t>
      </w:r>
      <w:r>
        <w:br/>
      </w:r>
      <w:r>
        <w:rPr>
          <w:rFonts w:ascii="Consolas"/>
          <w:b w:val="false"/>
          <w:i w:val="false"/>
          <w:color w:val="000000"/>
          <w:sz w:val="20"/>
        </w:rPr>
        <w:t>
Rj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по следующей формуле: Rj=ФОТРК/ФОТ, где</w:t>
      </w:r>
      <w:r>
        <w:br/>
      </w:r>
      <w:r>
        <w:rPr>
          <w:rFonts w:ascii="Consolas"/>
          <w:b w:val="false"/>
          <w:i w:val="false"/>
          <w:color w:val="000000"/>
          <w:sz w:val="20"/>
        </w:rPr>
        <w:t>
ФОТРК – фонд оплаты труда казахстанских кадров поставщика или субподрядчика, выполняющего j-ый договор, за период действия j-го договора;</w:t>
      </w:r>
      <w:r>
        <w:br/>
      </w:r>
      <w:r>
        <w:rPr>
          <w:rFonts w:ascii="Consolas"/>
          <w:b w:val="false"/>
          <w:i w:val="false"/>
          <w:color w:val="000000"/>
          <w:sz w:val="20"/>
        </w:rPr>
        <w:t>
ФОТ – общий фонд оплаты труда казахстанских кадров поставщика или субподрядчика, выполняющего j-ый договор, за период действия j-го договора;</w:t>
      </w:r>
    </w:p>
    <w:p>
      <w:pPr>
        <w:spacing w:after="0"/>
        <w:ind w:left="0"/>
        <w:jc w:val="left"/>
      </w:pPr>
      <w:r>
        <w:rPr>
          <w:rFonts w:ascii="Consolas"/>
          <w:b/>
          <w:i w:val="false"/>
          <w:color w:val="000000"/>
          <w:sz w:val="20"/>
        </w:rPr>
        <w:t>КСр/у</w:t>
      </w:r>
      <w:r>
        <w:rPr>
          <w:rFonts w:ascii="Consolas"/>
          <w:b w:val="false"/>
          <w:i w:val="false"/>
          <w:color w:val="000000"/>
          <w:sz w:val="20"/>
        </w:rPr>
        <w:t xml:space="preserve"> местное содержание (КСр/у) в договоре на поставку работ (услуг),</w:t>
      </w:r>
      <w:r>
        <w:br/>
      </w:r>
      <w:r>
        <w:rPr>
          <w:rFonts w:ascii="Consolas"/>
          <w:b w:val="false"/>
          <w:i w:val="false"/>
          <w:color w:val="000000"/>
          <w:sz w:val="20"/>
        </w:rPr>
        <w:t>
</w:t>
      </w:r>
      <w:r>
        <w:rPr>
          <w:rFonts w:ascii="Consolas"/>
          <w:b/>
          <w:i w:val="false"/>
          <w:color w:val="000000"/>
          <w:sz w:val="20"/>
        </w:rPr>
        <w:t>n</w:t>
      </w:r>
      <w:r>
        <w:rPr>
          <w:rFonts w:ascii="Consolas"/>
          <w:b w:val="false"/>
          <w:i w:val="false"/>
          <w:color w:val="000000"/>
          <w:sz w:val="20"/>
        </w:rPr>
        <w:t xml:space="preserve"> общее количество закупок товаров, приобретаемых поставщиком и субподрядчиками в целях исполнения договора закупки работ (услуг);</w:t>
      </w:r>
      <w:r>
        <w:br/>
      </w:r>
      <w:r>
        <w:rPr>
          <w:rFonts w:ascii="Consolas"/>
          <w:b w:val="false"/>
          <w:i w:val="false"/>
          <w:color w:val="000000"/>
          <w:sz w:val="20"/>
        </w:rPr>
        <w:t>
</w:t>
      </w:r>
      <w:r>
        <w:rPr>
          <w:rFonts w:ascii="Consolas"/>
          <w:b/>
          <w:i w:val="false"/>
          <w:color w:val="000000"/>
          <w:sz w:val="20"/>
        </w:rPr>
        <w:t>і</w:t>
      </w:r>
      <w:r>
        <w:rPr>
          <w:rFonts w:ascii="Consolas"/>
          <w:b w:val="false"/>
          <w:i w:val="false"/>
          <w:color w:val="000000"/>
          <w:sz w:val="20"/>
        </w:rPr>
        <w:t xml:space="preserve"> Порядковый номер товара</w:t>
      </w:r>
      <w:r>
        <w:br/>
      </w:r>
      <w:r>
        <w:rPr>
          <w:rFonts w:ascii="Consolas"/>
          <w:b w:val="false"/>
          <w:i w:val="false"/>
          <w:color w:val="000000"/>
          <w:sz w:val="20"/>
        </w:rPr>
        <w:t>
</w:t>
      </w:r>
      <w:r>
        <w:rPr>
          <w:rFonts w:ascii="Consolas"/>
          <w:b/>
          <w:i w:val="false"/>
          <w:color w:val="000000"/>
          <w:sz w:val="20"/>
        </w:rPr>
        <w:t>CТi</w:t>
      </w:r>
      <w:r>
        <w:rPr>
          <w:rFonts w:ascii="Consolas"/>
          <w:b w:val="false"/>
          <w:i w:val="false"/>
          <w:color w:val="000000"/>
          <w:sz w:val="20"/>
        </w:rPr>
        <w:t xml:space="preserve"> Стоимость i-ого товара;</w:t>
      </w:r>
      <w:r>
        <w:br/>
      </w:r>
      <w:r>
        <w:rPr>
          <w:rFonts w:ascii="Consolas"/>
          <w:b w:val="false"/>
          <w:i w:val="false"/>
          <w:color w:val="000000"/>
          <w:sz w:val="20"/>
        </w:rPr>
        <w:t>
</w:t>
      </w:r>
      <w:r>
        <w:rPr>
          <w:rFonts w:ascii="Consolas"/>
          <w:b/>
          <w:i w:val="false"/>
          <w:color w:val="000000"/>
          <w:sz w:val="20"/>
        </w:rPr>
        <w:t>Ki</w:t>
      </w:r>
      <w:r>
        <w:rPr>
          <w:rFonts w:ascii="Consolas"/>
          <w:b w:val="false"/>
          <w:i w:val="false"/>
          <w:color w:val="000000"/>
          <w:sz w:val="20"/>
        </w:rPr>
        <w:t xml:space="preserve"> Доля местного содержания в товаре, указанная в сертификате «CT-KZ»;</w:t>
      </w:r>
    </w:p>
    <w:p>
      <w:pPr>
        <w:spacing w:after="0"/>
        <w:ind w:left="0"/>
        <w:jc w:val="left"/>
      </w:pPr>
      <w:r>
        <w:rPr>
          <w:rFonts w:ascii="Consolas"/>
          <w:b w:val="false"/>
          <w:i w:val="false"/>
          <w:color w:val="000000"/>
          <w:sz w:val="20"/>
        </w:rPr>
        <w:t>      Ki = 0, в случае отсутствия сертификата «CT-KZ»;</w:t>
      </w:r>
    </w:p>
    <w:p>
      <w:pPr>
        <w:spacing w:after="0"/>
        <w:ind w:left="0"/>
        <w:jc w:val="left"/>
      </w:pPr>
      <w:r>
        <w:rPr>
          <w:rFonts w:ascii="Consolas"/>
          <w:b/>
          <w:i w:val="false"/>
          <w:color w:val="000000"/>
          <w:sz w:val="20"/>
        </w:rPr>
        <w:t>m</w:t>
      </w:r>
      <w:r>
        <w:rPr>
          <w:rFonts w:ascii="Consolas"/>
          <w:b w:val="false"/>
          <w:i w:val="false"/>
          <w:color w:val="000000"/>
          <w:sz w:val="20"/>
        </w:rPr>
        <w:t xml:space="preserve"> общее количество договоров, заключенных в целях поставки работы (услуги), включая договор между заказчиком и подрядчиком, договоры между подрядчиком и субподрядчиками и т.д.;</w:t>
      </w:r>
      <w:r>
        <w:br/>
      </w:r>
      <w:r>
        <w:rPr>
          <w:rFonts w:ascii="Consolas"/>
          <w:b w:val="false"/>
          <w:i w:val="false"/>
          <w:color w:val="000000"/>
          <w:sz w:val="20"/>
        </w:rPr>
        <w:t>
</w:t>
      </w:r>
      <w:r>
        <w:rPr>
          <w:rFonts w:ascii="Consolas"/>
          <w:b/>
          <w:i w:val="false"/>
          <w:color w:val="000000"/>
          <w:sz w:val="20"/>
        </w:rPr>
        <w:t>j</w:t>
      </w:r>
      <w:r>
        <w:rPr>
          <w:rFonts w:ascii="Consolas"/>
          <w:b w:val="false"/>
          <w:i w:val="false"/>
          <w:color w:val="000000"/>
          <w:sz w:val="20"/>
        </w:rPr>
        <w:t xml:space="preserve"> Порядковый номер договора;</w:t>
      </w:r>
    </w:p>
    <w:p>
      <w:pPr>
        <w:spacing w:after="0"/>
        <w:ind w:left="0"/>
        <w:jc w:val="left"/>
      </w:pPr>
      <w:r>
        <w:rPr>
          <w:rFonts w:ascii="Consolas"/>
          <w:b/>
          <w:i w:val="false"/>
          <w:color w:val="000000"/>
          <w:sz w:val="20"/>
        </w:rPr>
        <w:t>Доля местного содержания в договоре (%):</w:t>
      </w:r>
      <w:r>
        <w:br/>
      </w:r>
      <w:r>
        <w:rPr>
          <w:rFonts w:ascii="Consolas"/>
          <w:b w:val="false"/>
          <w:i w:val="false"/>
          <w:color w:val="000000"/>
          <w:sz w:val="20"/>
        </w:rPr>
        <w:t>
____________________________ М.П.</w:t>
      </w:r>
      <w:r>
        <w:br/>
      </w:r>
      <w:r>
        <w:rPr>
          <w:rFonts w:ascii="Consolas"/>
          <w:b w:val="false"/>
          <w:i w:val="false"/>
          <w:color w:val="000000"/>
          <w:sz w:val="20"/>
        </w:rPr>
        <w:t>
</w:t>
      </w:r>
      <w:r>
        <w:rPr>
          <w:rFonts w:ascii="Consolas"/>
          <w:b w:val="false"/>
          <w:i/>
          <w:color w:val="000000"/>
          <w:sz w:val="20"/>
        </w:rPr>
        <w:t>Фамилия, имя. отчество. руководителя, подпись</w:t>
      </w:r>
      <w:r>
        <w:br/>
      </w:r>
      <w:r>
        <w:rPr>
          <w:rFonts w:ascii="Consolas"/>
          <w:b w:val="false"/>
          <w:i w:val="false"/>
          <w:color w:val="000000"/>
          <w:sz w:val="20"/>
        </w:rPr>
        <w:t>
      </w:t>
      </w:r>
      <w:r>
        <w:rPr>
          <w:rFonts w:ascii="Consolas"/>
          <w:b/>
          <w:i w:val="false"/>
          <w:color w:val="000000"/>
          <w:sz w:val="20"/>
        </w:rPr>
        <w:t>**КСр/у = __________</w:t>
      </w:r>
      <w:r>
        <w:br/>
      </w:r>
      <w:r>
        <w:rPr>
          <w:rFonts w:ascii="Consolas"/>
          <w:b w:val="false"/>
          <w:i w:val="false"/>
          <w:color w:val="000000"/>
          <w:sz w:val="20"/>
        </w:rPr>
        <w:t>
</w:t>
      </w:r>
      <w:r>
        <w:rPr>
          <w:rFonts w:ascii="Consolas"/>
          <w:b w:val="false"/>
          <w:i/>
          <w:color w:val="000000"/>
          <w:sz w:val="20"/>
        </w:rPr>
        <w:t>** указывается итоговая доля местного содержания в договоре в цифровом формате до сотой доли (0,00)</w:t>
      </w:r>
      <w:r>
        <w:br/>
      </w:r>
      <w:r>
        <w:rPr>
          <w:rFonts w:ascii="Consolas"/>
          <w:b w:val="false"/>
          <w:i w:val="false"/>
          <w:color w:val="000000"/>
          <w:sz w:val="20"/>
        </w:rPr>
        <w:t>
      ______________________________________</w:t>
      </w:r>
      <w:r>
        <w:br/>
      </w:r>
      <w:r>
        <w:rPr>
          <w:rFonts w:ascii="Consolas"/>
          <w:b w:val="false"/>
          <w:i w:val="false"/>
          <w:color w:val="000000"/>
          <w:sz w:val="20"/>
        </w:rPr>
        <w:t>
</w:t>
      </w:r>
      <w:r>
        <w:rPr>
          <w:rFonts w:ascii="Consolas"/>
          <w:b w:val="false"/>
          <w:i/>
          <w:color w:val="000000"/>
          <w:sz w:val="20"/>
        </w:rPr>
        <w:t>Фамилия, имя, отчество, исполнителя, контактный телефон</w:t>
      </w:r>
    </w:p>
    <w:bookmarkStart w:name="z812" w:id="347"/>
    <w:p>
      <w:pPr>
        <w:spacing w:after="0"/>
        <w:ind w:left="0"/>
        <w:jc w:val="right"/>
      </w:pPr>
      <w:r>
        <w:rPr>
          <w:rFonts w:ascii="Consolas"/>
          <w:b w:val="false"/>
          <w:i w:val="false"/>
          <w:color w:val="000000"/>
          <w:sz w:val="20"/>
        </w:rPr>
        <w:t xml:space="preserve">
Приложение 23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347"/>
    <w:bookmarkStart w:name="z813" w:id="348"/>
    <w:p>
      <w:pPr>
        <w:spacing w:after="0"/>
        <w:ind w:left="0"/>
        <w:jc w:val="left"/>
      </w:pPr>
      <w:r>
        <w:rPr>
          <w:rFonts w:ascii="Consolas"/>
          <w:b w:val="false"/>
          <w:i w:val="false"/>
          <w:color w:val="000000"/>
          <w:sz w:val="20"/>
        </w:rPr>
        <w:t>
</w:t>
      </w:r>
      <w:r>
        <w:rPr>
          <w:rFonts w:ascii="Consolas"/>
          <w:b/>
          <w:i w:val="false"/>
          <w:color w:val="000000"/>
          <w:sz w:val="20"/>
        </w:rPr>
        <w:t>                       Протокол вскрытия</w:t>
      </w:r>
      <w:r>
        <w:br/>
      </w:r>
      <w:r>
        <w:rPr>
          <w:rFonts w:ascii="Consolas"/>
          <w:b w:val="false"/>
          <w:i w:val="false"/>
          <w:color w:val="000000"/>
          <w:sz w:val="20"/>
        </w:rPr>
        <w:t>
</w:t>
      </w:r>
      <w:r>
        <w:rPr>
          <w:rFonts w:ascii="Consolas"/>
          <w:b/>
          <w:i w:val="false"/>
          <w:color w:val="000000"/>
          <w:sz w:val="20"/>
        </w:rPr>
        <w:t>               по государственным закупкам жилища</w:t>
      </w:r>
      <w:r>
        <w:br/>
      </w:r>
      <w:r>
        <w:rPr>
          <w:rFonts w:ascii="Consolas"/>
          <w:b w:val="false"/>
          <w:i w:val="false"/>
          <w:color w:val="000000"/>
          <w:sz w:val="20"/>
        </w:rPr>
        <w:t>
</w:t>
      </w:r>
      <w:r>
        <w:rPr>
          <w:rFonts w:ascii="Consolas"/>
          <w:b/>
          <w:i w:val="false"/>
          <w:color w:val="000000"/>
          <w:sz w:val="20"/>
        </w:rPr>
        <w:t>                        (номер и дата)</w:t>
      </w:r>
    </w:p>
    <w:bookmarkEnd w:id="348"/>
    <w:p>
      <w:pPr>
        <w:spacing w:after="0"/>
        <w:ind w:left="0"/>
        <w:jc w:val="left"/>
      </w:pPr>
      <w:r>
        <w:rPr>
          <w:rFonts w:ascii="Consolas"/>
          <w:b w:val="false"/>
          <w:i w:val="false"/>
          <w:color w:val="ff0000"/>
          <w:sz w:val="20"/>
        </w:rPr>
        <w:t xml:space="preserve">      Сноска. Приложение 23 с изменением, внесенным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xml:space="preserve">№ закупки __________________________________________________ </w:t>
      </w:r>
      <w:r>
        <w:br/>
      </w:r>
      <w:r>
        <w:rPr>
          <w:rFonts w:ascii="Consolas"/>
          <w:b w:val="false"/>
          <w:i w:val="false"/>
          <w:color w:val="000000"/>
          <w:sz w:val="20"/>
        </w:rPr>
        <w:t>
Название закупки____________________________________________</w:t>
      </w:r>
      <w:r>
        <w:br/>
      </w:r>
      <w:r>
        <w:rPr>
          <w:rFonts w:ascii="Consolas"/>
          <w:b w:val="false"/>
          <w:i w:val="false"/>
          <w:color w:val="000000"/>
          <w:sz w:val="20"/>
        </w:rPr>
        <w:t xml:space="preserve">
№ лота ______________________________________________________ </w:t>
      </w:r>
      <w:r>
        <w:br/>
      </w:r>
      <w:r>
        <w:rPr>
          <w:rFonts w:ascii="Consolas"/>
          <w:b w:val="false"/>
          <w:i w:val="false"/>
          <w:color w:val="000000"/>
          <w:sz w:val="20"/>
        </w:rPr>
        <w:t xml:space="preserve">
Наименование лота ___________________________________________ </w:t>
      </w:r>
    </w:p>
    <w:p>
      <w:pPr>
        <w:spacing w:after="0"/>
        <w:ind w:left="0"/>
        <w:jc w:val="left"/>
      </w:pPr>
      <w:r>
        <w:rPr>
          <w:rFonts w:ascii="Consolas"/>
          <w:b w:val="false"/>
          <w:i w:val="false"/>
          <w:color w:val="000000"/>
          <w:sz w:val="20"/>
        </w:rPr>
        <w:t>Заявки на участие в государственных закупках жилища представлены следующими потенциальными поставщиками: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2951"/>
        <w:gridCol w:w="2649"/>
        <w:gridCol w:w="2476"/>
        <w:gridCol w:w="5155"/>
      </w:tblGrid>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Ф.И.О. потенциального поставщика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ИИН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Контактные данные, реквизиты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и время представления заявки</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Информация о наличии (отсутствии) документов, предусмотренных в объявлении: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2878"/>
        <w:gridCol w:w="2747"/>
        <w:gridCol w:w="3710"/>
        <w:gridCol w:w="3886"/>
      </w:tblGrid>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Ф.И.О. потенциального поставщика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ИИН</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документа</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Признак наличия</w:t>
            </w:r>
          </w:p>
        </w:tc>
      </w:tr>
      <w:tr>
        <w:trPr>
          <w:trHeight w:val="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Расшифровка аббревиатур: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Ф.И.О. – фамилия имя отчество.</w:t>
      </w:r>
    </w:p>
    <w:bookmarkStart w:name="z814" w:id="349"/>
    <w:p>
      <w:pPr>
        <w:spacing w:after="0"/>
        <w:ind w:left="0"/>
        <w:jc w:val="right"/>
      </w:pPr>
      <w:r>
        <w:rPr>
          <w:rFonts w:ascii="Consolas"/>
          <w:b w:val="false"/>
          <w:i w:val="false"/>
          <w:color w:val="000000"/>
          <w:sz w:val="20"/>
        </w:rPr>
        <w:t xml:space="preserve">
Приложение 24     </w:t>
      </w:r>
      <w:r>
        <w:br/>
      </w:r>
      <w:r>
        <w:rPr>
          <w:rFonts w:ascii="Consolas"/>
          <w:b w:val="false"/>
          <w:i w:val="false"/>
          <w:color w:val="000000"/>
          <w:sz w:val="20"/>
        </w:rPr>
        <w:t>
к Правилам осуществления</w:t>
      </w:r>
      <w:r>
        <w:br/>
      </w:r>
      <w:r>
        <w:rPr>
          <w:rFonts w:ascii="Consolas"/>
          <w:b w:val="false"/>
          <w:i w:val="false"/>
          <w:color w:val="000000"/>
          <w:sz w:val="20"/>
        </w:rPr>
        <w:t>
государственных закупок</w:t>
      </w:r>
    </w:p>
    <w:bookmarkEnd w:id="349"/>
    <w:bookmarkStart w:name="z815" w:id="350"/>
    <w:p>
      <w:pPr>
        <w:spacing w:after="0"/>
        <w:ind w:left="0"/>
        <w:jc w:val="left"/>
      </w:pPr>
      <w:r>
        <w:rPr>
          <w:rFonts w:ascii="Consolas"/>
          <w:b w:val="false"/>
          <w:i w:val="false"/>
          <w:color w:val="000000"/>
          <w:sz w:val="20"/>
        </w:rPr>
        <w:t>
</w:t>
      </w:r>
      <w:r>
        <w:rPr>
          <w:rFonts w:ascii="Consolas"/>
          <w:b/>
          <w:i w:val="false"/>
          <w:color w:val="000000"/>
          <w:sz w:val="20"/>
        </w:rPr>
        <w:t>                        Протокол об итогах</w:t>
      </w:r>
      <w:r>
        <w:br/>
      </w:r>
      <w:r>
        <w:rPr>
          <w:rFonts w:ascii="Consolas"/>
          <w:b w:val="false"/>
          <w:i w:val="false"/>
          <w:color w:val="000000"/>
          <w:sz w:val="20"/>
        </w:rPr>
        <w:t>
</w:t>
      </w:r>
      <w:r>
        <w:rPr>
          <w:rFonts w:ascii="Consolas"/>
          <w:b/>
          <w:i w:val="false"/>
          <w:color w:val="000000"/>
          <w:sz w:val="20"/>
        </w:rPr>
        <w:t>               по государственным закупкам жилища</w:t>
      </w:r>
      <w:r>
        <w:br/>
      </w:r>
      <w:r>
        <w:rPr>
          <w:rFonts w:ascii="Consolas"/>
          <w:b w:val="false"/>
          <w:i w:val="false"/>
          <w:color w:val="000000"/>
          <w:sz w:val="20"/>
        </w:rPr>
        <w:t>
</w:t>
      </w:r>
      <w:r>
        <w:rPr>
          <w:rFonts w:ascii="Consolas"/>
          <w:b/>
          <w:i w:val="false"/>
          <w:color w:val="000000"/>
          <w:sz w:val="20"/>
        </w:rPr>
        <w:t>                         (номер и дата)</w:t>
      </w:r>
    </w:p>
    <w:bookmarkEnd w:id="350"/>
    <w:p>
      <w:pPr>
        <w:spacing w:after="0"/>
        <w:ind w:left="0"/>
        <w:jc w:val="left"/>
      </w:pPr>
      <w:r>
        <w:rPr>
          <w:rFonts w:ascii="Consolas"/>
          <w:b w:val="false"/>
          <w:i w:val="false"/>
          <w:color w:val="ff0000"/>
          <w:sz w:val="20"/>
        </w:rPr>
        <w:t xml:space="preserve">      Сноска. Приложение 23 с изменениями, внесенным приказом Министра финансов РК от 03.10.2016 </w:t>
      </w:r>
      <w:r>
        <w:rPr>
          <w:rFonts w:ascii="Consolas"/>
          <w:b w:val="false"/>
          <w:i w:val="false"/>
          <w:color w:val="ff0000"/>
          <w:sz w:val="20"/>
        </w:rPr>
        <w:t>№ 521</w:t>
      </w:r>
      <w:r>
        <w:rPr>
          <w:rFonts w:ascii="Consolas"/>
          <w:b w:val="false"/>
          <w:i w:val="false"/>
          <w:color w:val="ff0000"/>
          <w:sz w:val="20"/>
        </w:rPr>
        <w:t xml:space="preserve"> (вводится в действие с 01.01.2017).</w:t>
      </w:r>
    </w:p>
    <w:p>
      <w:pPr>
        <w:spacing w:after="0"/>
        <w:ind w:left="0"/>
        <w:jc w:val="left"/>
      </w:pPr>
      <w:r>
        <w:rPr>
          <w:rFonts w:ascii="Consolas"/>
          <w:b w:val="false"/>
          <w:i w:val="false"/>
          <w:color w:val="000000"/>
          <w:sz w:val="20"/>
        </w:rPr>
        <w:t>№ закупки _________________________________________________</w:t>
      </w:r>
      <w:r>
        <w:br/>
      </w:r>
      <w:r>
        <w:rPr>
          <w:rFonts w:ascii="Consolas"/>
          <w:b w:val="false"/>
          <w:i w:val="false"/>
          <w:color w:val="000000"/>
          <w:sz w:val="20"/>
        </w:rPr>
        <w:t>
Название закупки___________________________________________</w:t>
      </w:r>
      <w:r>
        <w:br/>
      </w:r>
      <w:r>
        <w:rPr>
          <w:rFonts w:ascii="Consolas"/>
          <w:b w:val="false"/>
          <w:i w:val="false"/>
          <w:color w:val="000000"/>
          <w:sz w:val="20"/>
        </w:rPr>
        <w:t>
№ лота ____________________________________________________</w:t>
      </w:r>
      <w:r>
        <w:br/>
      </w:r>
      <w:r>
        <w:rPr>
          <w:rFonts w:ascii="Consolas"/>
          <w:b w:val="false"/>
          <w:i w:val="false"/>
          <w:color w:val="000000"/>
          <w:sz w:val="20"/>
        </w:rPr>
        <w:t>
Наименование лота __________________________________________</w:t>
      </w:r>
      <w:r>
        <w:br/>
      </w:r>
      <w:r>
        <w:rPr>
          <w:rFonts w:ascii="Consolas"/>
          <w:b w:val="false"/>
          <w:i w:val="false"/>
          <w:color w:val="000000"/>
          <w:sz w:val="20"/>
        </w:rPr>
        <w:t>
Сумма, выделенная для закупки, тенге ___________________________</w:t>
      </w:r>
    </w:p>
    <w:p>
      <w:pPr>
        <w:spacing w:after="0"/>
        <w:ind w:left="0"/>
        <w:jc w:val="left"/>
      </w:pPr>
      <w:r>
        <w:rPr>
          <w:rFonts w:ascii="Consolas"/>
          <w:b w:val="false"/>
          <w:i w:val="false"/>
          <w:color w:val="000000"/>
          <w:sz w:val="20"/>
        </w:rPr>
        <w:t>      Информация о представленных заявках: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4225"/>
        <w:gridCol w:w="1591"/>
        <w:gridCol w:w="3214"/>
        <w:gridCol w:w="3426"/>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Ф.И.О. потенциального </w:t>
            </w:r>
            <w:r>
              <w:rPr>
                <w:rFonts w:ascii="Consolas"/>
                <w:b w:val="false"/>
                <w:i w:val="false"/>
                <w:color w:val="000000"/>
                <w:sz w:val="20"/>
              </w:rPr>
              <w:t>поставщика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ИИН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Контактные данные, реквизиты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и время представления заявки</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Результаты рассмотрения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164"/>
        <w:gridCol w:w="1305"/>
        <w:gridCol w:w="2114"/>
        <w:gridCol w:w="3362"/>
        <w:gridCol w:w="3363"/>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Ф.И.О. потенциального поставщика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ИИН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Решение (допущен/не допущен)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Причина не соответствия требованиям, предусмотренным в объявлении</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Обоснование (указывается в случае наличия)</w:t>
            </w:r>
          </w:p>
        </w:tc>
      </w:tr>
      <w:tr>
        <w:trPr>
          <w:trHeight w:val="1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Сведения о ценовых предложениях допущенных участников: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721"/>
        <w:gridCol w:w="2119"/>
        <w:gridCol w:w="1689"/>
        <w:gridCol w:w="1689"/>
        <w:gridCol w:w="2120"/>
        <w:gridCol w:w="2121"/>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ФИО потенциального поставщика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ИИН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Выделенная сумма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Цена поставщика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Процент снижения бюджета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и время подачи заявки</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Победитель по лоту №___ закупки: {наименование поставщика победителя}.</w:t>
      </w:r>
    </w:p>
    <w:p>
      <w:pPr>
        <w:spacing w:after="0"/>
        <w:ind w:left="0"/>
        <w:jc w:val="left"/>
      </w:pPr>
      <w:r>
        <w:rPr>
          <w:rFonts w:ascii="Consolas"/>
          <w:b w:val="false"/>
          <w:i w:val="false"/>
          <w:color w:val="000000"/>
          <w:sz w:val="20"/>
        </w:rPr>
        <w:t>      Заказчику {наименование заказчика} в сроки, установленные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закупках», заключить договор о государственных закупках с {наименование поставщика победителя}.</w:t>
      </w:r>
    </w:p>
    <w:p>
      <w:pPr>
        <w:spacing w:after="0"/>
        <w:ind w:left="0"/>
        <w:jc w:val="left"/>
      </w:pPr>
      <w:r>
        <w:rPr>
          <w:rFonts w:ascii="Consolas"/>
          <w:b w:val="false"/>
          <w:i w:val="false"/>
          <w:color w:val="000000"/>
          <w:sz w:val="20"/>
        </w:rPr>
        <w:t>      Либо:</w:t>
      </w:r>
      <w:r>
        <w:br/>
      </w:r>
      <w:r>
        <w:rPr>
          <w:rFonts w:ascii="Consolas"/>
          <w:b w:val="false"/>
          <w:i w:val="false"/>
          <w:color w:val="000000"/>
          <w:sz w:val="20"/>
        </w:rPr>
        <w:t>
      «Признать государственную закупку (наименование закупки по лоту №___ несостоявшейся в связи с _____________________ *»:</w:t>
      </w:r>
    </w:p>
    <w:bookmarkStart w:name="z844" w:id="351"/>
    <w:p>
      <w:pPr>
        <w:spacing w:after="0"/>
        <w:ind w:left="0"/>
        <w:jc w:val="left"/>
      </w:pPr>
      <w:r>
        <w:rPr>
          <w:rFonts w:ascii="Consolas"/>
          <w:b w:val="false"/>
          <w:i w:val="false"/>
          <w:color w:val="000000"/>
          <w:sz w:val="20"/>
        </w:rPr>
        <w:t>
      Примечание: *Одно из следующих значений: «отсутствие представленных заявок», «к участию в конкурсе не допущен ни один потенциальный поставщик».</w:t>
      </w:r>
    </w:p>
    <w:bookmarkEnd w:id="351"/>
    <w:p>
      <w:pPr>
        <w:spacing w:after="0"/>
        <w:ind w:left="0"/>
        <w:jc w:val="left"/>
      </w:pPr>
      <w:r>
        <w:rPr>
          <w:rFonts w:ascii="Consolas"/>
          <w:b w:val="false"/>
          <w:i w:val="false"/>
          <w:color w:val="000000"/>
          <w:sz w:val="20"/>
        </w:rPr>
        <w:t>      Либо:</w:t>
      </w:r>
      <w:r>
        <w:br/>
      </w:r>
      <w:r>
        <w:rPr>
          <w:rFonts w:ascii="Consolas"/>
          <w:b w:val="false"/>
          <w:i w:val="false"/>
          <w:color w:val="000000"/>
          <w:sz w:val="20"/>
        </w:rPr>
        <w:t xml:space="preserve">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w:t>
      </w:r>
      <w:r>
        <w:rPr>
          <w:rFonts w:ascii="Consolas"/>
          <w:b w:val="false"/>
          <w:i w:val="false"/>
          <w:color w:val="000000"/>
          <w:sz w:val="20"/>
          <w:u w:val="single"/>
        </w:rPr>
        <w:t>дд.мм.гггг</w:t>
      </w:r>
      <w:r>
        <w:rPr>
          <w:rFonts w:ascii="Consolas"/>
          <w:b w:val="false"/>
          <w:i w:val="false"/>
          <w:color w:val="000000"/>
          <w:sz w:val="20"/>
        </w:rPr>
        <w:t>.</w:t>
      </w:r>
      <w:r>
        <w:br/>
      </w:r>
      <w:r>
        <w:rPr>
          <w:rFonts w:ascii="Consolas"/>
          <w:b w:val="false"/>
          <w:i w:val="false"/>
          <w:color w:val="000000"/>
          <w:sz w:val="20"/>
        </w:rPr>
        <w:t>
      Орган, принявший решение об отмене: {_______________________}.</w:t>
      </w:r>
    </w:p>
    <w:p>
      <w:pPr>
        <w:spacing w:after="0"/>
        <w:ind w:left="0"/>
        <w:jc w:val="left"/>
      </w:pPr>
      <w:r>
        <w:rPr>
          <w:rFonts w:ascii="Consolas"/>
          <w:b w:val="false"/>
          <w:i w:val="false"/>
          <w:color w:val="000000"/>
          <w:sz w:val="20"/>
        </w:rPr>
        <w:t>      Либо:</w:t>
      </w:r>
      <w:r>
        <w:br/>
      </w:r>
      <w:r>
        <w:rPr>
          <w:rFonts w:ascii="Consolas"/>
          <w:b w:val="false"/>
          <w:i w:val="false"/>
          <w:color w:val="000000"/>
          <w:sz w:val="20"/>
        </w:rPr>
        <w:t>
      Произведен отказ от закупки в соответствии с подпунктом __ </w:t>
      </w:r>
      <w:r>
        <w:rPr>
          <w:rFonts w:ascii="Consolas"/>
          <w:b w:val="false"/>
          <w:i w:val="false"/>
          <w:color w:val="000000"/>
          <w:sz w:val="20"/>
        </w:rPr>
        <w:t>пункта 10</w:t>
      </w:r>
      <w:r>
        <w:rPr>
          <w:rFonts w:ascii="Consolas"/>
          <w:b w:val="false"/>
          <w:i w:val="false"/>
          <w:color w:val="000000"/>
          <w:sz w:val="20"/>
        </w:rPr>
        <w:t xml:space="preserve"> статьи 5 Закона Республики Казахстан «О государственных закупках».</w:t>
      </w:r>
    </w:p>
    <w:p>
      <w:pPr>
        <w:spacing w:after="0"/>
        <w:ind w:left="0"/>
        <w:jc w:val="left"/>
      </w:pPr>
      <w:r>
        <w:rPr>
          <w:rFonts w:ascii="Consolas"/>
          <w:b w:val="false"/>
          <w:i w:val="false"/>
          <w:color w:val="000000"/>
          <w:sz w:val="20"/>
        </w:rPr>
        <w:t>      Расшифровка аббревиатур:</w:t>
      </w:r>
      <w:r>
        <w:br/>
      </w:r>
      <w:r>
        <w:rPr>
          <w:rFonts w:ascii="Consolas"/>
          <w:b w:val="false"/>
          <w:i w:val="false"/>
          <w:color w:val="000000"/>
          <w:sz w:val="20"/>
        </w:rPr>
        <w:t>
      ИИН – индивидуальный идентификационный номер;</w:t>
      </w:r>
      <w:r>
        <w:br/>
      </w:r>
      <w:r>
        <w:rPr>
          <w:rFonts w:ascii="Consolas"/>
          <w:b w:val="false"/>
          <w:i w:val="false"/>
          <w:color w:val="000000"/>
          <w:sz w:val="20"/>
        </w:rPr>
        <w:t>
      Ф.И.О. – фамилия имя отчество;</w:t>
      </w:r>
      <w:r>
        <w:br/>
      </w:r>
      <w:r>
        <w:rPr>
          <w:rFonts w:ascii="Consolas"/>
          <w:b w:val="false"/>
          <w:i w:val="false"/>
          <w:color w:val="000000"/>
          <w:sz w:val="20"/>
        </w:rPr>
        <w:t>
      дд.мм.гггг. – день, месяц, год.</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w:t>
      </w:r>
      <w:r>
        <w:rPr>
          <w:rFonts w:ascii="Consolas"/>
          <w:b w:val="false"/>
          <w:i w:val="false"/>
          <w:color w:val="000000"/>
          <w:vertAlign w:val="superscript"/>
        </w:rPr>
        <w:t>1</w:t>
      </w:r>
      <w:r>
        <w:rPr>
          <w:rFonts w:ascii="Consolas"/>
          <w:b w:val="false"/>
          <w:i w:val="false"/>
          <w:color w:val="000000"/>
          <w:sz w:val="20"/>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r>
        <w:br/>
      </w:r>
      <w:r>
        <w:rPr>
          <w:rFonts w:ascii="Consolas"/>
          <w:b w:val="false"/>
          <w:i w:val="false"/>
          <w:color w:val="000000"/>
          <w:sz w:val="20"/>
        </w:rPr>
        <w:t>
</w:t>
      </w:r>
      <w:r>
        <w:rPr>
          <w:rFonts w:ascii="Consolas"/>
          <w:b w:val="false"/>
          <w:i w:val="false"/>
          <w:color w:val="000000"/>
          <w:vertAlign w:val="superscript"/>
        </w:rPr>
        <w:t>2</w:t>
      </w:r>
      <w:r>
        <w:rPr>
          <w:rFonts w:ascii="Consolas"/>
          <w:b w:val="false"/>
          <w:i w:val="false"/>
          <w:color w:val="000000"/>
          <w:sz w:val="20"/>
        </w:rPr>
        <w:t xml:space="preserve"> Данный пункт отображается если по договору предусмотрен аванс</w:t>
      </w:r>
      <w:r>
        <w:br/>
      </w:r>
      <w:r>
        <w:rPr>
          <w:rFonts w:ascii="Consolas"/>
          <w:b w:val="false"/>
          <w:i w:val="false"/>
          <w:color w:val="000000"/>
          <w:sz w:val="20"/>
        </w:rPr>
        <w:t>
</w:t>
      </w:r>
      <w:r>
        <w:rPr>
          <w:rFonts w:ascii="Consolas"/>
          <w:b w:val="false"/>
          <w:i w:val="false"/>
          <w:color w:val="000000"/>
          <w:vertAlign w:val="superscript"/>
        </w:rPr>
        <w:t>3</w:t>
      </w:r>
      <w:r>
        <w:rPr>
          <w:rFonts w:ascii="Consolas"/>
          <w:b w:val="false"/>
          <w:i w:val="false"/>
          <w:color w:val="000000"/>
          <w:sz w:val="20"/>
        </w:rPr>
        <w:t xml:space="preserve"> Данный пункт отображается если по договору не предусмотрен аванс </w:t>
      </w:r>
      <w:r>
        <w:br/>
      </w:r>
      <w:r>
        <w:rPr>
          <w:rFonts w:ascii="Consolas"/>
          <w:b w:val="false"/>
          <w:i w:val="false"/>
          <w:color w:val="000000"/>
          <w:sz w:val="20"/>
        </w:rPr>
        <w:t>
</w:t>
      </w:r>
      <w:r>
        <w:rPr>
          <w:rFonts w:ascii="Consolas"/>
          <w:b w:val="false"/>
          <w:i w:val="false"/>
          <w:color w:val="000000"/>
          <w:vertAlign w:val="superscript"/>
        </w:rPr>
        <w:t>4</w:t>
      </w:r>
      <w:r>
        <w:rPr>
          <w:rFonts w:ascii="Consolas"/>
          <w:b w:val="false"/>
          <w:i w:val="false"/>
          <w:color w:val="000000"/>
          <w:sz w:val="20"/>
        </w:rPr>
        <w:t xml:space="preserve"> Данный текст отображается при выполнении условий: 1)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w:t>
      </w:r>
      <w:r>
        <w:rPr>
          <w:rFonts w:ascii="Consolas"/>
          <w:b w:val="false"/>
          <w:i w:val="false"/>
          <w:color w:val="000000"/>
          <w:sz w:val="20"/>
        </w:rPr>
        <w:t>статьи 39</w:t>
      </w:r>
      <w:r>
        <w:rPr>
          <w:rFonts w:ascii="Consolas"/>
          <w:b w:val="false"/>
          <w:i w:val="false"/>
          <w:color w:val="000000"/>
          <w:sz w:val="20"/>
        </w:rPr>
        <w:t xml:space="preserve"> Закона, а также поставщиков, не являющихся субъектами предпринимательской деятельности в случае предусмотренном пунктом 6 </w:t>
      </w:r>
      <w:r>
        <w:rPr>
          <w:rFonts w:ascii="Consolas"/>
          <w:b w:val="false"/>
          <w:i w:val="false"/>
          <w:color w:val="000000"/>
          <w:sz w:val="20"/>
        </w:rPr>
        <w:t>статьи 51</w:t>
      </w:r>
      <w:r>
        <w:rPr>
          <w:rFonts w:ascii="Consolas"/>
          <w:b w:val="false"/>
          <w:i w:val="false"/>
          <w:color w:val="000000"/>
          <w:sz w:val="20"/>
        </w:rPr>
        <w:t xml:space="preserve"> Закона; 2) Если по договору предусмотрен аванс.</w:t>
      </w:r>
      <w:r>
        <w:br/>
      </w:r>
      <w:r>
        <w:rPr>
          <w:rFonts w:ascii="Consolas"/>
          <w:b w:val="false"/>
          <w:i w:val="false"/>
          <w:color w:val="000000"/>
          <w:sz w:val="20"/>
        </w:rPr>
        <w:t>
</w:t>
      </w:r>
      <w:r>
        <w:rPr>
          <w:rFonts w:ascii="Consolas"/>
          <w:b w:val="false"/>
          <w:i w:val="false"/>
          <w:color w:val="000000"/>
          <w:vertAlign w:val="superscript"/>
        </w:rPr>
        <w:t>5</w:t>
      </w:r>
      <w:r>
        <w:rPr>
          <w:rFonts w:ascii="Consolas"/>
          <w:b w:val="false"/>
          <w:i w:val="false"/>
          <w:color w:val="000000"/>
          <w:sz w:val="20"/>
        </w:rPr>
        <w:t xml:space="preserve"> Данный текст отображается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w:t>
      </w:r>
      <w:r>
        <w:rPr>
          <w:rFonts w:ascii="Consolas"/>
          <w:b w:val="false"/>
          <w:i w:val="false"/>
          <w:color w:val="000000"/>
          <w:sz w:val="20"/>
        </w:rPr>
        <w:t>статьи 39</w:t>
      </w:r>
      <w:r>
        <w:rPr>
          <w:rFonts w:ascii="Consolas"/>
          <w:b w:val="false"/>
          <w:i w:val="false"/>
          <w:color w:val="000000"/>
          <w:sz w:val="20"/>
        </w:rPr>
        <w:t xml:space="preserve"> Закона, а также поставщиков, не являющихся субъектами предпринимательской деятельности в случае предусмотренном пунктом 6 статьи 51 Закона;</w:t>
      </w:r>
      <w:r>
        <w:br/>
      </w:r>
      <w:r>
        <w:rPr>
          <w:rFonts w:ascii="Consolas"/>
          <w:b w:val="false"/>
          <w:i w:val="false"/>
          <w:color w:val="000000"/>
          <w:sz w:val="20"/>
        </w:rPr>
        <w:t>
</w:t>
      </w:r>
      <w:r>
        <w:rPr>
          <w:rFonts w:ascii="Consolas"/>
          <w:b w:val="false"/>
          <w:i w:val="false"/>
          <w:color w:val="000000"/>
          <w:vertAlign w:val="superscript"/>
        </w:rPr>
        <w:t>6</w:t>
      </w:r>
      <w:r>
        <w:rPr>
          <w:rFonts w:ascii="Consolas"/>
          <w:b w:val="false"/>
          <w:i w:val="false"/>
          <w:color w:val="000000"/>
          <w:sz w:val="20"/>
        </w:rPr>
        <w:t xml:space="preserve"> Подпункты 3)-6) отображаются при выборе поставщика в качестве «Подрядчик» по выполнению строительных, строительно-монтажных работ.</w:t>
      </w:r>
      <w:r>
        <w:br/>
      </w:r>
      <w:r>
        <w:rPr>
          <w:rFonts w:ascii="Consolas"/>
          <w:b w:val="false"/>
          <w:i w:val="false"/>
          <w:color w:val="000000"/>
          <w:sz w:val="20"/>
        </w:rPr>
        <w:t>
</w:t>
      </w:r>
      <w:r>
        <w:rPr>
          <w:rFonts w:ascii="Consolas"/>
          <w:b w:val="false"/>
          <w:i w:val="false"/>
          <w:color w:val="000000"/>
          <w:vertAlign w:val="superscript"/>
        </w:rPr>
        <w:t>7</w:t>
      </w:r>
      <w:r>
        <w:rPr>
          <w:rFonts w:ascii="Consolas"/>
          <w:b w:val="false"/>
          <w:i w:val="false"/>
          <w:color w:val="000000"/>
          <w:sz w:val="20"/>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r>
        <w:br/>
      </w:r>
      <w:r>
        <w:rPr>
          <w:rFonts w:ascii="Consolas"/>
          <w:b w:val="false"/>
          <w:i w:val="false"/>
          <w:color w:val="000000"/>
          <w:sz w:val="20"/>
        </w:rPr>
        <w:t>
</w:t>
      </w:r>
      <w:r>
        <w:rPr>
          <w:rFonts w:ascii="Consolas"/>
          <w:b w:val="false"/>
          <w:i w:val="false"/>
          <w:color w:val="000000"/>
          <w:vertAlign w:val="superscript"/>
        </w:rPr>
        <w:t>8</w:t>
      </w:r>
      <w:r>
        <w:rPr>
          <w:rFonts w:ascii="Consolas"/>
          <w:b w:val="false"/>
          <w:i w:val="false"/>
          <w:color w:val="000000"/>
          <w:sz w:val="20"/>
        </w:rPr>
        <w:t xml:space="preserve"> Данный пункт отображается при выборе поставщика в качестве «Подрядчик» по выполнению строительных, строительно-монтажных работ.</w:t>
      </w:r>
      <w:r>
        <w:br/>
      </w:r>
      <w:r>
        <w:rPr>
          <w:rFonts w:ascii="Consolas"/>
          <w:b w:val="false"/>
          <w:i w:val="false"/>
          <w:color w:val="000000"/>
          <w:sz w:val="20"/>
        </w:rPr>
        <w:t>
</w:t>
      </w:r>
      <w:r>
        <w:rPr>
          <w:rFonts w:ascii="Consolas"/>
          <w:b w:val="false"/>
          <w:i w:val="false"/>
          <w:color w:val="000000"/>
          <w:vertAlign w:val="superscript"/>
        </w:rPr>
        <w:t>9</w:t>
      </w:r>
      <w:r>
        <w:rPr>
          <w:rFonts w:ascii="Consolas"/>
          <w:b w:val="false"/>
          <w:i w:val="false"/>
          <w:color w:val="000000"/>
          <w:sz w:val="20"/>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r>
        <w:br/>
      </w:r>
      <w:r>
        <w:rPr>
          <w:rFonts w:ascii="Consolas"/>
          <w:b w:val="false"/>
          <w:i w:val="false"/>
          <w:color w:val="000000"/>
          <w:sz w:val="20"/>
        </w:rPr>
        <w:t>
</w:t>
      </w:r>
      <w:r>
        <w:rPr>
          <w:rFonts w:ascii="Consolas"/>
          <w:b w:val="false"/>
          <w:i w:val="false"/>
          <w:color w:val="000000"/>
          <w:vertAlign w:val="superscript"/>
        </w:rPr>
        <w:t>10</w:t>
      </w:r>
      <w:r>
        <w:rPr>
          <w:rFonts w:ascii="Consolas"/>
          <w:b w:val="false"/>
          <w:i w:val="false"/>
          <w:color w:val="000000"/>
          <w:sz w:val="20"/>
        </w:rPr>
        <w:t xml:space="preserve"> При наступлении случая, указанного в </w:t>
      </w:r>
      <w:r>
        <w:rPr>
          <w:rFonts w:ascii="Consolas"/>
          <w:b w:val="false"/>
          <w:i w:val="false"/>
          <w:color w:val="000000"/>
          <w:sz w:val="20"/>
        </w:rPr>
        <w:t>статье 26</w:t>
      </w:r>
      <w:r>
        <w:rPr>
          <w:rFonts w:ascii="Consolas"/>
          <w:b w:val="false"/>
          <w:i w:val="false"/>
          <w:color w:val="000000"/>
          <w:sz w:val="20"/>
        </w:rPr>
        <w:t xml:space="preserve"> Закона </w:t>
      </w:r>
      <w:r>
        <w:br/>
      </w:r>
      <w:r>
        <w:rPr>
          <w:rFonts w:ascii="Consolas"/>
          <w:b w:val="false"/>
          <w:i w:val="false"/>
          <w:color w:val="000000"/>
          <w:sz w:val="20"/>
        </w:rPr>
        <w:t>
</w:t>
      </w:r>
      <w:r>
        <w:rPr>
          <w:rFonts w:ascii="Consolas"/>
          <w:b w:val="false"/>
          <w:i w:val="false"/>
          <w:color w:val="000000"/>
          <w:vertAlign w:val="superscript"/>
        </w:rPr>
        <w:t>11</w:t>
      </w:r>
      <w:r>
        <w:rPr>
          <w:rFonts w:ascii="Consolas"/>
          <w:b w:val="false"/>
          <w:i w:val="false"/>
          <w:color w:val="000000"/>
          <w:sz w:val="20"/>
        </w:rPr>
        <w:t xml:space="preserve"> Данный пункт отображается если по договору предусмотрен аванс</w:t>
      </w:r>
      <w:r>
        <w:br/>
      </w:r>
      <w:r>
        <w:rPr>
          <w:rFonts w:ascii="Consolas"/>
          <w:b w:val="false"/>
          <w:i w:val="false"/>
          <w:color w:val="000000"/>
          <w:sz w:val="20"/>
        </w:rPr>
        <w:t>
</w:t>
      </w:r>
      <w:r>
        <w:rPr>
          <w:rFonts w:ascii="Consolas"/>
          <w:b w:val="false"/>
          <w:i w:val="false"/>
          <w:color w:val="000000"/>
          <w:vertAlign w:val="superscript"/>
        </w:rPr>
        <w:t>12</w:t>
      </w:r>
      <w:r>
        <w:rPr>
          <w:rFonts w:ascii="Consolas"/>
          <w:b w:val="false"/>
          <w:i w:val="false"/>
          <w:color w:val="000000"/>
          <w:sz w:val="20"/>
        </w:rPr>
        <w:t xml:space="preserve"> При наступлении случая, указанного в </w:t>
      </w:r>
      <w:r>
        <w:rPr>
          <w:rFonts w:ascii="Consolas"/>
          <w:b w:val="false"/>
          <w:i w:val="false"/>
          <w:color w:val="000000"/>
          <w:sz w:val="20"/>
        </w:rPr>
        <w:t>статье 26</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vertAlign w:val="superscript"/>
        </w:rPr>
        <w:t>13</w:t>
      </w:r>
      <w:r>
        <w:rPr>
          <w:rFonts w:ascii="Consolas"/>
          <w:b w:val="false"/>
          <w:i w:val="false"/>
          <w:color w:val="000000"/>
          <w:sz w:val="20"/>
        </w:rPr>
        <w:t xml:space="preserve"> Данный текст отображается при выполнении условий: 1)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w:t>
      </w:r>
      <w:r>
        <w:rPr>
          <w:rFonts w:ascii="Consolas"/>
          <w:b w:val="false"/>
          <w:i w:val="false"/>
          <w:color w:val="000000"/>
          <w:sz w:val="20"/>
        </w:rPr>
        <w:t>статьи 39</w:t>
      </w:r>
      <w:r>
        <w:rPr>
          <w:rFonts w:ascii="Consolas"/>
          <w:b w:val="false"/>
          <w:i w:val="false"/>
          <w:color w:val="000000"/>
          <w:sz w:val="20"/>
        </w:rPr>
        <w:t xml:space="preserve"> Закона, а также поставщиков, не являющихся субъектами предпринимательской деятельности в случае предусмотренном пунктом 6 </w:t>
      </w:r>
      <w:r>
        <w:rPr>
          <w:rFonts w:ascii="Consolas"/>
          <w:b w:val="false"/>
          <w:i w:val="false"/>
          <w:color w:val="000000"/>
          <w:sz w:val="20"/>
        </w:rPr>
        <w:t>статьи 51</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vertAlign w:val="superscript"/>
        </w:rPr>
        <w:t>14</w:t>
      </w:r>
      <w:r>
        <w:rPr>
          <w:rFonts w:ascii="Consolas"/>
          <w:b w:val="false"/>
          <w:i w:val="false"/>
          <w:color w:val="000000"/>
          <w:sz w:val="20"/>
        </w:rPr>
        <w:t xml:space="preserve"> Данный пункт отображается при выборе поставщика в качестве «Подрядчик» по выполнению строительных, строительно-монтажных работ </w:t>
      </w:r>
      <w:r>
        <w:br/>
      </w:r>
      <w:r>
        <w:rPr>
          <w:rFonts w:ascii="Consolas"/>
          <w:b w:val="false"/>
          <w:i w:val="false"/>
          <w:color w:val="000000"/>
          <w:sz w:val="20"/>
        </w:rPr>
        <w:t>
</w:t>
      </w:r>
      <w:r>
        <w:rPr>
          <w:rFonts w:ascii="Consolas"/>
          <w:b w:val="false"/>
          <w:i w:val="false"/>
          <w:color w:val="000000"/>
          <w:vertAlign w:val="superscript"/>
        </w:rPr>
        <w:t>15</w:t>
      </w:r>
      <w:r>
        <w:rPr>
          <w:rFonts w:ascii="Consolas"/>
          <w:b w:val="false"/>
          <w:i w:val="false"/>
          <w:color w:val="000000"/>
          <w:sz w:val="20"/>
        </w:rPr>
        <w:t xml:space="preserve"> Данный пункт отображается при выборе поставщика в качестве «Исполнитель» по выполнению работ, не являющихся строительными, строительно-монтажными. </w:t>
      </w:r>
      <w:r>
        <w:br/>
      </w:r>
      <w:r>
        <w:rPr>
          <w:rFonts w:ascii="Consolas"/>
          <w:b w:val="false"/>
          <w:i w:val="false"/>
          <w:color w:val="000000"/>
          <w:sz w:val="20"/>
        </w:rPr>
        <w:t>
</w:t>
      </w:r>
      <w:r>
        <w:rPr>
          <w:rFonts w:ascii="Consolas"/>
          <w:b w:val="false"/>
          <w:i w:val="false"/>
          <w:color w:val="000000"/>
          <w:vertAlign w:val="superscript"/>
        </w:rPr>
        <w:t>17</w:t>
      </w:r>
      <w:r>
        <w:rPr>
          <w:rFonts w:ascii="Consolas"/>
          <w:b w:val="false"/>
          <w:i w:val="false"/>
          <w:color w:val="000000"/>
          <w:sz w:val="20"/>
        </w:rPr>
        <w:t xml:space="preserve"> Данный текст отображается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w:t>
      </w:r>
      <w:r>
        <w:rPr>
          <w:rFonts w:ascii="Consolas"/>
          <w:b w:val="false"/>
          <w:i w:val="false"/>
          <w:color w:val="000000"/>
          <w:sz w:val="20"/>
        </w:rPr>
        <w:t>статьи 39</w:t>
      </w:r>
      <w:r>
        <w:rPr>
          <w:rFonts w:ascii="Consolas"/>
          <w:b w:val="false"/>
          <w:i w:val="false"/>
          <w:color w:val="000000"/>
          <w:sz w:val="20"/>
        </w:rPr>
        <w:t xml:space="preserve"> Закона, а также поставщиков, не являющихся субъектами предпринимательской деятельности в случае предусмотренном пунктом 6 </w:t>
      </w:r>
      <w:r>
        <w:rPr>
          <w:rFonts w:ascii="Consolas"/>
          <w:b w:val="false"/>
          <w:i w:val="false"/>
          <w:color w:val="000000"/>
          <w:sz w:val="20"/>
        </w:rPr>
        <w:t>статьи 51</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vertAlign w:val="superscript"/>
        </w:rPr>
        <w:t>19</w:t>
      </w:r>
      <w:r>
        <w:rPr>
          <w:rFonts w:ascii="Consolas"/>
          <w:b w:val="false"/>
          <w:i w:val="false"/>
          <w:color w:val="000000"/>
          <w:sz w:val="20"/>
        </w:rPr>
        <w:t xml:space="preserve"> Данный пункт отображаются при выборе поставщика в качестве «Подрядчик» по выполнению строительных, строительно-монтажных работ.</w:t>
      </w:r>
      <w:r>
        <w:br/>
      </w:r>
      <w:r>
        <w:rPr>
          <w:rFonts w:ascii="Consolas"/>
          <w:b w:val="false"/>
          <w:i w:val="false"/>
          <w:color w:val="000000"/>
          <w:sz w:val="20"/>
        </w:rPr>
        <w:t>
</w:t>
      </w:r>
      <w:r>
        <w:rPr>
          <w:rFonts w:ascii="Consolas"/>
          <w:b w:val="false"/>
          <w:i w:val="false"/>
          <w:color w:val="000000"/>
          <w:vertAlign w:val="superscript"/>
        </w:rPr>
        <w:t>20</w:t>
      </w:r>
      <w:r>
        <w:rPr>
          <w:rFonts w:ascii="Consolas"/>
          <w:b w:val="false"/>
          <w:i w:val="false"/>
          <w:color w:val="000000"/>
          <w:sz w:val="20"/>
        </w:rPr>
        <w:t xml:space="preserve"> Подпункт 2) и первый абзац подпункта 3) пункта 12.3 отображаются при выборе поставщика в качестве «Подрядчик» по выполнению строительных, строительно-монтажных работ </w:t>
      </w:r>
      <w:r>
        <w:br/>
      </w:r>
      <w:r>
        <w:rPr>
          <w:rFonts w:ascii="Consolas"/>
          <w:b w:val="false"/>
          <w:i w:val="false"/>
          <w:color w:val="000000"/>
          <w:sz w:val="20"/>
        </w:rPr>
        <w:t>
</w:t>
      </w:r>
      <w:r>
        <w:rPr>
          <w:rFonts w:ascii="Consolas"/>
          <w:b w:val="false"/>
          <w:i w:val="false"/>
          <w:color w:val="000000"/>
          <w:vertAlign w:val="superscript"/>
        </w:rPr>
        <w:t>21</w:t>
      </w:r>
      <w:r>
        <w:rPr>
          <w:rFonts w:ascii="Consolas"/>
          <w:b w:val="false"/>
          <w:i w:val="false"/>
          <w:color w:val="000000"/>
          <w:sz w:val="20"/>
        </w:rPr>
        <w:t xml:space="preserve"> Данный абзац отображается при выборе поставщика в качестве «Исполнитель» по выполнению работ, не являющихся строительными, строительно-монтажными.</w:t>
      </w:r>
      <w:r>
        <w:br/>
      </w:r>
      <w:r>
        <w:rPr>
          <w:rFonts w:ascii="Consolas"/>
          <w:b w:val="false"/>
          <w:i w:val="false"/>
          <w:color w:val="000000"/>
          <w:sz w:val="20"/>
        </w:rPr>
        <w:t>
</w:t>
      </w:r>
      <w:r>
        <w:rPr>
          <w:rFonts w:ascii="Consolas"/>
          <w:b w:val="false"/>
          <w:i w:val="false"/>
          <w:color w:val="000000"/>
          <w:vertAlign w:val="superscript"/>
        </w:rPr>
        <w:t>22</w:t>
      </w:r>
      <w:r>
        <w:rPr>
          <w:rFonts w:ascii="Consolas"/>
          <w:b w:val="false"/>
          <w:i w:val="false"/>
          <w:color w:val="000000"/>
          <w:sz w:val="20"/>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r>
        <w:br/>
      </w:r>
      <w:r>
        <w:rPr>
          <w:rFonts w:ascii="Consolas"/>
          <w:b w:val="false"/>
          <w:i w:val="false"/>
          <w:color w:val="000000"/>
          <w:sz w:val="20"/>
        </w:rPr>
        <w:t>
</w:t>
      </w:r>
      <w:r>
        <w:rPr>
          <w:rFonts w:ascii="Consolas"/>
          <w:b w:val="false"/>
          <w:i w:val="false"/>
          <w:color w:val="000000"/>
          <w:vertAlign w:val="superscript"/>
        </w:rPr>
        <w:t>23</w:t>
      </w:r>
      <w:r>
        <w:rPr>
          <w:rFonts w:ascii="Consolas"/>
          <w:b w:val="false"/>
          <w:i w:val="false"/>
          <w:color w:val="000000"/>
          <w:sz w:val="20"/>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r>
        <w:br/>
      </w:r>
      <w:r>
        <w:rPr>
          <w:rFonts w:ascii="Consolas"/>
          <w:b w:val="false"/>
          <w:i w:val="false"/>
          <w:color w:val="000000"/>
          <w:sz w:val="20"/>
        </w:rPr>
        <w:t>
</w:t>
      </w:r>
      <w:r>
        <w:rPr>
          <w:rFonts w:ascii="Consolas"/>
          <w:b w:val="false"/>
          <w:i w:val="false"/>
          <w:color w:val="000000"/>
          <w:vertAlign w:val="superscript"/>
        </w:rPr>
        <w:t>24</w:t>
      </w:r>
      <w:r>
        <w:rPr>
          <w:rFonts w:ascii="Consolas"/>
          <w:b w:val="false"/>
          <w:i w:val="false"/>
          <w:color w:val="000000"/>
          <w:sz w:val="20"/>
        </w:rPr>
        <w:t xml:space="preserve"> При наступлении случая, указанного в </w:t>
      </w:r>
      <w:r>
        <w:rPr>
          <w:rFonts w:ascii="Consolas"/>
          <w:b w:val="false"/>
          <w:i w:val="false"/>
          <w:color w:val="000000"/>
          <w:sz w:val="20"/>
        </w:rPr>
        <w:t>статье 26</w:t>
      </w:r>
      <w:r>
        <w:rPr>
          <w:rFonts w:ascii="Consolas"/>
          <w:b w:val="false"/>
          <w:i w:val="false"/>
          <w:color w:val="000000"/>
          <w:sz w:val="20"/>
        </w:rPr>
        <w:t xml:space="preserve"> Закона </w:t>
      </w:r>
      <w:r>
        <w:br/>
      </w:r>
      <w:r>
        <w:rPr>
          <w:rFonts w:ascii="Consolas"/>
          <w:b w:val="false"/>
          <w:i w:val="false"/>
          <w:color w:val="000000"/>
          <w:sz w:val="20"/>
        </w:rPr>
        <w:t>
</w:t>
      </w:r>
      <w:r>
        <w:rPr>
          <w:rFonts w:ascii="Consolas"/>
          <w:b w:val="false"/>
          <w:i w:val="false"/>
          <w:color w:val="000000"/>
          <w:vertAlign w:val="superscript"/>
        </w:rPr>
        <w:t>25</w:t>
      </w:r>
      <w:r>
        <w:rPr>
          <w:rFonts w:ascii="Consolas"/>
          <w:b w:val="false"/>
          <w:i w:val="false"/>
          <w:color w:val="000000"/>
          <w:sz w:val="20"/>
        </w:rPr>
        <w:t xml:space="preserve"> Данный пункт отображается если по договору предусмотрен аванс.</w:t>
      </w:r>
      <w:r>
        <w:br/>
      </w:r>
      <w:r>
        <w:rPr>
          <w:rFonts w:ascii="Consolas"/>
          <w:b w:val="false"/>
          <w:i w:val="false"/>
          <w:color w:val="000000"/>
          <w:sz w:val="20"/>
        </w:rPr>
        <w:t>
</w:t>
      </w:r>
      <w:r>
        <w:rPr>
          <w:rFonts w:ascii="Consolas"/>
          <w:b w:val="false"/>
          <w:i w:val="false"/>
          <w:color w:val="000000"/>
          <w:vertAlign w:val="superscript"/>
        </w:rPr>
        <w:t>26</w:t>
      </w:r>
      <w:r>
        <w:rPr>
          <w:rFonts w:ascii="Consolas"/>
          <w:b w:val="false"/>
          <w:i w:val="false"/>
          <w:color w:val="000000"/>
          <w:sz w:val="20"/>
        </w:rPr>
        <w:t xml:space="preserve"> При наступлении случая, указанного в </w:t>
      </w:r>
      <w:r>
        <w:rPr>
          <w:rFonts w:ascii="Consolas"/>
          <w:b w:val="false"/>
          <w:i w:val="false"/>
          <w:color w:val="000000"/>
          <w:sz w:val="20"/>
        </w:rPr>
        <w:t>статье 26</w:t>
      </w:r>
      <w:r>
        <w:rPr>
          <w:rFonts w:ascii="Consolas"/>
          <w:b w:val="false"/>
          <w:i w:val="false"/>
          <w:color w:val="000000"/>
          <w:sz w:val="20"/>
        </w:rPr>
        <w:t xml:space="preserve"> Закона по способу конкурс</w:t>
      </w:r>
      <w:r>
        <w:br/>
      </w:r>
      <w:r>
        <w:rPr>
          <w:rFonts w:ascii="Consolas"/>
          <w:b w:val="false"/>
          <w:i w:val="false"/>
          <w:color w:val="000000"/>
          <w:sz w:val="20"/>
        </w:rPr>
        <w:t>
</w:t>
      </w:r>
      <w:r>
        <w:rPr>
          <w:rFonts w:ascii="Consolas"/>
          <w:b w:val="false"/>
          <w:i w:val="false"/>
          <w:color w:val="000000"/>
          <w:vertAlign w:val="superscript"/>
        </w:rPr>
        <w:t>27</w:t>
      </w:r>
      <w:r>
        <w:rPr>
          <w:rFonts w:ascii="Consolas"/>
          <w:b w:val="false"/>
          <w:i w:val="false"/>
          <w:color w:val="000000"/>
          <w:sz w:val="20"/>
        </w:rPr>
        <w:t xml:space="preserve"> Данный текст отображается при выполнении условий: 1)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w:t>
      </w:r>
      <w:r>
        <w:rPr>
          <w:rFonts w:ascii="Consolas"/>
          <w:b w:val="false"/>
          <w:i w:val="false"/>
          <w:color w:val="000000"/>
          <w:sz w:val="20"/>
        </w:rPr>
        <w:t>статьи 39</w:t>
      </w:r>
      <w:r>
        <w:rPr>
          <w:rFonts w:ascii="Consolas"/>
          <w:b w:val="false"/>
          <w:i w:val="false"/>
          <w:color w:val="000000"/>
          <w:sz w:val="20"/>
        </w:rPr>
        <w:t xml:space="preserve"> Закона, а также поставщиков, не являющихся субъектами предпринимательской деятельности в случае предусмотренном пунктом 6 </w:t>
      </w:r>
      <w:r>
        <w:rPr>
          <w:rFonts w:ascii="Consolas"/>
          <w:b w:val="false"/>
          <w:i w:val="false"/>
          <w:color w:val="000000"/>
          <w:sz w:val="20"/>
        </w:rPr>
        <w:t>статьи 51</w:t>
      </w:r>
      <w:r>
        <w:rPr>
          <w:rFonts w:ascii="Consolas"/>
          <w:b w:val="false"/>
          <w:i w:val="false"/>
          <w:color w:val="000000"/>
          <w:sz w:val="20"/>
        </w:rPr>
        <w:t xml:space="preserve"> Закона; </w:t>
      </w:r>
      <w:r>
        <w:br/>
      </w:r>
      <w:r>
        <w:rPr>
          <w:rFonts w:ascii="Consolas"/>
          <w:b w:val="false"/>
          <w:i w:val="false"/>
          <w:color w:val="000000"/>
          <w:sz w:val="20"/>
        </w:rPr>
        <w:t>
</w:t>
      </w:r>
      <w:r>
        <w:rPr>
          <w:rFonts w:ascii="Consolas"/>
          <w:b w:val="false"/>
          <w:i w:val="false"/>
          <w:color w:val="000000"/>
          <w:vertAlign w:val="superscript"/>
        </w:rPr>
        <w:t>28</w:t>
      </w:r>
      <w:r>
        <w:rPr>
          <w:rFonts w:ascii="Consolas"/>
          <w:b w:val="false"/>
          <w:i w:val="false"/>
          <w:color w:val="000000"/>
          <w:sz w:val="20"/>
        </w:rPr>
        <w:t xml:space="preserve"> Данный текст отображается для всех способов закупок, кроме способа запросом ценовых предложений;</w:t>
      </w:r>
      <w:r>
        <w:br/>
      </w:r>
      <w:r>
        <w:rPr>
          <w:rFonts w:ascii="Consolas"/>
          <w:b w:val="false"/>
          <w:i w:val="false"/>
          <w:color w:val="000000"/>
          <w:sz w:val="20"/>
        </w:rPr>
        <w:t>
</w:t>
      </w:r>
      <w:r>
        <w:rPr>
          <w:rFonts w:ascii="Consolas"/>
          <w:b w:val="false"/>
          <w:i w:val="false"/>
          <w:color w:val="000000"/>
          <w:vertAlign w:val="superscript"/>
        </w:rPr>
        <w:t>29</w:t>
      </w:r>
      <w:r>
        <w:rPr>
          <w:rFonts w:ascii="Consolas"/>
          <w:b w:val="false"/>
          <w:i w:val="false"/>
          <w:color w:val="000000"/>
          <w:sz w:val="20"/>
        </w:rPr>
        <w:t xml:space="preserve"> Данный текст отображается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w:t>
      </w:r>
      <w:r>
        <w:rPr>
          <w:rFonts w:ascii="Consolas"/>
          <w:b w:val="false"/>
          <w:i w:val="false"/>
          <w:color w:val="000000"/>
          <w:sz w:val="20"/>
        </w:rPr>
        <w:t>статьи 39</w:t>
      </w:r>
      <w:r>
        <w:rPr>
          <w:rFonts w:ascii="Consolas"/>
          <w:b w:val="false"/>
          <w:i w:val="false"/>
          <w:color w:val="000000"/>
          <w:sz w:val="20"/>
        </w:rPr>
        <w:t xml:space="preserve"> Закона, а также поставщиков, не являющихся субъектами предпринимательской деятельности в случае предусмотренном пунктом 6 </w:t>
      </w:r>
      <w:r>
        <w:rPr>
          <w:rFonts w:ascii="Consolas"/>
          <w:b w:val="false"/>
          <w:i w:val="false"/>
          <w:color w:val="000000"/>
          <w:sz w:val="20"/>
        </w:rPr>
        <w:t>статьи 51</w:t>
      </w:r>
      <w:r>
        <w:rPr>
          <w:rFonts w:ascii="Consolas"/>
          <w:b w:val="false"/>
          <w:i w:val="false"/>
          <w:color w:val="000000"/>
          <w:sz w:val="20"/>
        </w:rPr>
        <w:t xml:space="preserve"> Закона;</w:t>
      </w:r>
      <w:r>
        <w:br/>
      </w:r>
      <w:r>
        <w:rPr>
          <w:rFonts w:ascii="Consolas"/>
          <w:b w:val="false"/>
          <w:i w:val="false"/>
          <w:color w:val="000000"/>
          <w:sz w:val="20"/>
        </w:rPr>
        <w:t>
</w:t>
      </w:r>
      <w:r>
        <w:rPr>
          <w:rFonts w:ascii="Consolas"/>
          <w:b w:val="false"/>
          <w:i w:val="false"/>
          <w:color w:val="000000"/>
          <w:vertAlign w:val="superscript"/>
        </w:rPr>
        <w:t>30</w:t>
      </w:r>
      <w:r>
        <w:rPr>
          <w:rFonts w:ascii="Consolas"/>
          <w:b w:val="false"/>
          <w:i w:val="false"/>
          <w:color w:val="000000"/>
          <w:sz w:val="20"/>
        </w:rPr>
        <w:t xml:space="preserve"> при выборе поставщика в качестве «Подрядчик» по выполнению строительных, строительно-монтажных работ отображается акт выполненных работ по форме 2-В.</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